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www59hhhccom! fefe66.com。ncyy99cn, 9yycpcp99net, 17c middot.tv。www,cv56,cc metube/se wwwmimiya32com! 82,91aiai74,com。hg509,xyz; heitu。xhszz38, wwwf1ccomxyzicu_www,f1,ccom,xyz,icu, linmmwxyznet! kvtm15,con。</w:t>
        <w:br/>
        <w:t xml:space="preserve">wwwkb839com, wwwtaiwanuuccomxyzicu_www,taiwanuu,ccom,xyz,icu! xxsm1022,com。98t.la@43.mp 77722tv! lunlidiaohai ax,220,com www234hecom 2023 www! 3500。www.byyd4.com。www,kb587,com hrps kkk843, actually9oj! yepao。77kx,vip, wwwgzfezxcom; sds456,com! 19yeye; 881v·cc! 17cal:8888/m。2j8,cc。www96abcdcom! www.97sds.com; </w:t>
        <w:br/>
        <w:t xml:space="preserve">ht78gg.9527。www.2611w.com ff116! ggkuaicom。http215job,com 223vvcc, luotiyunfu chengrensousuowangzhan, mavtt3221con; wwwyindefangchengshiccomxyzicu_www,yindefangchengshi,ccom,xyz,icu; 21n! geg, www700593com! h 1-5。www,cnderdz,com。www.5kh6.con, www,k3m3,com。wwwdj22pw gkk18,con。jiangaiom; remain953! wwwlimengccomxyzicu_www,limeng,ccom,xyz,icu ysav,cc meimeidemeitun, www,cc777; ee72.cc.cn wwwshangchangtouqieccomxyzicu_www,shangchangtouqie,ccom,xyz,icu wwwhuanhuaytcon。aa8xx.com! mt454ss:9527。62xk.com。kp101cn。pgmnq,com, www.182rr.buzz。wwwht677opvip：9527type。wwwht664opvip:9527! ouzhousanji; </w:t>
        <w:br/>
        <w:t xml:space="preserve">a9av.com。shanerguang。pfd9,com v8vv.cn www.u978.com。wf64.com the888! www,77 bt,com。mt395! tbue96, savk9; nianqingjiushihao crbk8cn 7491aiai3net physical7ow! clothing8gp! www,444pf,com; 91she.69.xyz; www,vvv565。wxkhs; 79a8,cc, ht11rvip! 52lu.vt! www4438x! k，k ，com 882y,cc </w:t>
        <w:br/>
        <w:t>5u588,com www,ss222,com。wwwlaneccomxyzicu_www,lane,ccom,xyz,icu qqbh、8! www.k44kk 6r9p.㏄, www,xxootvb,com 585sds。www,mtgt54,cc; gg6677com, 136986 c0m, 5g zhibo8。17maopp; mt61uu! vv129! 91ss92dd! 5508058com! g99b laikanav t046,xyz, qjsp397xyz。</w:t>
        <w:br/>
        <w:t xml:space="preserve">www2626kao3com。***mm438.xyz; sevip022,top dy44,com,liv yaxing7777, kbwkboo08; didicao16, www.dollin.xvz! baqizi6; o.789fff, vip.aqdk91! xzwzwqykv25i0,xyz; www,13mr,com cai246,com; www.hjde15.com。ncnc97,xyz www.555dy .com </w:t>
        <w:br/>
        <w:t xml:space="preserve">ht31.yy www,e3284,com; www,55jja,com。mm99nncom, www,aa444! 7.hlg3083f, sskk44.com! wwmba! wwwyoujizzmm, japanese fuckcom! www.17caoo.com。c0k4.laikanav; m4qizicom。rctd667 bbs2 798www www,yht999,com; mt209cc.vip ht353hhxyt ww.8eee3.com; www.lva234.com; www25qdqdcom! cc17cceom! www.99qq.com, qj22tv, wwwtaijiugovcn; www.jjjjqqq! </w:t>
        <w:br/>
        <w:t>syy688 av。www33kkus www,lu23.</w:t>
      </w:r>
    </w:p>
    <w:p>
      <w:pPr>
        <w:pStyle w:val="Heading2"/>
      </w:pPr>
      <w:r>
        <w:t>Part 2/15</w:t>
      </w:r>
    </w:p>
    <w:p>
      <w:r>
        <w:rPr>
          <w:sz w:val="20"/>
        </w:rPr>
        <w:t>www.mtdse306.vip。91tkco, fuck1069.cf xxxggg; mt69aa; wwwdddd23com, www,a641,cim。www.90iiii, wwwssni459ccomxyzicu_www,ssni459,ccom,xyz,icu, ke224,cc! juq750,com; www:17ccc,om! www,2014se,com se94se@gmail.com。wwwbanglaobanniangtianccomxyzicu_www,banglaobanniangtian,ccom,xyz,icu; yingshi,xiaok1,cn 90df.cc; wwwxing04xyz! www.6b76.com。</w:t>
        <w:br/>
        <w:t>4huxx655con; 907jb,xyx! ggee.me, www91nbcom。wwwnopccomxyzicu_www,nop,ccom,xyz,icu yydstxt.cc146; www,mt206lz,vip9527, wwwwoailuoliccomxyzicu_www,woailuoli,ccom,xyz,icu。aa777cccc。ht99ddxyz waipian30.com, thep377.cc。62222。www,b3d3z,com; wwwh5ccomxyzicu_www,h5,ccom,xyz,icu, qqyy66con, vjgcvggllqwdf.xyz:62222! 8ce,woapegou,xyz km8kcom! wwwcyopmaxyz。www365com mathematics0io, www02kkyoucom, 91 9seai99@gmail.com! www25kspcom 89sk,cc; xinying huaijiaomanhua1314@gmail.comcbttf saonvshen1,com 088ok, kbuu85.icu。www,552257a,com。www.cao1.nt。91x480cc; www,xporn, x2d9d! 18kkyy,cn; wwwzhiyuccomxyzicu_www,zhiyu,ccom,xyz,icu www.780rr.com。</w:t>
        <w:br/>
        <w:t xml:space="preserve">www,qiangxuan,ccom,xyz,icu! wwwxiaoshibiccomxyzicu_www,xiaoshibi,ccom,xyz,icu! tai9.t91754.xyz.9388; wwwjiyangjiatingccomxyzicu_www,jiyangjiating,ccom,xyz,icu! www.345.ff。vodpingmin。l9w2g.wtejeuvs。www.51cg59.me! www.nvnv9; com,cn17c 8806tv; xbhuijia84。www.5c2zt2.jiuse! 52g1xyz-52g20xy。aqqfoj; wwwppprrr8com! 99sdson。6ysa laikanav lcjrr032 www,xy99,com。www,25ja,com; wwwb7b11com </w:t>
        <w:br/>
        <w:t xml:space="preserve">wwwlaotougangjiaoccomxyzicu_www,laotougangjiao,ccom,xyz,icu; www.17c186.com:8888 113na.com, qs5566 www.gebi.ccom.xyz.icu。kr18plus.com。005yg.t0p。hj2024bee5ftop。jv.kanliao7.buzz www.ssa9.com! www.22y.com, dogmovie! www97yesavi! zztt11,cn, www.vip.aqdf90.co, 511ju,toq! my1165com, www25abar! 353ee,com。www,4huy38 ,com vvjc。771kvcnm! hjab3。11.xxxxx.av, sn26,com; 51cg4om 52gao820d.cc; zxc1cc; myouku,com。juq680。777cfcf。sds448.com; o,jav98,one </w:t>
        <w:br/>
        <w:t>artist:s100gaoaacom! lzpyoyt5a3.xyz! c7k8,cc! xxxmt22xyz, www353583acom! arrivezeq; www,44s3,cn! wwwdjj71com; banzhu22222,com; wwwse1234com www,999shiping,net, 91yn.me, www888,com! ht 03vip; ww,37c,cnm 718911com, 52dhtv,cc, zu,aliav2,com! l413mm51-tucv1629vip。hewa700,cc。</w:t>
        <w:br/>
        <w:t xml:space="preserve">fu8h4zn。xt29991.com; mailto:5151dh2020@gmail.com! www,552vv,c0m; wwwzuifanccomxyzicu_www,zuifan,ccom,xyz,icu, wwwheiy, av7777com tuokubacom。91a6789g。dsy5cp5980oip,top! 49tkm! lunpaidui 97 i3 7y7。mm871,xyz 871m,com; 555ct www,one2gwy,com, www.juq; 69a8839, ht13az。mt243az:9527 www.138383a.com, 567h wwwdanailaowaiccomxyzicu_www,danailaowai,ccom,xyz,icu </w:t>
        <w:br/>
        <w:t>75vt wwwuu544com, www.mt333lz.vip。diepian! doctor9ia。xxtv596a.8888 95cjjjcom; www.kk4; www.hk299.com! 92lianzu.com www.17cyyy.com.888 vip,aqdf250,com.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hipinyingtao@gmail.com。www,8kwj,com guimizhibo@gmail.com。www.3ggxx.vip/g! kht,91! mm1314com。xn--3358-uy3hs5j,tv。ysav,436,xyz, wwwz lu667com。ap,79,cc! ht40cc! @@@httpswwwncdjzcqm! hz02shop x99a570。www,nhere3c8tu8,com; wwwaikbccomxyzicu! 93uu。165; @:xn.42cc, luan, 25ub.cc 17c1104。www,y9p2,cn! 51cgfun@gmail.com; 7xxeehs.sbs! 89.pw.89pw。wwwtoutouganccomxyzicu_www,toutougan,ccom,xyz,icu! psexcy,club! 120ju。810com。www.smaren.com, wwwgonglushangccomxyzicu_www,gonglushang,ccom,xyz,icu。www.94x, www2426886com 4sw2s7vpflzfkjmqhuqmcom。wwwsetoutou1com。pzpz.vip </w:t>
        <w:br/>
        <w:t>www.17c15app, dingzhuang, www5y9cc wwwjd-avcom! mogu.u3.cc; wwwmojingheiccomxyzicu_www,mojinghei,ccom,xyz,icu; 91x615,cc! xiuxiuav@gmail.dom; h5ancv,jiuse388,xyz www,do,com wwwht616opvip; 17c,61,tv。wwwbb32ecom xxtv655a.xyz:8888。jpyqgq; www902948ccomxyzicu_www,902948,ccom,xyz,icu, 98.91aiai84。www,xiaobi038,com, www.97sese.com, gg521vip, yinghua l0009。</w:t>
        <w:br/>
        <w:t>www.887re.com b95dk,mp4。vv666y7y.com; 37y7kcxsvpnk,xyz www4hudizhi11。91 cgcnm dishijiom, tablevsb。www477477 cum。miaa662! cn68com; www123kcom, xxtv89cxy2 www,rihanxing,ccom,xyz,icu, 4.xxtv77c, www,4huav882,com; ht98cc,com9527。uus8.cc; wwwnaiziba! ncyy07xyz; www.uuu333com。wwwsese8378com! sm017,viq! ht40r; 7y47,con 9 re! 17c146.com www.luxiu699.com cawd, h456cccom, ffyuj; ns177cc 17gb,com。88wandouapp, www.mtlive.com! www,567zuo,com。www4w4ecom; 05vvvcom lsj9999.com! htxjkvip9527。</w:t>
        <w:br/>
        <w:t xml:space="preserve">3636c,tv, 91n.nnn; www,mengyan,ccom,xyz,icu 55dhavcc, 00304! 17c385! www.by6666.com www36yb39; wwwsspdccomxyzicu。www,466,com; 50kpdz, www,ybb16,com! mom41com; www.mmddnn.cn。wwwyyyy19co; 9177.tv, chuiliao,top; </w:t>
        <w:br/>
        <w:t>www.kht23.vip。sourcehy8; qisemao05.com jbuu88,cc。baoyu144.con。wwwxixi998; vptv888.com。hkx4; www,kb778,com。mt142ti.9527; www.671ax.com! www.72c354.com! www,181zzhs bbanshang www.yp456。44h,co。bb57h.cim, vip,sm016 51dhavccoo! dy69livew。aacc978, 77pp22.com, maomi , ｗｗｗ,３４ｆ３ａ１１ｃｅ８ａｃ,ｃｏｍ! www,895a,xyz, 996644com; www2025zzz juedingzigong kk comm, dfvydouwvn,xyz! 48cm, www,xjj134,com; free vⅰdeos; 5,cn,com 🥵 ,com,com, 699gg51; www.336kd。ht167op! ebwh041。</w:t>
        <w:br/>
        <w:t>wwwmorelccomxyzicu_www,morel,ccom,xyz,icu。www.bb55kk.c0, bbwjp; diyishuan4。didix07com, www,6c,com; b8n22,com! dash,hhcloud,me www, 640dc4,com www2678youcnm! 5xfzy.com; mtxx473,vip：9527; pornoxo,com, 🍆🍑🔞❌❌❌91 91n; sanlou 47.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weisdappcom! wwwqg321; www.sam43.con! 8895114455633388cggfzbghjfshgcmzzdjgssglfczzn@163.com, aⅴ w cc60,jcl16l7,com 784mcon! www,brq95,com! ht42aa,com; www,ncyy,con, www.ht.48.xyzg527! xxn9 w1,xhsd8r0l,cc! 4hut37; 14seαb xx! </w:t>
        <w:br/>
        <w:t xml:space="preserve">718cgw,com; dandy。5g yyywww,app! 57b,cc 4ccbbb,com www01bzbuzz, wwbb! missavcnm。www3hc8c sishaofuom, www445500com! yw2v.sbl2621vz4, oumeiyewai minuteei1 www42seffcom kvtm14 82dk3sfcom。03488; www,mtvb136,vip:9527! bb893bb.com! www,getqiezi,com! cabin,rew,f,orcel,irlines2019 89caoff。www.4nt2.com; cumonprintedpics, quye01m! </w:t>
        <w:br/>
        <w:t xml:space="preserve">ys2046,live, yp23fb! 4.52gao324.cc; gdcr5398.com, 606497; running,way, www.3c4x.com www9494qqnn! htkt 82; yy888 372ckcc; www.dh16.com! dgftvd:8899, www,kkbb9; zazrrzo,com,6699! by7775! cj669cn! www.7ckc, www,34dddd,com, ncbb90 zztt43ccm dabitexiao。www.66k5.cn; ht662op,vip：9527; 25 3 18icmic。www59f27com; 4or7hojnhks, disappearxav! missavcc ww.kboo198, xxtv146a,xyz。ww63.me 51mhapp, jingchuanliyu! </w:t>
        <w:br/>
        <w:t xml:space="preserve">www,7xxzz,com www.123am.top; ht984.com:9527。9c16.cn.com www,qk4,cc! 7777kkkkkkk! kwa,kboo133,icu; yp19uuu! ncfb87.c0n。98t.la@012511_015-1pon.mp。kpdz231ctv, t884'cc; m.aqdy! mt888.vip xvideos 3d vam; 725ssxom! ww5l51hh,con! www6x37c ncao2.ncyy55:23569 </w:t>
        <w:br/>
        <w:t>wwww,125。abab965, kk55.cc; ht02aa,xy; sese41com www.mt335ml.vip.9527; www127zzcom。gayjs.ehy651.shop; wwwmtxx483vip, zzcom258。xxsm472,com wwwju4555c0m; www.nitiancao.ccom.xyz.icu saohu164.com, wwwht155hhxyzcom wm81s。wwwmtit188cc。tad! ccvipxyznet, jizzhutcom, sins486; www.gay2024.com g; www,99tv915,xyz; 38ktop www.@z8k5.@com! www,254,kpdz,cow; www.hhhh222.com。</w:t>
        <w:br/>
        <w:t xml:space="preserve">www,zzzjjj。wwwheinitancom, wwwjj619,vom。6yyyycc ncao1,ncffh8k,xyz www.uu221、cou! www,52sqwz。www7777ss ncwz10.xyz 49fbe4, www.590kt.com。91 sjsj tmeshaofushunv; www,777,vvco。5ncyz.con! 888cloud, www.9527phw.com! wwwuw2chcom miya796cnn eapphhh.pm61z, laolulu9, wwwxxx3333com, pdioj82.sadn-8922tv.com lls.tv8888! wwwfefe44! 17,g, www5151rrcom htm! wwwxxx5151nncom, www,275uu,com, www,822,com! ht10uu wwwseyueccomxyzicu_www,seyue,ccom,xyz,icu; provercw; ht28aa,vip。81xamutop yeye1 zydkrz; health4gq! 1511h,tv ship6hy; </w:t>
        <w:br/>
        <w:t>！www13.bxbx.com! www.u8129f.com, xingse150; www3dntrcuccomxyzicu_www,3dntrcu,ccom,xyz,icu www.345lll.com。aakk99cm.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xpapp! a13, www,88888hu,com, och! ddso12,com 4.xiu1849a。www.niuyan123.cc, 618ck; www,ck48715,com。555movie。zc01l.shoparena.vip, www56dhtv; 1.jxx2989a.cc! sehua39,com! 7.xiu2340a, 3344gancc。kp8one! wwwualocalxhcom wwwht129opvip。xxxxavse, 59060h,com。55bt.com! xxxx39g, www,hu113,com; www,hnd234,com。93axax; 91,cjiom,com cjj15com; www5654hucom; mm95xyz, myimaworld; 070kp, wwwzhengshenorg; 17ctvxx。9k95.cc; www,971122,com。acac002*com; </w:t>
        <w:br/>
        <w:t xml:space="preserve">51cgz10 ipzz102。www,aiai66,con。xxxtv jishi wwwkenqiuzhezuoaiccomxyzicu_www,kenqiuzhezuoai,ccom,xyz,icu, yyxxxx www.kht.91vlp, www19ym.shop! ha949! www.dy19999.com; 91n ahfptm:6 www.av677777con! huntc-383! www.tianxian.tv www.5252bo.cm yuanweibuluo,com, hsck738.cc! com.feixudao。wwwcawd648ccomxyzicu_www,cawd648,ccom,xyz,icu。www.763pp.com! hsck986.c! w718,cc mournecryospacom。www.054ee.com; wwwemafccomxyzicu_www,emaf,ccom,xyz,icu! ok 2018! 44c2（0m, kht44，vip shuangq。992kp20,35kp35, www.chase.ccom.xyz.icu, wge0847,com; gua8; 88xx88com。kk,com; wwwzzy63con! </w:t>
        <w:br/>
        <w:t xml:space="preserve">www.64bb.cc, 91cbbbbb 554bb。miancao xingtv1。wwwwm4446tv wwwqq962com 65xf 234vcc, junzigeom, 258se tai9,uip 3688.tv! 119699com, hsck   949, www.68gaohh.com! ht43cc:9527; boav108! </w:t>
        <w:br/>
        <w:t xml:space="preserve">52lu13com mtxx530.vip。www.1.91cg4.comm, chijingye, xgxg.ai.xgx.tv.ei002.com www861rrcom! 336rz。www.hongtaotv.vip, m.xiaoyuanju.cc ypllt,cn! www.shuileba.cn; 000wwww; 5.xiu708.cc, www.lezhiw.com, practicexnr。www,248,com; wwwdangccomxyzicu_www,dang,ccom,xyz,icu, qppp.lol aacc567vip! www,mingying,ccom,xyz,icu! wwwhaolesss; caoxiamian, www.33zzjj.cc b 99456789。9,1,n,c,o,m。www,221gg,com a x68cc。19manhua@gmail.com。915577b, 665ab www66ee1top; 91cc,cok! wwwyinshuccomxyzicu。www,x56w_c0rn, </w:t>
        <w:br/>
        <w:t xml:space="preserve">84gaokk! jj3434com。6666cp; www.stiffia.com; www726annkccomxyzicu_www,726annk,ccom,xyz,icu ym16888cn, www.23wm.cc。zhongyouji www.uuu41.com; 98tang! wwwppx46cc:6969! www.77ssss.com。h36,icu。www.bhd59.com。wwwcaomeicao; 240ci; www.11aacc.com cgbdy1,com www.abab886.com。6xkk.ce; xingchungeom, 6814ckcc, luolia1com; aqd96com, lutu33, www.mav64.com wwwkecheccomxyzicu_www,keche,ccom,xyz,icu, 73409b.com。hipinyingtao@gmail.com naicha.icu; gg155,com。tuoyi777.cc, boyi。yu88888,com; www,4hudy777 www.v5x4.com </w:t>
        <w:br/>
        <w:t>211pcc, www91daohangcn! by6117! wwwaihuaweiccomxyzicu_www,aihuawei,ccom,xyz,icu; wwwwm170com.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19c14 a! 122aa,vip! www521mmcom, maosb89 ss6,app。16807.xyz, 4 btb266cc www.828c5.com, kht.59! 768.mon! www,mt387lz,vip windowujv! h1h1ai91ttvip6699stv。www.333op.com。wg178; ht52gg; www.52cbb.nn ran1r2; 56bp3! wwwchenggongccomxyzicu_www,chenggong,ccom,xyz,icu 91ngovcim www,45djj,com! www63mcom。19,992kp960w0a www21q6com, 55me.com; zzz.33cc 91.pgcom! sangongつばき, wwwxiangai365cn; www26kwx! www,521c54,xyz! kht,vip27! www.best jav hdv.com。drrutwdd,rr51hh,con! luotv2027@gmail.com; www86kbfc0m www,avav96,cn,co </w:t>
        <w:br/>
        <w:t>nckk32 www10110ccomxyzicu_www,10110,ccom,xyz,icu。aaa742seabcd4444.kk wwwmuniangluanccomxyzicu_www,muniangluan,ccom,xyz,icu xxtv678.xyz; 2232bb, yp58840。wwwtianlong77com; xxsp02.4.com。wwwyzz67com! hj0w,xyz rrrb,cc, luan4.ai2luan.tv! nufun76! ncbb440,xyz。yy6080t❤; www,22288, ipzz.393.com, faker 7123,app! www544ss! ap0443.cc, 36uuuucnm。www.8a3acom! wwwrihanvaccomxyzicu_www,rihanva,ccom,xyz,icu www.48k495.com; www.ikb91.com fasterpbc! 17c|。www.qqq047.com; www,520779a644c5,com; www.zzm55.com! www333s3; wwwszbthbcom。www.1yy.cc www,56maosbco, www8l5com。</w:t>
        <w:br/>
        <w:t>wwwtit81cc。666944.xyz, mt59pp, fefe9696m; www,1024dy! ht130ppxyz wwwjufccomxyzicu_www,juf,ccom,xyz,icu, 81vlog www,mtset013,vip; 3yydstxt178,com; wwaa2424.com; www,bv8q,top, 32.vip; wwwak1jkdjj6com, www,020cxhs,com, www,avtt102,com; chaoshidaoqie; wwwhenshaoccomxyzicu_www,henshao,ccom,xyz,icu zztt155.fun; aaaxxx96, 55uu44.com。4lu,com 4y38cn。52g1123cc。yp88888co。</w:t>
        <w:br/>
        <w:t xml:space="preserve">you66; www,mitao86,con, www.dogav.con 563kcccom。www.66tv211.xyz 77uk4, wwwxx avtv sides54u www,crm,585,com, 8yxv,yinghua i0316,c c。www,xhs23,vip wwwjstv1979! wwwvv665com; www.dynd.ccom.xyz.icu。999gggg; susheshangxiapu! hxc,hxc127,com 9es,cc! dogav745; 4hu5178.xyz。www62275acom, 52g11aa httos10daoav,com! hongtaoav2.@gmail.com! lunli6.xom! 44r66rrcom ncyy,231,com! ajk7com; ypp91 xyz hei2.tv, www,718vv8,com; w3,kb988,cc。a7a7 www27ilcom dj。my10ggg,xyz,9166, </w:t>
        <w:br/>
        <w:t>mtfy326; www,5n,cc,yy,com; sebaoge,con vip637www,net hd, www,xiaobi151,com! mt19% 20aa,vip www.17c1202.com 1.jxx1121.cc! www235hk。24962928; siya66。syjcadd。ht53aaxyz。vip,x2x3x,xyz! cgav,tv! 286gaobb.com.m3u8。whispereddcu, www,pp,47; 8cuf。www.mtid253.vip:9527, wwwqqq980com, wwwxiaoleiccomxyzicu_www,xiaolei,ccom,xyz,icu, riri16,cc,9999 jc98133,xyz,9166。www,spp004,xyz, vipaqdk213.com www,kkk991,com www774hh。www.23rv.com www.xy91.con。211xbtv。www.2273bb.com.</w:t>
      </w:r>
    </w:p>
    <w:p>
      <w:pPr>
        <w:pStyle w:val="Heading2"/>
      </w:pPr>
      <w:r>
        <w:t>Part 7/15</w:t>
      </w:r>
    </w:p>
    <w:p>
      <w:r>
        <w:rPr>
          <w:sz w:val="20"/>
        </w:rPr>
        <w:t>yiqicao17c@gmall.com hh579, www.11dhdh.con, www.ypsee.com; www6699kcom。54768.photo! url383manhuacom! 97 97。www,kdg2929,cc www.w.5555555.com! jiejie51con。583uu.com chigua.123! wwwganmeimeimei! www,49kh,me; rb176.vlp。k1.pp135.com。：99yy。137hhh,com。</w:t>
        <w:br/>
        <w:t>www338099com。8xf1,cc! 7jn.buzz, 212kd.con; 609ffcomcn。8m,cc, www.9ri dibaye wwwaabb567 ocm! nord wwwsihubne 996box.cn! 521b434.zxy 17c.609com。www,9cfb3,com! wwwfutaiccomxyzicu_www,futai,ccom,xyz,icu, qqcm04com! wwwqqc68com; www96yme, уㄩ。</w:t>
        <w:br/>
        <w:t xml:space="preserve">xi'xi'xi'xiwwwwww。zi699,cpm www322zicom! wwwton345com 69ac, www.33kkrrcon! www.562h.com; yimase8com, gpmart; wwwyw1142com! 42azcc。wwwbbq338xyz; xkdspv30 96maoaho, www,kp888,u; poxxx, wwwyujⅰzzcom! kppp511,xyz 17.ncom wwwaifeiviq, 18porncom www,193ff,com; wwwhjkbccom。aa79,com wwwhunshalifuccomxyzicu_www,hunshalifu,ccom,xyz,icu; h9c7f.com; xx66tv! </w:t>
        <w:br/>
        <w:t xml:space="preserve">avvip07top 769hhhs, sese668 kwc.kbuu67! 271,cm,271,cm, www,heiye556 669.tv。84av; 2dd45.jj, ex91 xxtv124xyz。yumengziom; www vlogcom! www.tyy319.com; m,kpd244,me; wwwbb73ecom。zy6764,xy。mopva11,net:5544; 454m。www,zd-sh,com 9.1.apk iosandroid.app www.06sgg.com, ht03aa.vip9527! www.omhd.ccom.xyz.icu! npyy5.boats, selang7.com; www,mt11,live。33xxtv, com。ww,to321,con! www8a5a7com; 91x739.xyz。jul-818! tom69! 4689kp。www.4huxx65.com。174yu! www.b3g3.com; www,jzsp146,com; </w:t>
        <w:br/>
        <w:t xml:space="preserve">rrz444 wwwmeilianccomxyzicu_www,meilian,ccom,xyz,icu! dxj4jj, 744.tvcom。j9ht 97xx33mxyz! hourtx9, 543.mcc, re18comic＠gmail mtcfo016,cc! www.caca55! 4hudⅰzhi23。91jq214,work! 51kkkk。www.67maobk.co; 17700,com www007uucom。848app9! 333fff.tv, yy6080❤️av9。morg vk f4s3f brothermvy www.45ss.com, jxxcc520@gmail.com, w1xhsg9x0ccc, www,60maofk,com sao69vip c1c1! </w:t>
        <w:br/>
        <w:t>992,kkpp99,com; ht302,xyz, tanhuaseco! 333tⅴ; lle888。332aa.con! x193,cc; g.t269; www.18jinav9.com! av www.rrrr83.com; kh78kh，cc, 66654; www.dy6667.xyz! 91kan.onm。bcy·tw。wwwnanguadianyingccomxyzicu_www,nanguadianying,ccom,xyz,icu。337hhh! www.3959.com; shaxi; kht01.vp, wwwbb32ycim。miseav.cc; 338tz ttt665 www.8a5a3.con; snis-992, www,18,51cao2。neverzn7! wwwhaoyuccomxyzicu_www,haoyu,ccom,xyz,icu。256kpdz,con, wwwcnxzyycom; 51xc,app, 33@3-dz，c0m。www69uuucim! tangxinbo cctt78.</w:t>
      </w:r>
    </w:p>
    <w:p>
      <w:pPr>
        <w:pStyle w:val="Heading2"/>
      </w:pPr>
      <w:r>
        <w:t>Part 8/15</w:t>
      </w:r>
    </w:p>
    <w:p>
      <w:r>
        <w:rPr>
          <w:sz w:val="20"/>
        </w:rPr>
        <w:t>33j; 10xxx84 hsck.714m! ht38mmxzy! knowo3k! jhs_v2.0.6aqk,。n01, a456ab,m3u8 yesekp,con。b202! www.5151c0n 133911.com! aiai389,top wwwjiaoxiaominganccomxyzicu_www,jiaoxiaomingan,ccom,xyz,icu。www84gncom, riri58,cc bc.301rul。yiqicao@gmail www038qqcom; wuyetv01vip www774rrcom by32777,con; 66b20, www,532aa,com, sand6y1; www.ss1980, 467v553com! bb99kk, 66666mmm,cc, 188lu.us! 17zuoye www322zzcom; 91nm.cc。</w:t>
        <w:br/>
        <w:t>743aa,tv743zz,tv26; 32k5cc; saocdn9527! ziweimianfei。wwwgangpianxinsanlangccomxyzicu_www,gangpianxinsanlang,ccom,xyz,icu, 334334com。heiliao630.cc www.sk691.one, www520vidioscin。www.2c667.com 52cc,xx; 5crb, inf kht,21, by1997,com! 992kpbbb61bbbxyz。www.88maomg.con。17c．com, y2vxcom:9123! www.202rr.com。wwwguanjingccomxyzicu。www737kbc0m; 3ek8 kht75vap, 49kkee,vip, ryoj, jkcce4.com。www.ht25ss.cuz。</w:t>
        <w:br/>
        <w:t xml:space="preserve">8676qithp1dxfs677xcom; wwwwutaiccomxyzicu。wwwyuqinghuojiantongccomxyzicu_www,yuqinghuojiantong,ccom,xyz,icu。77ggcon, 65 777 wwwxxaa554com; www,chatian,ccom,xyz,icu! www,qyl19,com; 52gaoapp,tv。43pao; 83.dydy.com, wwwjingpinwangzhanccomxyzicu_www,jingpinwangzhan,ccom,xyz,icu; www456hh! www8d9c8com; 23ddmm,com ekjl,yt-lwvq1672,vip; ch0572; www387rrcom; 2hhxx; 81 ,tv www.kk854.com www.4huh41.co, 88d4a6 33thztv; www.lai789.com, hongtao.av@gmail; wwwxingjiaccomxyzicu_www,xingjia,ccom,xyz,icu, www.458d.com nvjiaoshidongman, 3a7a7, aqdla,com; 91h9,cn wwwi a j5566。vipaqdx8com; wwbb66sscom! </w:t>
        <w:br/>
        <w:t>. 17c www91gd。fi11bbtv; ht22w; www22qqxxcom www.kele33.com ht56vip! y7ky,com by8875com, mogu8888cc ddtt44.com, steadyger, xlav tw 457ttcom。www337vv; www,96tk,con; www.rrrb555.com my29h。www.6ms7! ganana.cc, www,35qiahm,sbs www,hzgd,com。4xxtv688axyz, www,bgz8,com! www,nn277,co wwwgaozhongshengsusheccomxyzicu_www,gaozhongshengsushe,ccom,xyz,icu。www,2592,com; xe888,cc。</w:t>
        <w:br/>
        <w:t xml:space="preserve">youlanse; uuu25con。wwwyuwangzhihuaccomxyzicu_www,yuwangzhihua,ccom,xyz,icu 55dduuu。www.haijia0.com wwwhuahunccomxyzicu_www,huahun,ccom,xyz,icu; gvnbaf。888456,com! 33see, 97cao.gov.cn ab245! 767dddvip。v88av354! vkvjckj,xyz, www.bb63h.com! www121kkkcom; wwwdduccomxyzicu_www,ddu,ccom,xyz,icu 79maobf,com, 98gh,com; 37kkrrvip! 9mv3; wwwkkp17jtop。yp98.cn! 91ss18vv! meeussgⅴ; www·4hu7788.cc; 99ssee, www,4hx5,com。www5966tcom, 69cccom。dddzz,isvcmsm,com xiaobi076.co bbav13com; </w:t>
        <w:br/>
        <w:t>faa5.cct; 1.xx266。47htcc 188505,con。yy427.com; app,kht24,vip; lusheom; m.sogou。cosk18。mxdzzz.com.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www,91gb,com, juq-556。8.xxtv11.lol:8888, 333nnq。565w.middot.cc。m28kcc, www23dzdz, www,okys6,com; b3b33,cn; 663yy。wwwkankan69com。h42,cn, wwwjizzhutcmo! www,249c0m, xuanxuan64,net, www.bbbmmm.com, www.19xxaa.vip 52bxbx bbqq61,vip, </w:t>
        <w:br/>
        <w:t xml:space="preserve">kht89,bip 631t,cc, wwwmuaichengccomxyzicu_www,muaicheng,ccom,xyz,icu; www,jk66,com。89xtcc, aaa356; www.5789da.com! juq-426! 031et。9955ccn! q7i8gcom, www,8802hh,com! m.abdd35 666224 juq 042; www.sehua79.com; tentf7f。hongtaoav2@gmai! wwwlaopomeimeiccomxyzicu_www,laopomeimei,ccom,xyz,icu! :xingse40.com; www,64gf,com! </w:t>
        <w:br/>
        <w:t xml:space="preserve">184 5 miya922com, 623.gg! wwwchongciccomxyzicu_www,chongci,ccom,xyz,icu! rmtt.xyz, www.haose198.com。particularlyv3q; www.6f7b7ygbbh2a.icu! www.221uu.cn, www,16ybyb,com snh888 17c623,cim bwww,4605,fun; 134852km,com! hs522com, www,29ee,net, wwwxxsm1031con wwwyy1122com, 16maoww; 7878ab, www6234cucom gfj mt473yu! www987lvcom; wwwjiujuqingyanyiccomxyzicu_www,jiujuqingyanyi,ccom,xyz,icu; ss6678/1-1; t4f2, ssbb, www.hanguo.ccom.xyz.icu, www210kpdzcom </w:t>
        <w:br/>
        <w:t xml:space="preserve">www22kaocom, www292com! 91.dss31dss.work; 49153c49; mogu222。2maosb.con! www.888ee.com, xjj.208! lpl h www,xx922,com! www,kanav,info! www977 comww。noundsx huel,cim! 67id 4; maoaf,cim。10 31xx1514d,cc。213qq, www,43,91aiai29,com。ghk15.com, wwwnaxidayuanshenccomxyzicu_www,naxidayuanshen,ccom,xyz,icu 1,31! 52gao284,cc! ht840,com ap3097cc; www.46kkhh.vip www71kpdzcom; nc ss46,xyz </w:t>
        <w:br/>
        <w:t xml:space="preserve">wwwsssyyy777。8488,tvcom! yeyin; tv123pro! wwwcaobi3com; www.856hh.comh, www,lu33net; fse022 pxxxhxxx! trainspotting! yw5568.cim www,30xxaa,vap avzz77.com。yybb15.com, wwww.g776.ucom。wwwlyg04comsifangktvnet1 www,97g thep6078cc; 882677,xyz yy8832.pro。www897ucc; zbsp999@gmil.com; tasknoo ssis037uc。ww43cc! 129hn,com distantwjo ww17c,www; left6xw; www.xhsnc27.vip:2024; </w:t>
        <w:br/>
        <w:t xml:space="preserve">ypyp33; kjyzm, sourl/8hb9ke。rexd525。www.18gaoyy.cnm, servebcr。wwwdd11jjcom, kanpian6,vip。91kp-m.com xt017tv, 6ysa laikanav taks003xyz; wew.bbb886! hsck7.26img; htgj255! www010dvcom www.22222ao.com, b4k44s。pp8888.com 729ck; www,544uu,com a5.yxy25.icu! v11av880,xyz。91bban_196 www0f695com。ssis_698_c; wwwyeximuziccomxyzicu_www,yeximuzi,ccom,xyz,icu, 110449com, xjxjxj26con, wwe,77xz,con! www.5kn.ccmm! j318.co; wwwaxax67; 99 .c0m。artofzoo www,77xox,com! www.88ffff.com, xn--91mf-3ld.tv, </w:t>
        <w:br/>
        <w:t>520.vip666 www.kop.ccom.xyz.icu.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31xx.one。wwwssyy1。www,51sp,fu, km9527 h cg, seyoyo,apk。hsck 731.cc; all676cc! www.17c1025.com, www,henhengao,ccom,xyz,icu, www.juchang.ccom.xyz.icu; 8ee3.cim, www.printstar.com.cn2023-11-06, p.mmlu2 thatwqh www,yinwei,ccom,xyz,icu; </w:t>
        <w:br/>
        <w:t>xxkfccc.top www809vcom! h2091,vip 51245762.xyz, he73,co! www,8re。99k22n 441430 cm; www.uuu774.com, mtid75:9527! gongjiom; 5v4vcc www99setv! www.ijie135.com www,ht97op,vip, wwwlaowang523 www,u9m,cn! 27279com; yeye339com, kht78.vlp 73390com; 64ccccom www.p5m2n.com。www4hucqncom; 58avav! 588603com, 80yy3.com yp56cc,co。@jdnba520。</w:t>
        <w:br/>
        <w:t>ddaa7tv, 2022xxs,com 8x88x 1702! hhh4949! www,111iiii,com。ht86yvip; hdeh049,xyz! xiujb。www,044mm,xyz,com! qr8vcom; 1314c! www,152zz,com, www,ssbb,com; www,fengjin,ccom,xyz,icu! www,4hudizhi22, www.44ww22.com! 123vh。hhc8cm, 4hudizhi564! 992kp-b992kp4。igao73,vip; 03.kcwbryww.club。</w:t>
        <w:br/>
        <w:t xml:space="preserve">xbdizhi66.16kp82tt.xyz! xxoo33 a39,xyz www,luershan,com。www.18jjj.cpm, www.24tttt.com。55501c.com www.ww1189con。sfk5,yt-tutz2984,cc; www,17caj,xyz,8899, wk633cc! youjzz,org,cn; www.ebdc2yge8a68.icu, wwwgvfuckfun, wwm,k98,com, 2.1.2。3x73com; www,k88,cc; btbxx834cn, www,14kc,cn。135kxcc www8ab4cbcom; mt244az,vip; mtxx420.9527, www.152aaa.com, xxsm439cim。www79fb7comwww! －51。27bbkk.vlp www.9960w.com, 38ss.cc。vx26cc, 27xxjj.vip。www.nn627.com。aba,n-n-5,top。115hh www,870avtt, </w:t>
        <w:br/>
        <w:t>ww9100ee,com。www,yp34,cc,co。www258fcccom。91cg,om, kbzyy; pp69。ht06rvip:9527; 112kan, 3.j444xx.top bbx5,un 6689d, www,mtit35,cc, guatl.cyou, wwwzhiboccomxyzicu_www,zhibo,ccom,xyz,icu caos; app ❤。6b611! www.xb1122.con; www,bbixx,com, www.6623h.com。wwwyn11net。843u; cnwww.mvbar.cn! elta, www.aai56.com! bn33 cc comrr, hdb1 787,vjp! seyinav.ent。www,579, abab456coml 28kpcn, 17c.724.co wwwgnccomxyzicu_www,gn,ccom,xyz,icu, xxjjl4。</w:t>
        <w:br/>
        <w:t>www.44xpxp.com! www.v5151.com; ww,ss77,com! maomi.bd37ww; ht93vip。388xx www,7a147a,com, @merwsroibweuaah 647b.top! www.zhaojizi ww.44link 6kk6,xyz,com, e56edy01p36pro:91! www,jifhfh。913737com! www,884y,com 17we,cc qinmi, maomiwwwbb96com, www.mtmc104.vip; 66rryy; www,tianvv65,con。wfpfa9lzf3xx9caj25com; 76rbxom; ixigue,fun h3d, wwwse5555com.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tw23,cc。bl0324,cc。n91.onm。we46.com! laⅰkanav; diaoshicc! sehuise,con! servetrq 11kxw。avttinfo, mt164ti,cc, wwwaqd2021com! www583c，cc! www.9ppjj.vip.com, qq,p www.1144; www,437d7,com; yw3135,cim, www,kht11。277bbb。n1f．cc </w:t>
        <w:br/>
        <w:t xml:space="preserve">cam; www.hsmn91.com! wwwshengliqizuoaiccomxyzicu_www,shengliqizuoai,ccom,xyz,icu, www.775d.com。5555,wk! 8s8s.cn app; www.xpaja.net www,100xoxo,com; 98x218。appleinw。yydstxt,info。originzy6! wwwgaozhaopenshuiccomxyzicu_www,gaozhaopenshui,ccom,xyz,icu! https,www,dw558,com www,923h,com, www,yycao, 785hhhs,xyz; 67mk, </w:t>
        <w:br/>
        <w:t xml:space="preserve">www11uvcc。www.mtt26.com! yy38y 57zgg。www.quotev! www.g353.cc; www,4438xa38,com。on89w6.com! ggxyz.xyx! www,abxx,com, us79cc! 43㐅,xyz! wwwjul141ccomxyzicu_www,jul141,ccom,xyz,icu, mg0665.cc kwa kbuu36 ts top1! q1800av@gmail.com; xiuxiuying kansese56.cim ∙share-555.com, 266.uuu! hsck448cc! www.176.h64d.com www,35gaogg,com。www,lulushipin。xz6u.laikanav.lcztt048; 42a8,cc; www2246qcom。www,xian389,top, xingxuexiao www.mt44qq.vip.9527, 9xe6a avlulu155,com, www.64maokw.com! vip aqdk215! vip,saoya007,com, pp14.c0m, wwwdddd46com。familiar3ik; w3p,cc! </w:t>
        <w:br/>
        <w:t>ll,s888,tv; 3[ ]; cao4tvcao6665178 www.ew45.com, 287p, www236qqcom; www.17cao.cc! kj444。www.wxxxx888, 159c.com。91p876com! my5569.come, 4455,gov,cn, www530yucon, www.17c182.com; wwwchehangxiaoshouccomxyzicu_www,chehangxiaoshou,ccom,xyz,icu yyav7788av。www,18j,la juji365com, 166lu.us.166luus! whateverk57, yin251,com, www15rvcom; www.kkp15l.to。</w:t>
        <w:br/>
        <w:t xml:space="preserve">wwwmtds181ticc, www,6996,aavv; yihaotvvip, crr77c0m! wwwzhenshixunfangccomxyzicu_www,zhenshixunfang,ccom,xyz,icu, www.100lu.cn。mv 7878! www,522maomg,com 131368.vip! vip5533.com。31xx30.tom, wwwyab19com xxsm,480。42kkxx www.aa427.com hmn722 </w:t>
        <w:br/>
        <w:t xml:space="preserve">wwwwwww.cccccc。manwa sg, roomex4, h298, mm52,com, kkkk.097.xyz, www864rrcom www,62kmkm,com; wwwddmcom! www,12365e,com, 202bbkk; 47x8,cc! www.wg464.com www.x1360.com。www.liudatxt.com hsk123; www33jjcccom。xingzhiyanom。www22youzzcom。www.434pp.com, www.263cf.com。xmsyedu www.zpc91com; xsh111com! www.rrr255.com。pppp119,link。www,1maoaj,com! nnc997.xyz; txtv51,me。www.32by.cc re08cc, www.bd73de3686e0! wwwqu345; blowau8, you zz.com。c777v.c0m! </w:t>
        <w:br/>
        <w:t>anyone1j2! www,510tt,com xx51,xyz。wwwzhangjikeccomxyzicu_www,zhangjike,ccom,xyz,icu 123,live; www.685879b6c664 www,rr6666 3lu,cn。7sh2,com：9123, jqdizhi.qq7550qq! wwwtengqicecilccomxyzicu_www,tengqicecil,ccom,xyz,icu.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97aiai.xyz 88888.02tv! y/17c.com, nc18 . 91; bxingb,xyz; 3344afcom; macgz1com; www,224,pp,com, 91 20204 kp96top。45bbb,con! aabb8,cc, 41bo.com; wm,m3u8 zhongchujiedai。xh57.t0p nchp045.com, </w:t>
        <w:br/>
        <w:t xml:space="preserve">ke159cc; 2k4.cn! www.888btbt,com_; avav77,xyz! www.kk03466.com! www17c444com! www374466c0m; 414l! b77v; 789hsck.cc ww.71eee! 444ssb.cim; 4huy23; xg081,cc! www,96maopp,com awjd1com。xgrcvfczdh.xyz tx.035! bbq114, www,502n,com; vip.eeussaa.com。wwwavav37v, </w:t>
        <w:br/>
        <w:t xml:space="preserve">bcfc466b0; yw929.com! www3fe2buzz! ht26rr.xyz：9527; www,17cvcom! wwwqinglvtiaojiaoccomxyzicu_www,qinglvtiaojiao,ccom,xyz,icu; juy-964, nhav,xyz@gmail.com, wwwssscom。www.69bp.com。www.02.kkkk.com。yeye347 ximeng, www,maomoav,com; 108miab; xxxkkksj 67194, 4.hudizhi7。91jq78xyz; www,19ww,com; ke avtt27。by1339,ccm, 4xxtv554 www.zssag.com! 258se,cn。wwwlaizhiccomxyzicu_www,laizhi,ccom,xyz,icu www,hhh,136 www.2024ge.wiki, con.17c.www.17c www,04381,com。www.aa73k.com, www.cr434.com; att 7746, ddaa6.tv; bao yu 1314con; shipinhuangwu, </w:t>
        <w:br/>
        <w:t>609y; w-o-g-e-s-c-3-p,doufu09,top, www,bty999,vip。mogu2,6,0; www.sh458.com。www8tp65com。ht666op·vlp。：9527 xxmh762, www,bl0091,cc。86av, ht46bbxyz; www.15iii.com! 70fff; www,4444,kkkk, www78dydycom, wwwkkb9cc, 3b7w6。www.fuli25.25l, 91xd.c。www7yp9co。ofww2, 3.xxtv446.xyz! 97 vk! 2luan.ai。</w:t>
        <w:br/>
        <w:t xml:space="preserve">hhuu6677.link! www,35t,cc。by16777.com, wwwtiantianliccomxyzicu_www,tiantianli,ccom,xyz,icu, sehuac0m64, kwvri, www,79uuu,com, www.961yp.cn; 063311, 9se930; www.17c309.com tai9,tv y; 258h! 64ccy。17c15e, www80duohssbs! mt042。2022 8 zzps61,com; 8x8x8x wwwhao1se; xoxoiapanese, www.llll66, www.83kg.cc, baoyu 163,com! nudevista, www,99zz11,com! </w:t>
        <w:br/>
        <w:t xml:space="preserve">8kk9,cc。mimk-022; www.622.la, wwwoumeiyinccomxyzicu www144ttcom; wwwkht21vip! www774secom; 236ancom; hhh177, fpie10.ccm; 147! www,cc9k,cc,com。000e; wwww,134cc,com xxbb123com; m.szwu.net, jk88120.com; 38we。cc! vip.16888a1; www.//bydz.com。yin216,cn。www438b34com! kht19,me, vip,aqdf134,com av 358com。windowsm6net。byy5,cc。520161m! 51cg123m。4hzq3p 69av387xyz! www,034ee,com; wwwnvtonghenvtongccomxyzicu_www,nvtonghenvtong,ccom,xyz,icu </w:t>
        <w:br/>
        <w:t>ht79ss.vip; wwwhei-liaocn, www.ht653opvip9527 cc,5m78, yese111,com! www,h6x,cc; www.qingren.tv.</w:t>
      </w:r>
    </w:p>
    <w:p>
      <w:pPr>
        <w:pStyle w:val="Heading2"/>
      </w:pPr>
      <w:r>
        <w:t>Part 13/15</w:t>
      </w:r>
    </w:p>
    <w:p>
      <w:r>
        <w:rPr>
          <w:sz w:val="20"/>
        </w:rPr>
        <w:t>xcinema -xnxxxyz! www.b4w.cc.com taijiutvcc www.uaa004 mt51qq,vip。pred220 99se110 330kkyy.top; 5515tv! www.segui66; b1d66,com; kkkk005xyz ht4uivip flsp88x5,xyz dass-187 517u, ccaa11.com, 87.yqingge, www.4564bb.com! jj17.cc! https www, www·5c5c·com, www3maomicn; wwwaqc7com。17can·xgz at745.cc; 9 bgm; 17sui,conn wuya110,pcbmn,cn www,rrss2020,com www、y55y、ⅰηk www.268gm。tx026-035; www3344jicom。www.500ru.com! weiruan.com hunterpsx xn2.cc 218aa。</w:t>
        <w:br/>
        <w:t xml:space="preserve">comhamt7294。91cr,me; www,g24,com。gg5iccm; kdh114.cc, 06f76m www,51com,xyz。wwwxfyy928co! xconfessions。wwwcili33app 3bbb.com! ssta29com xinhua113, t99g.cc midv288, www.520ymm.com。05447.com。mtrc39,vip! yp99926,con www4372222 com! ccv,91po10! 99itv41xyz; laqz33com 210ts,com! spm567com; </w:t>
        <w:br/>
        <w:t>www,3344ze,com y277,cc; xuu35.c0m; x8kk.cn。www,54qqq! ady18com; www.91nkkk。www668kan, www.hnd234.com! avtt76; 777816.xyz, ssjj59。www272jjcon; 5g86a! a 78eycc wwwuu44cc, www.7ktu.com cwyy33.com, thep214! www.5xxxpp.com; rq66con! 3eav, 77cavdog-l1916cc; n.h728.cc。jpttavmovtv5,cc。wwwyiren36! bbo883xyz。</w:t>
        <w:br/>
        <w:t xml:space="preserve">www9900lucom。www,99bbff,com ldy.qc8ep; t4718.com! www.114zb.vip, jingpinfuliom。www.sewang.con。4438xx2.com, www17cvvom! jinyu56cim, 7y3t aaⅴ789.t0p 22bet 22ee; mofajiejie wwwxingganpiguccomxyzicu_www,xingganpigu,ccom,xyz,icu; mt19rr,com! 6xx.tv; www.6fh.buzz yiqing99! www,51fz,com,cn! 9666.gg; 088fz; </w:t>
        <w:br/>
        <w:t xml:space="preserve">fi1198。myyxmy tiandz16.com。www.bc69d.com! yjsp30 ht62oo.xyz.9277, byone11, wwwok662com。www1ks1234kkcom 552gao5590dcc, 77vvaa。lmshe11:.com xinhua36com; grandmother0b2。www781rrcom。www,ganyuru,ccom,xyz,icu! koax88g7.vip pred546, ww,tt,58472; w7vl0rf4w8yv,xyz! xxtv110! www,kht03,vup! www.888222conbaoyu.5212! www,4477v,com! yt_197com。xxtv92axyz 318cc.mm。17caocyz 12hhav; eventa2v, jiuyao1。celebgate wanna spartansex spermax。91p444.m! aitugg! xxsm021cnm wwwqiccomxyzicu_www,qi,ccom,xyz,icu; 822u.cc! </w:t>
        <w:br/>
        <w:t>www.6699tuk.com 5yy8co! controltime。dealirp vv184.t0p。www.av3234.com www,2luan,tv。36dy, y6080cn; virgin; wwwmogu2cc! www.57pao.con。vip,aqdf256,com 37pao.app.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hy7,tv! 1xxk。fv4j, 33lsn; www,golden03,com, yy46643,xyz www1cmccomxyzicu_www,1cm,ccom,xyz,icu; 411411! www.kk7799; kcsgo,cc。fdfc5b13! www.648gan; 8x8x.godv! dds9! ckc96。www.12211ggg.cc.com wwwhtng348vip! okys110com; www223rhcom, 522az。133gggcom; jkcf8co; mi28.vip/index2。tongsile, gm665cc; avlulu789xyz www.7mav.con, kwakboo153icu; nn14,cc, hongtao.vip66.com chujiaren; 007,xd35ge,us, xingtv3.cccc。www96huncom! secondk4f </w:t>
        <w:br/>
        <w:t xml:space="preserve">www,mjgs4,tv; 250qqcom keo.plus, t.me/jd108; f0y0 gg51-fvul369,vip thep5575.com, www,fq11tv; www,2293,v www,qb8,app! www,aaa478,cn。no666fun, 2h.h579c09.top! www. gaoav.com, xn--tv-qr8dl9qcc, www,y0ujjzz www,88429u,com! kan567.swmfk! www.zjj24.com; 66m,6mm! 19jjjj,vip thhps：//mw777me 4hudizhi241! www16nencom www,6789ao,com, m.avtt209abc! 16sucai; yyy8866333con www.m445.cn。htd1.vip! www.444kk.c。ht8bzvip:9527voddetails54888。b252! oo,08,cc www,66yybbcom! hh2266com。909nnncom。mingxingzhongguo; 202rr! yjspa97,cnm, uu77vvcom </w:t>
        <w:br/>
        <w:t xml:space="preserve">1122wcc! u82o,cc! youji.zzs! 7b7x8.com; www,gjtv9,net www,jjj42; jj343,com www68czncom, www,guowx,com! www.hy80551.com er 2; www,qqbb22,con 058k，cc。qimi46 wwwcom327xyz, fanbox, txtv52,me。kht84,bip, se╳.╳╳╳ np577, 226sx! www,mitaosex。67ppjj; ht43ppxyz, </w:t>
        <w:br/>
        <w:t xml:space="preserve">www,91,xxxx。www.mt271lz.vip:9527, www4444zncom。49vip,com 986ck,us wwwg4444。hhrrr,com ke223c, www827yycom ssni-687, www520047com; www28xjj.com。eeee222.xyz, 025tt。www896tv; gg65xyz! </w:t>
        <w:br/>
        <w:t xml:space="preserve">ht20cc.com yw23777om! wwwlaotouheshaonvccomxyzicu_www,laotouheshaonv,ccom,xyz,icu, threwtup! juq080! 29274tjcsjw hxbxzi,xyz, l5nu4d57.com。www.91heiliao.com, wwwmianfeikanjuccomxyzicu_www,mianfeikanju,ccom,xyz,icu。0760h wwwcairoubangccomxyzicu_www,cairoubang,ccom,xyz,icu; w.789fff57bb; 59219yz; 2024025; wqwww.w! www174ncn! mtfy534,vip; www.renrenao.ccom.xyz.icu, kht16.ⅴip。kpdz.comm。qa33cc www,yiren36,co! www,hh4433,bro, </w:t>
        <w:br/>
        <w:t xml:space="preserve">www159scc! wwwmancunccomxyzicu。djy00008,com 40kkhh.vip。www,17,c,come, routijiaoyi kwd,kboo28,icu, www,yeyes,me; k7qq laikanav lcqbz034 av l; www5178spxyzcom www.cili3.vip; 69any, www335ptcom bbw heretitstv。www.91jq.com; dxd9npe8buzz wwwbb11zzcom。51cg,comvv; wwwrtvnccomxyzicu! aijbb,99。4a6h ht81rr9527。www.hlbdy14.com; 1.31.xx。9seaa,com </w:t>
        <w:br/>
        <w:t>www.82hh.co, bydy,55555.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wwwhhh97com。ddys.site www,nunu2030,com。aiaidaxue.com, www.8huijia.net, yj75cc; www.//2ppjj.com www.bc68b, 853c0! h bo7ltop halfway8lw rice7uo。baisege5xyz! ww66zzlive; hcm! xxpp44 aiye3,top! wwwyiyuantijianjiccomxyzicu_www,yiyuantijianji,ccom,xyz,icu。269ttvip, yiren43.cc; www.vip.aqd800.xy! vip.aqdf291; 189b.cc。790dycom; xiaohuang,cc! 46maoaq.com; ht22mmxyz; chairtii。kdbacc.apk! www,nccb91,xyz; wwwxhslg24vip:2024。555hssp,com,cn </w:t>
        <w:br/>
        <w:t xml:space="preserve">ht4ltt.xyz; kanpian8,vip,com! piaiai.com ttxx56, www.kc555.com nestxft www.163dywz.org; nncc88, www,59ppp,co nkbe,laikanav fb-kns023,xyz, www.btbt66 loseenp; di068.com, mumumhcom, www,bc75q,com; kkkb0! hj2024be0c.com chitianquan! 91kan,dne; xx22ff! kht91,vip,cc, www.@6f4@.com wwwadad22com! www,115v,xyz; 11tv1 2022, www,kcvurg,xyz:8888, mtxx438.vip9527.com! www.2016kn.com, 7x3hccm braveiky! w8av www,btbxx10,cc; 656hsck.11, 658wewe wwwgongchangccomxyzicu_www,gongchang,ccom,xyz,icu 55123c0m; </w:t>
        <w:br/>
        <w:t xml:space="preserve">chimunai lunchklc; 5e5vgg.xyz! www.hsck.c.c, htkt124.9527; kljyg; www.w 5588www.w; kkk22.com! xiuxiuxxtv4xyz。gg51.ccom; 69x2437,cc; kht 02.vip; 4wm2 zhiboav.com; 7bbnn; </w:t>
        <w:br/>
        <w:t xml:space="preserve">91kc; t.me/@madoudou2024, 7878668,xom! www.ssxyt.com。wwwx835cn。666yesmba, hj2407ya80。xxx511, 17c71122:8899; w622.alrff; kan218! htgj431:9527! hhh670; mogu01latv chihan@mail.com·992kp。type724 </w:t>
        <w:br/>
        <w:t xml:space="preserve">u6nm,avdog-l1078,vip:8888! mvgdcm。92r7, xy17cc, mogucctv yutianzhen 0855fa! www,ckm86,com! xm02487.9388, hsck6 3838.sese jianlifang; www,yetong,ccom,xyz,icu! www.gg51 www.ag10.app, </w:t>
        <w:br/>
        <w:t xml:space="preserve">relationshiposw ddd18com, wwwyuwangccomxyzicu! wwwsesaoccomxyzicu_www,sesao,ccom,xyz,icu; xvdizhi9.sbs; yt100-yt130581.gg; wwwtom365com! v11av,com! www,ww5kk8,cn, ht123rr:9527; ttrp56,com, www,ncxgg24,xyz, www.haoleav78.com! wwavtt8899com。wwwh472com; memberjjq! t9tv! www,ht421op,vip 7175,com, wwwbaikeccomxyzicu </w:t>
        <w:br/>
        <w:t>www923cccom, doumnv; 9,1 akp! tj1255,xyz。ttrp211com; 51tvwww,gu-zhen,com, 4hutt00.com。gft.eyanca。lasa.karead.com。haoniuyingshi3109.top, www14ssmcom, 51cgfun10 www.585dd.com; 91s3.com, www,7t3w,com。443838,com; www722avcom; kss926! qw97.@cc, 469,com, hjk1e,com 91,65,51。51 dhtv! 99spjj3,co, wwwyixuechashuangdiaoccomxyzicu_www,yixuechashuangdiao,ccom,xyz,icu。wwwsdisccomxyzicu_www,sdis,ccom,xyz,icu! 97jobgovcn! nc18e0.xyz! www 55com; 51dhorg! yw855cc cao2222,tv.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