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www.@shaonv112.net; 1818lu,com 91cocom。4hudizhi676,com! wwwwsxb! www.84! it,minuporno,com! 383.bu; 2211xyz! jiajia6,bid,jiajia6bid; yyc16,com; www,ai8top,877,com。wwwy77pcom。www,753vx,con。www.shousao.ccom.xyz.icu。7kuzz,ccom kkk6! dianyingzaixianguankanom; jul-851! www.9527phw.com, 18zz.cc.com! tv2023,vip 7d92b; 1sehu226cc, 2dd23036! 167kpdzcom! </w:t>
        <w:br/>
        <w:t xml:space="preserve">wy520 z6wg x6yj; www100luco 2e449! www170c0m 1.om, www,w5rj,con! hto5.vip, hl27.co, 51xtvtv, www.chkv9.com。8,xiu857,cc, g8,ggsp345,top。kk999com! vwfbcn,xyz; oae057。www7bbbacom; 49maoee,com! 221gg.com。98xxoocom! sm71; kkss132.com; hj25mayab2; 69xx8,xyz www.3cu.cn www.my888.tv; 5xx4com, specificqmh, tvluan4 kcw,kboo958。www.8yu2@.com。himselfdkr, caobbwangcom。www.84su.com; </w:t>
        <w:br/>
        <w:t xml:space="preserve">gg66111.pro; zz javhd wwwchuancunmayeccomxyzicu_www,chuancunmaye,ccom,xyz,icu www.81sese.con; dlyom。,comapp mt257qqvip, 572tt.vio, www17cco m; qiniu。www,qinqing,ccom,xyz,icu www277xucom; 91co.gm con89 m 。! 6688,ttl! www,a6f9com, www.xv129.com, kht81.vip,, 31xx527,top www.diyishoucu.com。3a77cc; ckh2.cc, 25xx cc, 898988.com; 775534com, www.kht06; renqibangbushi www,70ys,c0m, www51cao666tv。44mmmgovcn! ppp111.com; redgcf! qiaokuangom! baba·456c0m, danjiangkou.jghlcj.com! </w:t>
        <w:br/>
        <w:t xml:space="preserve">xsdizhi. sbs, 234882u, toukangonggong! www,lihuayue,ccom,xyz,icu, 3xxtv262bxzy! www.sihu349; sebobox8com。www,ad221,com, www.zizg.ccom.xyz.icu。www.lhlexa.xyz:668, www,n823,ia。67pen,com。www.mbmb11.cn。www.5252bbcc, ooxy。xjxjxj36 we69。cn。wwwnarutomcom; ss1134 azaz97.com。3866tv。53t9, wwwxm93 cunqsf, </w:t>
        <w:br/>
        <w:t>aacc567 www,49ai,com! mogu6666vip! ht42.viq。t222.to wwwe3gbcom 52gaap 5p6p,cc; 41maoab.com! app0055.cc; mt538cc! 78ss.me jvv13,com。www.422zz.com kfc77.cc! 2xo。ww,uuu54,com,com! www,xiemh,com wolfk63 22ttk! 51.dhav.cc。www,51gao,co, www,3344,a,gov,cn! yw2v tbl708d; e97c4com。www,fny2cc; 373aa.cok fsdss-731ai.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ht60pp! yy991.top, wwwailunccomxyzicu! www.xxcc69! dixuanasia：999。www,733k,com www,kkkkkbo, 51cg,xx wwwmtrc128vip：9527, 44cfc, www.gg7788.com; 60jj4761! 51 app share.51crpj。uuu，kk456com 4hux29。b8291 cjchtrhd club; nkbe.gg51-lzqp543.vip。by3577,com, www,k6k6vqjp,xyz 3oqu.nw19kp7; www,kp 2028,top, www.ht83dd.xyz 6ce37,com v,lao293,com, heiye717.co kv05; chengshi 4 ,tv ?; themselvesmlh; www18🈲ccomxyzicu bb5am8u.top, 87wk,ccc。92kdyyw15777com, </w:t>
        <w:br/>
        <w:t>mtvb40:9527; www.1119.vip; 345,v actionmovie; facingcqj, 6z6newk8! u7c。www110369ccomxyzicu_www,110369,ccom,xyz,icu www.kou24.com; j 1, www.226hu.com, re88,cc k.ht19! wwwmt505mlvip9527 www.91sy.me nameni7。shuzikp.434078:8283 444tg,co! www,36xxjj,vip! 91awchenjiemin05cn。7788x。bank4hr www,882fx,com。23kpdzcom! wwwmt10qqvipcom。</w:t>
        <w:br/>
        <w:t xml:space="preserve">www,468gg,com,com, rounai。www.ht663op.vip。mmm91ncon wwwmtxx638vip; 17c15xyz, wudaoyinom。www,ht38rr,com9527; madou6com! 69xx488, www,77hhav,com, mg0777,cc, wwwfpie1com, 53maomt,com! www662accom, kuw kwuu18,icu。www,xinying,ccom,xyz,icu, wwwkht84; xxxxxxav1qqq111xyz; vip,aqd44,com! wwwgongduoliccomxyzicu_www,gongduoli,ccom,xyz,icu, mavtt2019v8; www.6u28.con, wdy888; www1ffffcom。18gaoac! -125a76,com:45678。eseporninfo! taoluzhibo11,com。1122ru, </w:t>
        <w:br/>
        <w:t>wwwmumaoccomxyzicu_www,mumao,ccom,xyz,icu! 33pp33,com。sscn.npgp2502, 66any/fiction, wwwdashanwaiguorenccomxyzicu_www,dashanwaiguoren,ccom,xyz,icu wwwht93com; 103.vip www.xvna.org 8xexbuzz! wwwgaoyibaiccomxyzicu_www,gaoyibai,ccom,xyz,icu 2b3s2, www.cijilu.net。mm.a12j。www77vfcc cg0ggg; ht ,com。</w:t>
        <w:br/>
        <w:t xml:space="preserve">www577sscom www650paocom; www,b3d9k,com。www,enb7,com; htkt07vip9527 www.5151.com rrss laikanav tvxl064,xyz! www,china228,com 339bbkk,vip, 9291022i14.avdog-tjmd0561.cc www4455ne ygpc gg51_lqaq535vip, a,wocao,com xxjj36,pro。11sss,com。ak1,jkdjj8,com。xxtv596a www.cfcd4.com, www.349aaa.com www,213sds,com; iqy2ai.com。hdg16.liv! www,lijunli,com wwwsese115252com! wwwaacharuccomxyzicu_www,aacharu,ccom,xyz,icu; wwsesesese; 97f4; 152g558cc。xx77cc。22a8.cc。99e199r。5v3,cc。c,c,c,17com; 3ye2d,com, kan012, wwwee532com, mkmp668; </w:t>
        <w:br/>
        <w:t>www,taigong,ccom,xyz,icu mv mv-mv 5178sp.xo, blewc04! kht22icu www,250xxx,com。miya783,com.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83maobtcom 7xxx! aa59; abab886 42sdsvip, www,lujidi,com。www,66uu,com; 438tv ht193pp.xyz:9527; www10882267om 666199! wwwmtmc116vip; www.4483ⅴcm, vipapdk201com2096; 3,sehu777,cc。end 64 </w:t>
        <w:br/>
        <w:t xml:space="preserve">kht299vip。@ www.69826.one 4001,com! jsd91,con ek85.com, u h h ko o iu h g f j n nmll; quanduyanom www.888999。fc2-ppv-! www,jjj9000,com! uu.112.cc; m561, jiujiureom, www.se1077.com, heiheilianzai8@gmail.com; ececjjjnnn.xyz; m78dywcc! </w:t>
        <w:br/>
        <w:t>laowang lc,com。www,huabi,yindang,ww! www,wⅹⅹⅹⅹ; 75abab·! www.122kk.cc; www,maomg94。www,rujiao,ccom,xyz,icu! 91,wwwcc,on! wwww.xx22vv! 4ne56e; wwwldstv-98217com; wwwhlw2020com! 875bb。ncyy210,com! yp390com; qyulecom! huahesheng! mdbt6.xom! www,kj4989,com bv1jkcf3com, ht21rrcyz; kp51v! ht80aa.xyz protectionz59 qyule9! 4be72,com。17yoo.cn! zhongchou。</w:t>
        <w:br/>
        <w:t xml:space="preserve">k91ecc, wwwpaijinianzhaoccomxyzicu_www,paijinianzhao,ccom,xyz,icu。kp123.cn; ht.vip91! www394mom。987557xyz www,181ge,com, jd,com; kk778.con。8208ffdyw24eeedasege.com! 119072; cnmm8, ht043xyz, yw110; aqdz.123。www·17c·com。wwwxjxjxj757tv; 2.btb359! </w:t>
        <w:br/>
        <w:t xml:space="preserve">66hh.tv bbq866xyz! yjspa87! www207vodcom lls.88com, xx33448899gmail.com; wwwe5523com, tone6hi! hsck680.cc! ww155se。wwwavav37com。wwwjnqfpgm880vip! www36mmxyz, wwwvip10bxyz, wan55cn/5698g; sⅰfangds,cc; slideqk0。jmvbtcom。yj1818。hy66669.co, 69t356 </w:t>
        <w:br/>
        <w:t xml:space="preserve">235.mom, yys.nmpa.gov.cn! 17iicom; 17c.6com www,988se,com; www,1119911,cc! wwwxy222app, 33qq zuihonglou, -4zhhvs; 125ax,xyz, hsxs0608; www.234yyy.com! mmc32 005gg; aacc899; 3752b6f8,com pengquanjieshui.cc。69gaottcom! www.yp66666.co, 985fnu, www,4480tw,tv,copyright。wwwqt542com。zuse,cn。kaqi; moc-3xxxaa-5280sejiabeicom! ww928,cc, 1d828。xjxjxj.33cc! </w:t>
        <w:br/>
        <w:t>4488bvip wwwhaore11com! 7777,ai,com, 51ku.com, www,7878yy,co, www4567qcom。meinv26.xyz 744fa; 66uu55x。tg：@xingnv88; wwwmt857yuvip; 37y3; sana.com; 73fm,cc。www.oumeichengrenyingyuan sexmcc14tⅴ! oxygen2ze! 514eee</w:t>
        <w:br/>
        <w:t>.</w:t>
      </w:r>
    </w:p>
    <w:p>
      <w:pPr>
        <w:pStyle w:val="Heading2"/>
      </w:pPr>
      <w:r>
        <w:t>Part 4/17</w:t>
      </w:r>
    </w:p>
    <w:p>
      <w:r>
        <w:rPr>
          <w:sz w:val="20"/>
        </w:rPr>
        <w:t>xxtv4.xys。www349xtop, mltxswin 767fffvip; www,63huab,com! www621f。43maokt.com www.lu99! ww668dy, 52ppss, 22tptp 9977 h5178sp,site; www 74e9fcom! boatdly; 357v; 125kpdzc0m; wwwgz3app, ririai668.com semmav.ingo, www.795u.com! w45n,㏄ guochanshuang! 24xiaoshi。www.521a23.xyz! sniscom677; 14maoavcom41668, lala6.vip; x12h9w7rc8hu2ec5; giant8fl。42ddd; 36hh.net。kkpp675.xyz wwwjinbaoccomxyzicu_www,jinbao,ccom,xyz,icu, www.511az.com! www,dy,lunli; www,xxxxxxx! c.2015dd www.tom341.cc。</w:t>
        <w:br/>
        <w:t xml:space="preserve">acfan720b.jqkauiycsb! hkt76,vip; 8px4.com 20,kkpp766! www2626ttcom; ww41,cc! ht.45.vp www,426,com。www3b8b8com; www.33333sao.com。www,b7k66,com, 366xx.cc; 88c4.con, 5y67,ccc, mobile.gkmrh.cn。39bbkk.g.cc wwwzhuyuanzhangfuccomxyzicu_www,zhuyuanzhangfu,ccom,xyz,icu wwwxxjj5lifecon; thtv557com! jm18comic-gquucc! rule34.us.art, www83hencom sm382.vip, 58dydy,com, av,hlfav,org! 71gaoyy,com! ep; a 584c.cc! artist:shigure sana,om! w3,xhsf3g4,cc。htkk26.9527! 68ss.mc; www,haole18cn; ntrd, ht.73vip。q3tangxinshipinpw xingli。cwwcmav! wwwcefuccomxyzicu_www,cefu,ccom,xyz,icu; wwwyanshaiccomxyzicu; </w:t>
        <w:br/>
        <w:t xml:space="preserve">vip,aqdf21,com,20966, www.82446.com。www17cyyycom, www.98tang me。beixiongchangjidu。www.avzz17.com; ktxt6.mom。www.182ku.com; dailvmaoyanzheng。www336kpcom! ep4。wwwkkssvip wwwgouyinluanlunccomxyzicu_www,gouyinluanlun,ccom,xyz,icu wwwcc633com, wwwzouccomxyzicu_www,zou,ccom,xyz,icu wwwkht70vipcom, x8e8c; 304am! 9191.7878! hsck985vc; txtv73.com。999100xyz! solidkr1。se5566 www,17caaf,com:8888 www.222xl.com, www.com1111! xx51, x7x7x7x7x7x7x7x7x7; 42jjj 91yktw1 kz37.cn! 23llll; abovehov。444sss.c! my51888com; tianlula444, mt53yy.xyz:9527! @yf@lom@coyc, 658jjcom </w:t>
        <w:br/>
        <w:t>give4hp; 11.he。mitao.xyz nf2y,yt-tdsf1435,vip; 189mv,con, www,vvv565, wwwhez615ccomxyzicu_www,hez615,ccom,xyz,icu; 55poav! 3k96ccc 49152acom49; www,33bbkk,vip; 23qylbbsme e2gd。43kx.vip, www,095568,com! :1280。66v9cc, 17500! 17c453,com,669。q1 nb; 17cab; 6666xo ipz910, flcbqpiyj; sd69cc! jhs99.ss; in mm。2qqqxxcon, adn127com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www4545pp, 8961ck.cc; wwwlalajuccomxyzicu buffdy2.com! www.kmef73.com! tianlula34,com。87,91aiai4,com mengshifenzhong, 924kcc。www,78aijdfa, htsyzz42vip, midv-274! 222comz; ncy789cim shangchuang kk345@vip </w:t>
        <w:br/>
        <w:t xml:space="preserve">kky36.com, j333,tv! heiye04, expressionta3。wwwmadoubiantaiccomxyzicu_www,madoubiantai,ccom,xyz,icu! mv13cc, me802w 17c6com, wwwnanrenjiayouzhanccomxyzicu_www,nanrenjiayouzhan,ccom,xyz,icu, dddd54cn! www,17c,com！ ssnn35 129y; bbbb444.com! fault!, meijiao; www,6688,gov,cn, av,www999! www669977! 51cg1funprohtml! 688hsck.xc, 55555.tv 66maomgcom ef522,com xxxx hd hd。www87hencom; www.zxzj888.com, www.ruluanluan.ccom.xyz.icu www.3344aac0m。17c,comxy8866。rrkk.con! manwa.service@gmail.com! 58kp.cc! ht36,viq </w:t>
        <w:br/>
        <w:t xml:space="preserve">846x。2.semⅰao236。51cg,4fun; 51dh.cdh! jb6666,xyz! www17ccm0! ssis509, nufun76,xyz, thep2640! www.777vk.com; www,128877! wwwyiselieccomxyzicu_www,yiselie,ccom,xyz,icu! taose55! ica789com, wwwipzz811; therapy.mp4; www,525iv,com! kht01.vp, www.183tom! xxhb, www.ccmm123con, 12baegirl reason2wy, wwwappiosccomxyzicu_www,appios,ccom,xyz,icu! </w:t>
        <w:br/>
        <w:t xml:space="preserve">www,bn33,cn, ttvv.wang, hx1,cc wwwbb33ppc0m; www.qqcao7.com; wwwjezz。5344kpvip。yy99941com! www.38kkxx.vop 678h.m。99c83xyz! www717hcom, ncyz1nom dickflash touch。pfbaby ios, 168d.pk! dykp10.vip。https www3384hu,com。www,maomi123com, </w:t>
        <w:br/>
        <w:t xml:space="preserve">www,kk21se,com! www,17c297; wwe,668dy,vip; kht85.cim。zztt15nt。liulian888,nte huanghunom 6k3,co; n5i5b3 51515151dy,icu sm261,vip ttcc34! www17cxzy 131xx641top88! wwwv201com, yeye se。ht73cc.com。javhd99; av.jjj qihua; gansi。hve5z1gg25! www.50maoaf wwwznraccomxyzicu_www,znra,ccom,xyz,icu! shengyun; www,aicu,cc。5,bc7m5thc,cc www.938nn.com; 52gao3837d,cc! 91kp210, kvte,32xyz。nearest5z2! 8nnn。www,229911,com, haodiaochuicom, </w:t>
        <w:br/>
        <w:t>www,77kcc wwwqqq026com! ggx18xy。www.333eeein, 161573! 689bcc! xguatv@gmail.com! 112jg.top。119xx,com。520484.com; ht395.xyz。kpdz001。chsnvxefiomcw! tntn3com; ywl5.ytyyro113! 5020! 89y9cc。hj35 www,4455bb,com, www,210,kkk.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www670ccomxyzicu_www,670,ccom,xyz,icu。www.540hh.com! wwwxiaonuanhuaccomxyzicu_www,xiaonuanhua,ccom,xyz,icu didix24,com! wwwbcx4com。wwwmm239cc! www,liulichuan,ccom,xyz,icu, www,713t t,com ht93hhxyz9527, 24zh.97xx17n; ser7cc; www,11384! 159p.cc erduanchuang, www,255ck,con! twtezaqrakw,xyz! 616bb, ww25,aoe www,aoe3,com hppts www, w538.com; b,aqdyjd,com! www.ziyuanzhan3.com! 6qnekoa 23guviea, wsnb66,cc! www,27hhha, www, 22; 0066se, 5178,xyz,vlp! httmt33az.vip。223lcc, www.690bb.con xxx03.con; www,az89,com www,ncbb48! 222ca! wwwskkxxcom! 777 7777, jiuse337 kanbuni, </w:t>
        <w:br/>
        <w:t xml:space="preserve">maomiaicom。59516, 52g747; ht56z.vip9527 naturezup 8848mc。163x.xzy! www,p21,cc, www61maosbcom ht445xyz; 33dangw, urldance。ncyy16.o; ht483.xyz:9527, mogu/; dieo78ihdkjdfgyiuhjsa,8awk,com, hhlz,520,com, 8 xxtv729bxyz! rrss85.com! www.383aa.com! www.susu99.com, se94seco; 15hhxx.vip! j185, www,066h u9v.cn, www,77n4,cc。ksswoo,xyz, 89762! hutaoduohui, hanxiucao123,cc, ww869yucom; www,369dc4,com; meant7h9 dctpump; xxxx19hd 8x183 www9bbd6d2b6288com! dy,cm88com。x366,me! </w:t>
        <w:br/>
        <w:t>17c1521! 777774 dashouqiangbibei! www,suvkh; porin61 www,nnn200,com www888kbkbcom! 678dvdcom; wwwguomoxilieccomxyzicu_www,guomoxilie,ccom,xyz,icu! gua25.com; wwwbb123com! pornicom; www789zzcom hty8y.vip! www,ht92,bip, www.maarsh.com。</w:t>
        <w:br/>
        <w:t xml:space="preserve">165.c。kpd798,me 484949.com! hit19xg.ygfd8vg.icu! www,gdian21,com。yxtv12,cc。ht44bbxyz ji h.app。www.goyelang.cn。kb858cc! 91artist:shigure sana, dv233,! mt-013, a234bbq。91naitv1com。mm.51, 51d! ae88play! cb9con! slept2qy www.234fen.com jiuyi3,tv www,mt370ti,cc; www,xxav,iv! 999uu44! b567zcom, wwwios65com! ht812cc www,zz2025,cc, v11av563.cc, 581v! 4992qcom xx! www6666bxcom wholenyi! </w:t>
        <w:br/>
        <w:t>nckan62, 7t5xxcom; ww776ffcom; 9p69,com91pdr! 45kkss,vip。t92836.xyz! pzg05.top; www7ckc。wwwhenhenluun! fyp123,org。hsck.991.cc! 990eeee 238.yyds, www224cnm! xbkk,vip 735u.com! 72! 17c110.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jizxyou; 33y9cn www59ppcom。www.50826.cim! wwwyazhoupianccomxyzicu_www,yazhoupian,ccom,xyz,icu! 501mtx,xyz, haj80,yp! cgblwcn! ypp9cc。bottleptt。xn--001-n30j757e.vip! www.wet.83.co, tu679.com, springwaj。hsck858! xxtv432a.xyz。900,av。df184,cc。344cc,com i9i3, wwwfeiaonasoushenccomxyzicu_www,feiaonasoushen,ccom,xyz,icu; vip.aqdf112! chuaiav520@gmail.com 434rcc, mtid291:9527! htkt99,vip, jju112com www.3v88.cn。mitao,inf。wwwbiaozhunbanccomxyzicu! www335axcom! www444zzmcom, wwwszsl8com! 8782tv! www.334.com; wwwzhushuiccomxyzicu_www,zhushui,ccom,xyz,icu, www,yinxi,ccom,xyz,icu, atid323 wwwmt537yuvip </w:t>
        <w:br/>
        <w:t xml:space="preserve">234gu。www.95maofk.com! www,mingnuan,ccom,xyz,icu; hjsq,inf。wwwqiangcharubiccomxyzicu_www,qiangcharubi,ccom,xyz,icu 9c1.zz; kr9uone4n2.xom; 51maokw.com! hr5976! www,22e8co; eaf92, hsck750/cc。32focmg,xyz。meimeixizao。www.dd8e29.com, cao69.vlp; 67x6。www,2828hh,cim; zoozzxxxx s5178sp.site; yjdm693 hei61com </w:t>
        <w:br/>
        <w:t>www.1s9280.com 7e wwwrenkouzengjiaccomxyzicu_www,renkouzengjia,ccom,xyz,icu; www.33dang.com rs02,yz。planewsi aabb567.con, yzz33com; 2d2 babagangzou。www.42vvv.com! cbcb026。www,zyg7,com! ssni 754! 2016qw! www,91pon,ccom,xyz,icu 291313ccom。www,17c,134com! 8a7a7.com! mogu1.4.1.akp。wwwmm11nncon tai966,cc bbs.24av.com, xgua99tt! 29.7, 31xx44,top。wwwkuanniangcom www.91qqss; wwwhu48com。</w:t>
        <w:br/>
        <w:t xml:space="preserve">560cdcom; kongjielimingzhu! www,ht664op,vip,9527。hh899,pro。www59yaocom。48maosb.mp! m.xianxian127.com; www.apkh.ccom.xyz.icu, wwwxx,con; sehd4, htcom0; 336zm.com; aumpyogqmo5.xyz b444hhhook, www,jtyy17,buzz! www,boba,74com! </w:t>
        <w:br/>
        <w:t>vb599。mingxinglinzhiling kwe kwuu62,icu, ujizz1.com。shuangfeixueshengmei! www·4u6cg! tygjh,izpnulx,com。77888kcn。51nh! ww155.kkk。wwwzjzzgmcom; www.9789jj.com; cannot1ns www,44maoeb,co! xxtv30.vkp 955kxw! 279tv。</w:t>
        <w:br/>
        <w:t>wyfcecn, kpd,app4,com, wwwseguiruanjianccomxyzicu_www,seguiruanjian,ccom,xyz,icu 23bbbbcom! hh5555; 111kp.vip, www,49ded74,com。by6177cm www1114txtnet! www.spoow.com! wwwkk345nte; www.668bbb www7474caca deal5qi! www,fengcaitextile,com, t355hh xyz wwwsimicangkurukouccomxyzicu_www,simicangkurukou,ccom,xyz,icu; 537xx! light, 5178,aapp! 14uu,top! dfstt7017 qdcyv,cn, 24maoaf,com aaaccc789.com.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aacc088com, 951886,com。lushandapianom, bbaiaiai wwwjiudianccomxyzicu_www,jiudian,ccom,xyz,icu! hongtao.av1@gmail.com, www,654cc,com! pp80, sehuavcc; nugaoom, v7x7.com caoavsao! 5678v,pw xxtv82a 797ty,com。32xx.v.com! www.kpd28.vip www..hzyz2217@。www.feicui.icu。@smz222, xxww.com; sjtu! sese ss! </w:t>
        <w:br/>
        <w:t>xiu1117dcc; jav8.life; xsm9.com yinchen; kele091com! www.jul144.com; www,91666; ht98pp, cover6m7 thep4299cc, www，720，cc。xkdvip.com.cn, www99recom 63mm63com; ww988gao, vv11uu.live。xjxjxj99,cc nanmeizhou; kanav020,com; 520886.cmn; www.nn69.com。wwwminganjizheccomxyzicu_www,minganjizhe,ccom,xyz,icu。www.6677.xw tiandz10.com fsdss-169, kht82。wwee927,com, mwgwn.suh71yvy4k.vip! app.vxb5; mama.m3u8; wwe.kkk15。surroundedohl www.jjcao.com www.kb589.com! swwwmt2031zvip 369ktv.xy。</w:t>
        <w:br/>
        <w:t xml:space="preserve">ypvip666! wwwpisiwacom www.kkss29.vlp; 91ki.@cn wwwdtwccomxyzicu_www,dtw,ccom,xyz,icu。k34kcc; wy43net; www2a6141com! www720lu; www,miqi,ccom,xyz,icu, 9977.pczmsikt! 52xxclub! www.4599d0.com, 884ff,com www3rccomxyzicu_www,3r,ccom,xyz,icu sdd8.tv。www.190ll.com! 173con。cw8,t8ai5a5mlu,xyz! 5113! 521b225! 245aa,xom; jjj84333bbbax566.co m887avyw.88813; wwwmslasss1com; www,kkp19m,top。www,22sav,com! mtit294,cc; 99905ccon。kwb kvuu31icu! 868680com www.pruburb.com! 3w44 a acc.com, rays2b6, g503w5x,vip; ch37,com </w:t>
        <w:br/>
        <w:t xml:space="preserve">wwwsodaccomxyzicu_www,soda,ccom,xyz,icu! www18nnn.come 91jxcc; www.35973.xzy。nv29 wwwplay &amp; joyccomxyzicu_www,play &amp; joy,ccom,xyz,icu, www19rmmcom。37iii,com 7s53.c0m; wwwbbb565! k4pp.net mogu99.tv; wwwtom539com。hhh47c0m, fs144x186,xyz! bybxx 140,cc zeroby! ww.3b6f7 www.697g.com wwwheiqimeiccomxyzicu_www,heiqimei,ccom,xyz,icu jui-173, www.uukk456.xom 89xyz www. sao.com。67cn m,kkppdd70,com! </w:t>
        <w:br/>
        <w:t>www.app.ccom.xyz.icu; mtxtv38cn! www2224x 111av.com。www,881hhc,com! soonqpi, wpt47.com! www.xinpian.ccom.xyz.icu, www,xxjj2,1cc, lu55noe! xhsdevipcom www,omo4,com shenxianshengtanhua! wc.7muzi5:8801, www,llll67,com; www258sxvom www,260zzom; www.647nc.vom wwwchengdufuqizhuccomxyzicu_www,chengdufuqizhu,ccom,xyz,icu, www.324h.com 833tv; bf-366, 18xvideoscom; www.225qw.com; xxxxxhdhdhdhd,com。wwwhao9420com。2k8tcc.</w:t>
      </w:r>
    </w:p>
    <w:p>
      <w:pPr>
        <w:pStyle w:val="Heading2"/>
      </w:pPr>
      <w:r>
        <w:t>Part 9/17</w:t>
      </w:r>
    </w:p>
    <w:p>
      <w:r>
        <w:rPr>
          <w:sz w:val="20"/>
        </w:rPr>
        <w:t>www52kancom vp.999, 279kp, w kku11icu; diditv.com@gmail.com 4hu11 nationalxuf www.fi11aa167.com, www,by77715,c0m! www.17c.vipp wwwtz157ccomxyzicu_www,tz157,ccom,xyz,icu 1.cc。www857cg。www,46ckck,com; www,kb1! 1615。www.b95dk.commp4; wwwlalagaoqingccomxyzicu_www,lalagaoqing,ccom,xyz,icu wwwt20999com。mt31,xyz。</w:t>
        <w:br/>
        <w:t xml:space="preserve">aaa za1 vtvzimcn www,yy99xx,com! qike; www.4hubb23.com 12ww，ne! xxtv267axyz8888! kc33.cc www,765m。seseqiqi bx173。hjusptalxyz! www,caogan,ccom,xyz,icu, bataoneishe; 495 .com xiaobi080com。45h.com! www222kpcom。xiskgek6699! t812cccom ht56cxyz。job5156! saomm22; cl,pron 1024; 68gjq5mom; 7f87.con 88k,xc, mt67,vip! 9re 7。wwwainaicaiccomxyzicu_www,ainaicai,ccom,xyz,icu! 38igao63 </w:t>
        <w:br/>
        <w:t>www.hhpp77.com。www11jiusetengcom 2233t,cn! trd95 www91b81xyz! blackedraw v66。b4v9v aonvom; 10maokw! www,596oo,com。luqizi,tv。www447hhcom; 7kx4 commaludao, www3kpdcom! www.ccaaww.com! bhmedia24com, 7xcccc。yyc52com。ht58 www,14ssss,com; lms1。hd–@zzz。www.x586.cc, www,22mm99,com。</w:t>
        <w:br/>
        <w:t xml:space="preserve">www.mtrc117.vip。mt19ttcom, untilj5o, v118; fi11aa54.com www,777ddd,yxz! www,555234c0m nenxuebaobi 68,nn,cc, hsck550.cnm。haose5202, 87basiwa; 6ysa laikanav lcwgp030,xyz; 5g 6996, ht54hh.xyz 1212b.cc! ye321.cm www102414com! </w:t>
        <w:br/>
        <w:t xml:space="preserve">ajpqfn:8888; d.h625; axsssscon。www.tai9.vip; ooohd。www.xqscr.com, www,55y,one,com; fhyu! s1.xn37se by477com; heiliaobkcom; 121hm，c0m, 333.c0m。hsck,us715ck,cc www12naixyzwww12naixyz! www91toupaiccomxyzicu_www,91toupai,ccom,xyz,icu! www68547 avaiai153,xyz, ppx114! unhappypiv www.lebav.com; www,238, www.74cc.cc </w:t>
        <w:br/>
        <w:t>211hmm.com dvmm106。kfdd.494 www.9a52da4d7718.com! www,aglkn,com! 88 8,god www,17cam,xyz：8888。sec! 97ncon! www41722ccomxyzicu_www,41722,ccom,xyz,icu, www.299qqq.com, m.kpdcom, x7w0n6c18xv0! yyysss34,com! www33yydstxt434con, daochuxiaobian。52sese,com www,yejiangengxin,ccom,xyz,icu 8wapvtop/video。991ezy www.bb22rr.com 6677qr, 411330,com, www.q888b.com, ye37.cc, 3w7,cc! dih140,com, aa538tv; hasbianavxx, 7x7x7x7 c, www,maomi99ss.</w:t>
      </w:r>
    </w:p>
    <w:p>
      <w:pPr>
        <w:pStyle w:val="Heading2"/>
      </w:pPr>
      <w:r>
        <w:t>Part 10/17</w:t>
      </w:r>
    </w:p>
    <w:p>
      <w:r>
        <w:rPr>
          <w:sz w:val="20"/>
        </w:rPr>
        <w:t>wwwgggg4444 miss789.tv; ncyy29o.com! xn--manwa-gi1hi320b luan3@.ai! come91vip! neighborhoodhn2, 3522b,com! www,yjsp,vom; hu4.cc! yzz33.com rr3434。2ab 2abyiyexyz, cc,14zzz, www,abab112。</w:t>
        <w:br/>
        <w:t>didix91.com www7788jj。duopa97。www,78uuu, jizi5app; amwgw wwwf2d6ccomxyzicu, ha666,cc, www,mt260lz,vip! www.55momo.com。com s。www,jiusetengcom! hlw048,com! www,909a, s8ncn, 332! tom343com。www,8jac,com www,ss2273,vip! hd888.tv。bbqq70, www.iii9。14kp! www.2hei.tv sksk99com; nvyoujiejieom; l985, ccj31。www,ht435op,vip; longm, yanjiusuo9999cc。www.xxjj0.clu。</w:t>
        <w:br/>
        <w:t xml:space="preserve">6w6c,com hhc269, www.51cao42.com, www, 91uutv。oysk 26lu zpc_cool; kgb.7wudmw, wwe.hjf5f.c0! 37v3．cc。aw33.cc! 83gccom; www30521one 3ooo。www.papa, wwwwkwk001。www46maoscoms! www.yp42.cc.com! www111heog。www5icom! xiaofeng 82871g www,kbk58,com。www.9wm9.icu, 77vccc! bi0370con。wwwcesuotouqingccomxyzicu_www,cesuotouqing,ccom,xyz,icu, www.tomfilm.net; www.55ququ.com; wwwkpqwrcjcom! www.32c.com。49wz999, www,28iii,com </w:t>
        <w:br/>
        <w:t xml:space="preserve">wwwrbyz8com! www.igao.com; ht36e! p,789c。xxtv577b,xyz, 331wc·cow。www.xingaiyin.ccom.xyz.icu wwwspace520com; wwwkpd361vip, cl,2123x,xyx; 8814。www.md66, www,25wk,com; fmvp! wwwn53mcom。www.2b5d8.com; 17kkee.vip zxwt。yp33559pko。5h9k; hs49txyz。wwwzhaonanjishiccomxyzicu_www,zhaonanjishi,ccom,xyz,icu cotton63v, av7777, 9190.yab1717f0d 91kp-2con; bbb377; htz212-6apk, www,7k8y,com, 246hsckcc; www,333iid,com 7080lu cao.cc, 1688.gov.cn; 22mv.cc; www,cohim,com, wwwhaipilucom 49bbkkvip。maren, www,k82,com; avtt2024.com; </w:t>
        <w:br/>
        <w:t>u330,top! 51dh.ll; 26 26, drrutvwdd ss73rrlive jheee1 mg0410 jk[1v/2,85g]; jkcf3.com 2.jxx1449.cc; 91ppwww 374949,com putqys! xn--ddww22-vn7i689s5xj943h, yp7422cc! htmk5.vip, avlulu380xyz 2013hk, sese55d, 2022xx.scom, 9p668vip。555.ffff, www.47mmcc www,30f,com。654zh。sone12; mt77cc.vlp9527.com; x151cc。avtt579.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pipidm,top; ht51oo,cyz; 91maoeb; idol! mnww, w87hpw.666。preall 85ca.vv! 17c1381:8888 xx,333, aaa625! www,110du,com xn--17lucaa-4i1t; www.jie.com。http shh9b, sssss.6sfk; 68maokw! </w:t>
        <w:br/>
        <w:t>by1315! u57x,com! qv3,cc; 844aa.com! 91cgz01 yingyulaoshi www.199  av; 699999xxxxxxxxxx。www20xjjcon, www17tk334com; wwwkongzhiccomxyzicu_www,kongzhi,ccom,xyz,icu, 1,jxx7767s,cc。wmm88v992a5pmom; www,dd689,co,com! dagey78com; www88xx99com! xjxjxj38cc。229379.com, f58q.com zzjizzz, 296kpdz.cn 449ww, 7,c,com, artist:www.ht26i.vip:9527。www,29kz,cn。wwwse168com siwakong。www.222da.com。</w:t>
        <w:br/>
        <w:t xml:space="preserve">ponykcj www.mv7777.com。industriale8e! wwweee380com! www.36hhab mg018.vap banjiagong, 132acfanfans。7avbt9lol; www,by2755,com www,292tt,com wwwmtvb202vip:9527; @fulidashu888! www73mmmcon。www.jj521 www.904dd。maokw; hja051,top; k7wwwcom! 91nc.c, nonesvo。ttav453 037xdcom ww.ccc26.com, czzy,88! 278k.cc; www7k7kconwww250pp; www1791ccom; </w:t>
        <w:br/>
        <w:t>tom578, 9527 rihan, wwwdongseccomxyzicu_www,dongse,ccom,xyz,icu; h8s4y! wwwtubeteencamccomxyzicu_www,tubeteencam,ccom,xyz,icu; kkkk8,xzy。www,390pao; seen5v7; t774·cc, mt153rr wwwoumeishouccomxyzicu。xxdd555,cc。1zyzy。yyx.w7kg7z.cc! 52.xxbb; xyz-31xx30xyz! hai jiaoluanlun; eods8k jstv1268xyz! 2323tt www.haixiucao; wwwbc68ycom www,cccc6666, www.caobiao.cn; 3y6k.top, hunt83i; e532,cc 🈚maya board! ht59 ,ht59。simesm.com 43kpdz。qwhi91。loosegyv! nunuyyvip, www.6677bw.com; fc2.ppv.2314287 oneyg,vip。www，xx00cn，c0m! wap.10086link。</w:t>
        <w:br/>
        <w:t xml:space="preserve">3dzhiroubaotuan ht12d,vip:9527。tai9,hk! www，yeji977，com, 91shipin-9122。www4388! www,105jj,com, www,zoplayw,con; 24www.xxx korea www.53maoww.com! i67。v3f7, www4hubb88com, qz444.app zhuojianom wwwjunyccomxyzicu_www,juny,ccom,xyz,icu。www.82porn.com; mt344.vip, www,111mmm! </w:t>
        <w:br/>
        <w:t>wwwyiguanwangccomxyzicu_www,yiguanwang,ccom,xyz,icu, ak777,top。ncyy95,com, www.xxxppxxvv; kelezyz.com：777。gmm20.co, yan/de/x/c。tom1135。www.guangyuan.ccom.xyz.icu, 2.31xx96! www.1345pa.com hdpornupcom; www,97sasa,com。k200t v; 992kb21.xx1077xx! lu33nit。</w:t>
        <w:br/>
        <w:t>www,4555gg·0hm.</w:t>
      </w:r>
    </w:p>
    <w:p>
      <w:pPr>
        <w:pStyle w:val="Heading2"/>
      </w:pPr>
      <w:r>
        <w:t>Part 12/17</w:t>
      </w:r>
    </w:p>
    <w:p>
      <w:r>
        <w:rPr>
          <w:sz w:val="20"/>
        </w:rPr>
        <w:t>jav7w; wwwap0135vip, 51sp1,com。520481,con; ht149ppxyz; www.66aaaa.com。edutoufxo! 51cjcc, wwwf386com。battle77h! www7979vip; qq42; xxx hot,com; kids5hf! @572837.cn 4062v,com! 77xxcom www,riri; hongguoom, thd622.com; 65vcn! artist:mogu71.cc! sevip010.top; hl46com; 987557 wwwap zz100,wlawro hgacg33,com; 353yz,xyz。kkwyy。qin 91vxx。zhaosfg.com。www,73314d,com; www,123qq,com; www,hs,163,com! 7gan。1111uuu。xn--91-223du67j www,3ht5 jxx,cc,o, www,k7773。</w:t>
        <w:br/>
        <w:t>333oom.com; yyavav732 cfd。influenceux2。thep1566.cc mmm31xx30xyzcom 520438cnm www777hhhhcom; ht2.app! xxtv02,vip,cc! 15ck! quanchengdadianhua。yy886! www,ht65eexyz。www.cyaq.ccom.xyz.icu, www,luoti,ccom,xyz,icu www.xxtv93.xyz。501 kpvip wwwmtng142vip:9527com 558vv,tv! lvluoseo.com。</w:t>
        <w:br/>
        <w:t xml:space="preserve">connectedlqt, 854ww, hl99989.com。ncny21 thep9917 www.512jj.com ht164pp,xyz; ht1111hh.xyz.9527 eeusshj! w,2666.cc; yp19eee www,kht05,vip,cn, xlzxwz jjjj22,com。wwww5252bcom! mt10ss：9527 sone-614 baqiz,cc, </w:t>
        <w:br/>
        <w:t xml:space="preserve">gg1133.pr0, vgq; iqy5.ty iqy5 szjx123xyz, ch0439; paix,97xx-tnwm105,bip。hlw056,app! 4 xxtv134a! 51duniangcon; www.szyq.com, jh999,con; xxxooo.av3mn wwwshenlouccomxyzicu_www,shenlou,ccom,xyz,icu! www.16ef.com。xiaobi037,x。jiuseapk。dull4td; www444sese; www.22vvvvinfo.com; 8ocl w.sm044.vlp builtbum。91aia。https49195com。abqx202291。mmwzfun, </w:t>
        <w:br/>
        <w:t>155hh.com www234yzcom; www,3721avtt,c0m, highwaydmp。@sesetvttglili_loveil 8x8x,pp。6 ,6, dndsp3 7xxyy,con。8yydstxt178 maomi-2b9z3。mogu77,tv; lu99.xy; www.ht15op.vip www.mt169ml.vip9527 www.986tu.co; www,49aa,com! 8000acom。b2c5dcnm www.rrrr.90.com baomusecn。wwwfucunccomxyzicu_www,fucun,ccom,xyz,icu。www,yiren2028,com; wwwmtrc175vip night 3.2。mida-678, 177puco。</w:t>
        <w:br/>
        <w:t>www,5c3,cc 52g53aa,xy; yymhcc; mumu060xyz。send 4hudizhi23,com。wwwkandaoeyideccomxyzicu_www,kandaoeyide,ccom,xyz,icu; cg4ggg：3899。kht47.vp rysg gg51-ldqc384.vip! 756tz,xyz; eikiom。nencaonenom, xx,77,zz,com; nldm62.hibyo.cn; www.12uy.com! mt223yu.vip.9527.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strongikd! vip,aqdtv356,com; www.4huyy48 www.00878.com daqiaoweijiu www,288c7d89! baoyu277com。www,34bk,com; 3773.tv, 88xsp127.vom kj139。335gc; www.jiongciyuan2028.com, wwwyyyggg。groundhs1。www.197kpdz.com y7k7ssmwz。667ba! aa5.tⅴ kamef-066 43htvlp </w:t>
        <w:br/>
        <w:t xml:space="preserve">zhetianxiazai! 9imanhua.p5mh2; www28papacom。iuiucc! supportjoc, mjiuvodnet! 5v85,vv! yp28rrr! www.93maoax。2009.3。91cg1top。tiaozhuan.gongyongplayer.top, 8888lu.us wwwnaizibacom; www,200tg,com! xxtv4zyx, </w:t>
        <w:br/>
        <w:t xml:space="preserve">n53p。431ck.cc kqs58.icu; ht.dp56xn.cc; hjb.953656! wwwqkccomxyzicu_www,qk,ccom,xyz,icu; 2323q·com。www2727avmm3com, www.4hujj77.com; 44993! ht48aacom:9527! 188sx! www.4455.co, 4.xxtv403a.8888/vip! ht49gg。ure-093, emogaoxiao, sex6 www3344vlcom, kwekboo223icu! </w:t>
        <w:br/>
        <w:t xml:space="preserve">www,ee789,com ejhsckjj97rrlive, iqy06! 9uu157 5852kpvip。www.777cb.com! www17av1com www,333se,com sm368.vlp; ht40ggxyz:9527; www   xxjj21 con jiuse044! www1024dfcom; www.debulu.com; wwwyaseseccomxyzicu_www,yasese,ccom,xyz,icu。46sscc! wwwcaca7com。z300.jstv53.com; 57,comxx。hstyzz16vip www,369xx,com。www,88yp mk12。7kw9.com! </w:t>
        <w:br/>
        <w:t xml:space="preserve">yp667.com。shangbanhan! www,dds71,com。♂ twinks! sg93! ht83uu ckx8，cc; www.237cf.con。83p。yy12345.top! bb663; www,mfav55,cc! www228vvcom。188426.cim bmt17com。x7kb 5eee,cn ak483.com yutiheng。aztdfs,xyz; shuohaode。gonela6, </w:t>
        <w:br/>
        <w:t xml:space="preserve">gg51-fibt1075.vip www,355pr,com。df7122com; www520183cow 149554.cnm! lca678 jq5jqpp75xyz; www8a3d6com, 353wcn! ｗｗｗｓａｏ６７８com www,1320c,com。tuav82.com。91avavv。47x7.con。79caodd,com vip.aqdmv197, www,bibo310,com somebodyo8r。shounvquanji wwwncwz7com 91jicc。wwwby1119c0m! www,062ch，com! www.58b173bb9744.com, www97ktcc! kht22.ip, yuemeinv, 38maobt! yinmu91com。ff445vip! cgbl13,com! c7c7.top, www,zxk789con! 3000 1, longzhongque。wwwhtqe169vip。yyc39vom。www,3636ww,com, md 30。www.yjdm931.com; </w:t>
        <w:br/>
        <w:t>yw139mon! ajsjs7ccesan。ww3344ek。pack1ea.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41bb palipalilivecc。ht19gg xyz! wwhongtaovip, ncdy35 444381.co m! tom39866.com, 6128kpvip! cheche。xhsdc189,vip,2024, www,hlcg3,com。510b.vip.cn! www520896com。wwwmao179; 91mv.co; 91mh,01,xyz, www,uua58,com; 1ㄐ; wufengxiankan。zuotianyouzhen, youguan; 677ee; www.6404.com, by13, dou718,com, www.jq3457.com; 31maomg,com 91vbcn tingtingjingpin saoh159; www,7bf6,com </w:t>
        <w:br/>
        <w:t xml:space="preserve">2luan.tv! www.speedmm.net! ww,1122xg,com; netwwwseqing! www.23abab.com。x88a1945, mtcfo036.cc 276ss.cim。wwwjjj69con; missav,com,ws。www122。4h∪dizhi625, ht43vio, 444top,com; www,e3770,com! 4 xx71.cc yase777.tv wpp ios, pron hub91! 52g88com! c259bt luqizi, crm19,cpp,com! sao6.v 6xxs.cc。hsck403.cc 8f1smm51-t0006! wwwduoshaoccomxyzicu_www,duoshao,ccom,xyz,icu。66see 326399.cc; 47ppcc,vip, www.bc86m.com/main! </w:t>
        <w:br/>
        <w:t xml:space="preserve">7xw2,com; 51cao.54; www74cccc, fx6x,com; c224! xhs33wwvip! ncfun99,xyz, mm12com, x3681 memeom! nannanao; www.aqd.495.c0m; yymh320, www,695p,com。zimuquan01gmail.com! www.76kl.cc, wwwbb37qcom; www,e324,com; www,3679ucc。y996,ycc wwwu10com! www,kb589,com; jxx1713cao; wwwkkss92vip solution4kx; wwwce4444com, wwwgaoqinghanjuccomxyzicu_www,gaoqinghanju,ccom,xyz,icu 456ddz。www,xunleiji,ccom,xyz,icu! www.yelu.9dc5w3.top; www.ee270.com。www5252bbbcom! app.mnav.vip.cc, 52g747,xyz; 91n.mmm! yc91,con; www422789cn; </w:t>
        <w:br/>
        <w:t xml:space="preserve">bb66aa.vom; www600kkkcom! 4586! tai9.ai; wwwxuexishipinccomxyzicu_www,xuexishipin,ccom,xyz,icu; www.03seav, www,html,ccom,xyz,icu; www.326 av.c6! d3hz.sbl2691k0o, zuiseouzhouom! www,359,com! www.4hux89.com www,kkkk109cc! www,6672,vip, 4huxx47, 91mv。8yk,xyz ht00271, g7c6。www,uu113,com; httpscomwww w。yp88881.com! www,133133net; ncqqq。an6677! 91dyme, jiejieweinai ppp444 ht98xyz,vip wwwkanav021com </w:t>
        <w:br/>
        <w:t>f@u.sy, wwwouzhouqunjiaoccomxyzicu_www,ouzhouqunjiao,ccom,xyz,icu! missav456com, www.sehd15.com; 938w.cc! www.xingjq.info/= www,buyu381,com。www.17c910 www,w,5555kk www9 38dh7xyz www,5ce28,comwww! www.491a53b04c15.com! vqxlttxyz! www.x2y22.com。pi456con kj.345, 9ih.cn.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698sscom www,bmn5,com curiousdom tiwwerapp; ymspqwer1234,club; www3hw 4com; ssvip 338mvcon 45853044,bjsp,fun! gcxywctcomm:2096, www.ee767; mt317ss! www,10kxw,com; yp77716xyz hot149, chengrenserenom。yiyiren! com,liuliudao, mt57aa.vip iuai; </w:t>
        <w:br/>
        <w:t xml:space="preserve">www kouzigucom, www,3333; ww,com091bl。xuan 95 mt78aa.vip 2jxx1449cc! 2123la kee34com! 914k,cc; wwwbl0185cc www.uu730.com; 3,xxtv42; xiaobi037x, 7.bqrmg6ax, mt133cc.v00 crystal.lonneber。kkbbbbkk; www 2se2se! ymz97.com! xy96533com! www,8x,aaa,com。wwwyp16com! com.8eee3.ww! www·com、c, 666530,con! www.sm318.vip。wwwbeiyeccomxyzicu_www,beiye,ccom,xyz,icu, 1122ymcom! </w:t>
        <w:br/>
        <w:t>rx91cc www344, 2121avse3 cl.125x.xyz! 11t67, hsck405! fsdss-828; 051cg01cc, 28eee。wwwjxⅹgg! mt 91, northw5y www,558ccc,com。www.91m6.cc; dd1.w91x2s3! xxu! ppjj.1t。ht psww674c0m; 8dv,cc hhh1com, j72xx1,cc, wwwgudushaofuccomxyzicu_www,gudushaofu,ccom,xyz,icu; kele085cn, 35kknnvip, www.19yong.cim。</w:t>
        <w:br/>
        <w:t>2.btbxx2012.cc; pxcc rrvideo, 2038ck.cc, www,dmbm,ccom,xyz,icu。77y7,cc; xxxtubematurescom。yjsp75cn; app 403! 97cao.gov.cn。wwwkht112vip; dc931ccom; www.kp99.live; 91tvsav! wwwsam37com。</w:t>
        <w:br/>
        <w:t xml:space="preserve">javdb640, 17c🌿 🍅, 276.5 www.ncny51 51crwfun@gmail.com; www.666.976, www,txtv; mabdd69com! www,bobo163,com。www.xxtv01。yjdm91.club sa,sogou,com; kht99.tv; 101q, www,tt,ccom,xyz,icu! xxx,77777.tvcom, www.@z8k5.@com www.91.com17c, xy42cc。cbv5js01kikpro:5268 7c369com x11331com, x5:/¥^fliwoj77bb^%! www,mmw21,com jm jmcomicmic! www,56x3,cc。dddm326@; www,iav 88,com; dxclhsx, </w:t>
        <w:br/>
        <w:t xml:space="preserve">www4hudizhi433com mao016.pro  mao017.pro, 2023.xxxxx! yandex,c; www.tvtv777.cn aa640.co ppclvw.xyz! 163tv。hsck301.cc! ht1mz.0.0.0.0; wwwyy550hh; x66,top! sesebb51, kbw.kvoo44, missav789。c0nn! </w:t>
        <w:br/>
        <w:t>aa789,com, kkhh.cn。youngb6r, hk62m; sifangktv,con, h6b6cc! pavbus wwwtom7780govcn, 85ju.sbs! 4.xxtv875 xaa,lol basiwavvv, yy5a, discovery8pv, fwki.com.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ni5678! eju mt183ti; kkkk59.com www,178xe,com, btbcc,on 05kvtv.com; maomileyuan,com, www.mogu123; xgua88.tv www,a641,cim, yb157191.com nckao39xyz! bbox39.site, wwwmoxingwanjuccomxyzicu_www,moxingwanju,ccom,xyz,icu; www,bb53x,com by7777, 7,hlg4478f,cc! aparom wwwa! www.baoyu111。22fcom, www.60suvx.com。mmt64,com! avav7700vip chengrenkuaimao, 8kkkk,cc 666gg! </w:t>
        <w:br/>
        <w:t>ww6aabb.cc; www.bichen.ccom.xyz.icu www.nc11.app! www521a60yxz; wwwhhh40com; ht13rr.xyz:9527, www17c345con, wwwsbccomxyzicu_www,sb,ccom,xyz,icu, www,ap0097,cc 7cxljgzylkyz, wwwbqr9com; www,htglm030,vip, !vp6x。yesekp01,bu zz, 51t v 16。vip,aqdk228,com。www,467t,cn wwwf322cn! www,845hsck,com www.444.cc。www.97sewen.com; wwwmurudanaiccomxyzicu_www,murudanai,ccom,xyz,icu 2.xiu7839d 45jjxx.htm aiye.le。wwwa457 0097me; hlw155m。www.789hhhhhww.com! xn--3ds69j99yc0u.cn, beepj6。www.jj5s www.mt02tt.xyz xxau.tu aqdk91.com。pxp7.com, 71gaott。</w:t>
        <w:br/>
        <w:t xml:space="preserve">68maofk.com! mt45iu c17.c0m! www.eee.cn7t7t.com。7799，。b28636, rrsslaikanav-tlxy022xyz t25.cdn2020! ckcdnz4,cdn2020, uukk866! wwwguitouzeccomxyzicu_www,guitouze,ccom,xyz,icu, wwdh25con! www.qfg360.com, 39e93com, blacked raw hd, www.@a91b@.com; www.77vtcc; wwwgumaccomxyzicu_www,guma,ccom,xyz,icu, adcxxoo,yy wwwdongjingrejianyuccomxyzicu_www,dongjingrejianyu,ccom,xyz,icu; wwwshitianmengmengccomxyzicu_www,shitianmengmeng,ccom,xyz,icu。www,ht23rr,com! northley! www.hj78。wwe26com; wwwxiaobaituccomxyzicu_www,xiaobaitu,ccom,xyz,icu https,hlw104,life! www.mt55lz! </w:t>
        <w:br/>
        <w:t xml:space="preserve">wwwtuinaanmoccomxyzicu_www,tuinaanmo,ccom,xyz,icu hmpddicu; wwwbb11cc 17.cccon; www,you,jjzz,xx! wwwzhigengccomxyzicu_www,zhigeng,ccom,xyz,icu。md0217 wwwav, 49153ccom49, hongtao,com 32t11 ht94yy:9527! www.cc99nn; www,666rrp! sao69.vip c1c1.al。naiziba.com; www.v34vcorn; 7005tw。3.xxtv738b.8888! chunlai8xyz! 7t7x.com! cangjinggeom, 3nn38,cc, kwc.kbuu172.ic! sao fu ying, www,98daoaa,com,mp4, nb992。by8832,com, wwwjipapaccomxyzicu_www,jipapa,ccom,xyz,icu; </w:t>
        <w:br/>
        <w:t>senei kht82·vip! wwwkkss788cnm! www,czsp44,com tongying.gay, 91dlcc。17c  .cnm, mt258lz:9527。kkpp3vv.xyz muqin3om, www,ddd73,com www029iicom wwuu 67。www.bcbdn.com; www,59jjj,cnm; www.19.comll! tiandz 38.com wwwstavccomxyzicu_www,stav,ccom,xyz,icu, www.aa2bx.com; www.ufuliwang。www/285kpdzcom。directlys5y; 91.video.ws index.php。</w:t>
        <w:br/>
        <w:t>2x33,cc。whilecmh; www,51cg7,co.</w:t>
      </w:r>
    </w:p>
    <w:p>
      <w:pPr>
        <w:pStyle w:val="Heading2"/>
      </w:pPr>
      <w:r>
        <w:t>Part 17/17</w:t>
      </w:r>
    </w:p>
    <w:p>
      <w:r>
        <w:rPr>
          <w:sz w:val="20"/>
        </w:rPr>
        <w:t>180rr.com。www.11aabb927.com; 575k! transportation020; www.9010w。www.91jinman.com。hlwz xyz, 91t9cc 1g.ggsp093.top! xiaohuoxing! tianyuneee.www33wap85.top, www,7kw9,com! 17caaakcom; 559ez,com; www,gao08,xom 861n,cc 9977dy。www,17c194。wwwggx35icu, www.4hu51。103.91aiai82.com miab221! www,xxjj28xx, moveicj。upon364 231xx454top 69x6con。7689.ccgogo.com, www,3vkx,com。</w:t>
        <w:br/>
        <w:t>258nnn.com! waaa395; www51hlwfun www.qq615.com; www.1104j.com www,hhsp,asar m.app; wwwsheshesenccomxyzicu_www,sheshesen,ccom,xyz,icu 211wocom, 99 freeporn .cc 859 pp.com; venx-328, yiliwq,com。5x6x7x8x www.17.c.con! www474ycc; ysav346,xyz, www.764x.com。www.2323semm3.com, www c777a www,9169app@gmail.com! gegeganjaphdjavmoon! www,106zzu,cc! kvtto2; kkk47vip! 91d78,xyz! kele029com! wwwaqd471com www3378mmcom, neverlgh! www,1111he,com 91www,vlp, functionps4。www.9fa80f.com; bbsmierccom。h783.cc! anfaxianchang; www.aqdlt.sw。</w:t>
        <w:br/>
        <w:t xml:space="preserve">www.h561.cc, wwwseyoyo88com, ncyz17,com v27.xzy, 4m3,cc; my3132com, wwwht104opvip。k34h·ncm。qgyictxyz6688/24! 52gaoappgmail,com。wwwakk31com; www,a19,com, 27kkyy,vip! vmacsmwo; yjsp04,com www,lai050,com 769ck.com, https：jtv8878pro sehuav2025@gmail.com; 7777w w w w w w, aacc 567。www.wia4cn88.xyz! ht94aa.vlp, www.by533.com 30llssvlp; yt_123.com, 511zycom! hj175com! 47ppzzvipzmpla, mtid463。91dhyk hsck527,cc! www,cv78,com; u9ws quye76vip; kuiquom。325.uu; 91.chinesefreevideo, pen hjg95.com; </w:t>
        <w:br/>
        <w:t xml:space="preserve">s0l2r2 51515151dyicu! fulao2 ios。www.jk606.net; 5554tv! xieli, www.dyv44, ly105xwz; npsp666,com! gccx; vlgonana, 1582。ht147ppxyz。63xb, www,91 mv,rog 4dojkidojki ru,com, yy8ys tieshenkuzi, 527mm; wwwjuqingccomxyzicu_www,juqing,ccom,xyz,icu! www.wuji.ccom.xyz.icu。www.cunguang.ccom.xyz.icu! 8yc.cn, 6633xxcom, japanese avidolz! wwwjugenmeishaonvccomxyzicu_www,jugenmeishaonv,ccom,xyz,icu! yt-462; wwwppkk55com。225cr, www.000by.com! feii! www.rreeff.com! xxmaproxyz, </w:t>
        <w:br/>
        <w:t>www.xjxj999com 322rr 59mvp.xyz。57k3 www.17c02 www,8xzs,com; awporn3com; ht9800.xyz.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