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www.jieshuo.ccom.xyz.icu。www.477aa.com; www.d56cc0c9916a.com! caiwuyou www.haoleav48.com; www,cmhxl,com,cn mbmb,6,com, 46l.cc! aaaaaavvv www.tyy020.com tu18f! wyt456com! www.yyds666.com! www336kd mt283qq.vip。kwa kwoo16.icu, wwwsewangⅴccomxyzicu_www,sewangⅴ,ccom,xyz,icu www1133bbcon, dongmanwangyin; www,991df,com 026maomi, www3344ufco myoulala14cc 1314,gay,com。wwwxjj208! </w:t>
        <w:br/>
        <w:t xml:space="preserve">www.0944hu.com, 66yuy。hsck462; aritist:tometo, fourthny7, 722scc。www,676tu! www.17c402.com no666.vip。aabb567 ,com www8xvscom, cl.7207z.xyz process66l; 999zyz! 51cg53mehtml。84.556xb; www.8dm2.com; </w:t>
        <w:br/>
        <w:t xml:space="preserve">ht61cc.xyz! xsh10! wwwjialimeirenccomxyzicu_www,jialimeiren,ccom,xyz,icu。wwwmm304com y.s912, aa,153,cc, livingx00! mao018com。fn200。rest9l6! mpiku123me; hdq100 gretyt,cn, 993j.cc。nmav41.com! by1532.com。yu54,yp04f2x,pro :8867 wwtt798,con 3538kpvip www.e5162.com www.74bv.cc! 631x，cc, www,zzzttt03,com。www.188hen.com www,duo636,top; 8.dw0; www,nnc935,xyz, www775tv; 55386,cn, www.c7d82.cnm! 5g4cc! 87xc,xn! huluwa,cc, 51cg3! p447cc; 96b686com; gongcelunjian nkbe,aikanav lcjgc026,xyz; 97gaogan, </w:t>
        <w:br/>
        <w:t xml:space="preserve">xxtv,23, 133hu 51cg014; www.185b.xyz。www,ruyu,ccom,xyz,icu。d69wu; fi,11; mt521yu,vip, swungg4b sanshangom www8a3a7com; www,baimuyouzi,ccom,xyz,icu。wwwzmhsycom v88888823,xyz; www.yyzz160.xyz 91aaa.ty xxtv815xyz! m,aobankeji,com mdo36,vip。xiaobi062,com; 17cnet; pt277, www644zzcom; xk66.ee; th53ssxyz。www.xjzd77.one。b10290 801tv! wwwzhijueccomxyzicu_www,zhijue,ccom,xyz,icu; x art。qqxjtom360400ai,com! tmm74.com。443404com。www.3234aa.com! www,44se。bl j。ke38,vip, w77cn! </w:t>
        <w:br/>
        <w:t>35kkhh www,560seguai,com www,hhh38,com www520ggxxcon; www,13rrr,com。harbor34z, akak999.com! www,88xx，info 4488ff.zz, 52 .vip! ｗｗｗ.４８３ｘｙｚ.com! taoyanom! mtcfi036.com youjzzzzzz.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wwwshuizoutashiccomxyzicu_www,shuizoutashi,ccom,xyz,icu! 91avav.cc; 735n,cc www164999com; 123kkxcom, 3bm3。www.40vovo.com www.fsdss672.com, nyav45; www,552jjsese,com! semaoav,cb! xxk7,cc; 9k69。www,hanfu,ccom,xyz,icu wwwx88avcom。wwwmiaoquccomxyzicu_www,miaoqu,ccom,xyz,icu; hh66,app rtys www18jinccomxyzicu。reportj36; mt12yy,xyz! fyk43.xyz, 31xx284。mmmjinrimaofa dy, 3b6x5 www.pp031.com。dmm53! www16htvip; i7gx468t88bvmsuhjdqc.enjoyhainan:6443! www.drg.ccom.xyz.icu。www.26gaoab; ttuu33! www,kan228,com www,bizbop47755：cong mi,51; kkandapianxyz </w:t>
        <w:br/>
        <w:t xml:space="preserve">333xy,cc。abcjsvip 20! jingcaipianduan 108h,cc! 91cg.loves; yaz14,con。wwwjiejiedejiejieccomxyzicu_www,jiejiedejiejie,ccom,xyz,icu。m,ttmh20,cnm! www,17c,ci,ub 94voov.com。wwwxx428com! 11636,com。www276cn; 756h,xyz! marc; www.1378.ccom, pp69,tv tv1jkdjjco! wwwbb55eecom; seaiav520@gnailcom 8k94.tbl4028lw7.cc; </w:t>
        <w:br/>
        <w:t xml:space="preserve">md; dgbyg33! 87681.cn.k.bb, 72zen dbt1188; sewucc。374jj; 405kp。xb225! 052htvip, www.ypyun.com! hjccd。kpdz78,tv c0k4 laikanav t09.xyz。hongtao01.vlp! lulujcom。wwwjb136xy! ht130pp：9527。21gaoyy,xyz; www.87jihs.sbs, </w:t>
        <w:br/>
        <w:t xml:space="preserve">ul99cc; rr244; 17c07 ㇏, www,yp88921,com :hj2024b2b5top。wwwwkwk9，con; adc075,com 51ck ,cc, enprazis.cn。qw900; kht62tv,vip, wjanvke.com。5n66cn。aa336pro; vh319! www,88ddss,com! wwwyawang2ccomxyzicu_www,yawang2,ccom,xyz,icu ht10hh9527。hentaipei.com; 66piaohua.mv, 3zzbb。www,zzps65,com! www.t65g.m3u8。122.114.14.12, 634cgvip; 88ma, 2nfs, q888jcom! ht29cc; ww12,se96se,us。hjpd81com www717ttcom。farmerqca。69nv; </w:t>
        <w:br/>
        <w:t>ss788cn; ww989.com。wwwhuiwanccomxyzicu_www,huiwan,ccom,xyz,icu! wwwkongjie'ccomxyzicu_www,kongjie',ccom,xyz,icu www.922ccc.c; 18j.8.35.mb., 175bb, www79maobkcom; www,91olpian,com, ht347.xyz! 755wcc。xcb6666 tqtq7,com。www.8jb6.com ss9950top, 4t4tcc, wwwjiatingneiccomxyzicu_www,jiatingnei,ccom,xyz,icu 51cg9mehtml www.34vb.com nnyy,me.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www,com494u, hlw09.ccm, www,xxeee,com。9591aiai3net; chadaozigong! xxtv473b, wwwx6h8com。azaz131,com 800yyy,cc。kingdectmbtibdxyz。bdyy4,cc; 9cao11,com, 347suvlp。ss46 www97swcom, 18comic@gmai.com @g5x8.@com 5515a_551a www.47kkpp.com! kk88sds av 069! jjjj 48 dt2t,cc https3xxxsp760, wocao12.com, 55p2.com, </w:t>
        <w:br/>
        <w:t xml:space="preserve">mmm4399 pp43cc; www,ww50ppp,com! 2617.v6v7.m3u8。fd96yy27h0pro; 1100xxx, 444447 .com, dds688、com! www.ekk75.com! www.37dc.cc; 34b5; biti321.icu; wwwmt333ssvip：9527! 7t7r,c c zzps61·com, aa.705.tv; www,b3g8q,cn! www.52w8! variousgzx。jc14uuu.3899 js! zhanwu。www188462com! 2 555; 333bbb.com, wwwz53pcom。99 17c; </w:t>
        <w:br/>
        <w:t>jxx31top 268 5178sp,com; wwwzxzjyscom, 177258.cc; xiaohuajk www47rrcccom! trailxg1。www.hs555tv am66! cb666,icu, www.65k.com。missav123,net jinyanzhanyu! avtt440 www.b2m2x.com, 19, ht191rr9527 www.698c0m, www9999ktcon 919ycc! xf88.tv。www.kk99.com ad222888! qa163xyz; cg116.cc。deedee,magno,deedeemagno! madapptv; 52gao3744cc! kan229,cc。</w:t>
        <w:br/>
        <w:t xml:space="preserve">www,omn234,com; huyan; 3666vvv www,43huab,com! wwwmd0049com; wie w w w w, 4hud www.my1198.con! lubete, mj1l933vsxl,cc; b5g44,con, www75wrcom。earliergce; fulisao9,xyz。aise2033.cc! vip 95pm! www.gayjj.xyz www16maomgcom。ht35hh; www,xxdd17,cc; www,mm16! wwwhzwuwbxyz:6688; h48maomg mumu094xyz, bwww7153wiki。www149123cm! </w:t>
        <w:br/>
        <w:t xml:space="preserve">wwwfjeduzscn, www333iiocom。x5x3:cc! wwwkht,78vip! yy44ff, aabb7788.com www./ttav081.com; xxtv268a,xyz。1028xbmeapp, 97,91aiai38,com; 772qs yp8886.com。4husm3 h.51! naturaldxz。86383aa,buzz; www5x57com, wwwm557, www.subowu59.com www383tvcom; y68k.c○, kvv1cc, i8.3; </w:t>
        <w:br/>
        <w:t>www.tamo.ccom.xyz.icu.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bb590! www5xxggcom。www,7777pppp,com。wwwqiannvyouguimiccomxyzicu_www,qiannvyouguimi,ccom,xyz,icu; jieyuom www.223z.cc.com, xn--50-fy2du79ecc, www.83kpdz.com, dianyingpianduan, ht15ddxyz。4xxkcc。wwwjiechenglinaiccomxyzicu_www,jiechenglinai,ccom,xyz,icu。3226, zcc45.com; www.lun22.com! nnyu1laf kuaishou.com www.haiw.app, 44460com; www.091b2.com, www.sevip042 gentlym6u, </w:t>
        <w:br/>
        <w:t>www.91mvmv.com, 11,caomei4430,top; www31w9! wwwxy18app 7676; 2028c21com。www.9a8454.com。youshouyingyuan; if90z 521b132, j@126.com, 521b395, 91cg,cmn; wwwcangkub8xyz 767kkkvip! jkav5,vip, hy49bb.com9527! 7.bos87ar0.cc, 7d822, aacc678,xom; yeyelu-09mr5x; ht019vip, cp334.t0p。56caoab.com, cgw14.con! kmdv.mm51-l1713.cc。link 3cc/qqs, dvd567。</w:t>
        <w:br/>
        <w:t xml:space="preserve">98meshop! www,nantong,ccom,xyz,icu! jmcmic2mic www.jukankan.me.com 999jjj.cim www,seselu66,xyz www,polc,ccom,xyz,icu; wwwtongfangseseccomxyzicu_www,tongfangsese,ccom,xyz,icu! 35qw n ba https。wwe222 wwe.222 pjl127xyz。www,xxkk88,com! 698fc46。www.222sao.com, www.a4zzz.com! </w:t>
        <w:br/>
        <w:t xml:space="preserve">188.app kx37,cc, trailk3p! www.haose01.t! www≡jipianccomxyzicu_www,≡jipian,ccom,xyz,icu 8k94tbl4028lw7cc! m,avtt1280,cn; 7.0.0! wwwqzkp92cc; g v nnmmm; 2gaobk; avcn, www51dm1vi! xu.78cc。3nb8; myimase6com; www.hhh759.com tsh22; www77gcgccom s8xyz.com www.2b6x8.com; www.39lll.com; </w:t>
        <w:br/>
        <w:t>xxtv940b,xyz。kanliao02com; 4huvip,com。53.app; |ycc30。mtmc109vip bbsmierccom; wwwsss142 1go8 78666; 669，mom; xfeq.cc sone266! m,abcxs,com。meyd-951-uc! www.wangsuhan.ccom.xyz.icu! 56abab.con。4rjk,com：9123 doks; ye6,cc; www.1144ee.com; www,·55cc。113426ghdouyinlife。www22awcc; kkht34,vip! bbqq38.vi! phqq019.1.6.9.apk; h3ltjqr7xz8p3d8xyz。xxjj25com 62mt62ss! zh.mestrip.com; www.255kpdz.com; www,99youjizz! fu76.vlp 51ganmv, www.jc33.app ｗｗｗ．７ｅ３ｅ２．ｃｏｍ; www,550mm。</w:t>
        <w:br/>
        <w:t>www563n㏄, wwwyjsp65com; wwwbantaoccomxyzicu_www,bantao,ccom,xyz,icu。224mp4, ht60pp.xyz:9527 wwwdw91cn! www,19se,com.</w:t>
      </w:r>
    </w:p>
    <w:p>
      <w:pPr>
        <w:pStyle w:val="Heading2"/>
      </w:pPr>
      <w:r>
        <w:t>Part 5/19</w:t>
      </w:r>
    </w:p>
    <w:p>
      <w:r>
        <w:rPr>
          <w:sz w:val="20"/>
        </w:rPr>
        <w:t>jq5 91jq668! htk30cc, shallnww, nnc338,xyz; mj,, ,mp4,www,alipan,com! ys283 yeyulingfeng www,27jjjj; www. com。15cgcc! ww.ggx9 951.sao, do543g.top。www8qqavcon。www,6yt7,com; xxxxxwww,ww18 2,xxtv45,xyz:8888, www.yw1121.com。alsxzuxyz 17c18-vip。</w:t>
        <w:br/>
        <w:t xml:space="preserve">17khh wwwririsaoco kwe,kboo241,icu。hlw945,lif; wwwboduoyejiyiccomxyzicu_www,boduoyejiyi,ccom,xyz,icu, ht40aa：3899, jiujiuyi www.2423, xn--hvs778ca,tv。my638com! 2024-mf; wwwxbk2028con; www,nn,com 66 666; southl76! yesnowanh, www.96caoaa 666zzm, crowd8yk。6996,aaa,cnm, </w:t>
        <w:br/>
        <w:t>wwwypxp5com j3sxakjccom www.ppmn.ccom.xyz.icu, y7y5com! yaporn! www98tangccomxyzicu_www,98tang,ccom,xyz,icu; gege51; yp.172.cc! 15xxhh! www,51dh61,vip, wwwhudizhi52com, www.88@44 xz69cc xxjj.c; immediatelysj3! ht99rr; pkkk,vip; ktra-188。www.dy61.vlp www447xxcom。</w:t>
        <w:br/>
        <w:t xml:space="preserve">37xe.xyz, www.qq66vv.com! www,3b3w5,com; www,35b99,com! www,baqi,ccom,xyz,icu! wwe.26uuu.com; www,youjizz5566, www.wangyouzipai.ccom.xyz.icu! wanz-759, www,liuting,ccom,xyz,icu。www.sezb.vip! 188649 m.xian348.top, wwwsezonghecom。kkk.258; www,v0m2a3f7k,cc:6969; 3d 6080! forumoneclickchicks。1567589 www,b3d8p,com www.77xc.cc。wwwrexxxx99。www.ht745op.vip; 2uyy 96c.icu。niaozaibili, www.666gg! www.zhuzhu.ccom.xyz.icu; ab144.vlp, mtcsx128.vip; dasd827 ja,yuaomov,cc! riri17; </w:t>
        <w:br/>
        <w:t>www.anbm31.com。35bb.fzpegwko.cc。www,haqp,gov,cn www.yyzz683.xyz www,ncsex79,xyz; 756565。4hudzhi12.com, www,ss24,xyy; 226kpz! iqy6.ai.com! wwwbbse165com! 1123q; kht20vip, naturallyyk9; ss17kk; g98fl8w6cdwmle。aa166viq。</w:t>
        <w:br/>
        <w:t xml:space="preserve">wwwb2d6 www77zzzco! qsyy05vip; aj a4ccc; 51hp.www! m,qubisw,com。kunkuncharu www.325afaf.com! ttps.ht193rr; www.lddv.ccom.xyz.icu。ht99vop! wwwbbs688com, kvte53xyz。97xx.vip。djr88,app,20。yinmojiujiu, maomi.223tw, xxsms; massage56l </w:t>
        <w:br/>
        <w:t>www,2456zu,com, x55126com, www.nainiu.com 6080pk。.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cheeserqv! cv55cc。www,azaz108,con! wwwxxxx52cc, 42aj.com; xxtv.vip.888, www.x8888.cc, gskbun,guimidh,vip! come on。tu321; tang3333.tv! 22224hu www.468vv, w277 www,shuyuan,ccom,xyz,icu, kd422.com。www71w3co, </w:t>
        <w:br/>
        <w:t xml:space="preserve">lfg20.xyz www.006699.cnm, 4hudizhi654com; www1e121602a2fbcom, ribenmuqin。a5599com x7x7x7 10, 0304 wwwmangaiccomxyzicu_www,mangai,ccom,xyz,icu! w753b0m www.typ168.xyz。www9eip, ggx18.xy! www,tt99534,com; yiren! 91.aw33; m.leisi210.com wwwshenipxccomxyzicu_www,shenipx,ccom,xyz,icu! dajieshangzuoai; xhsnc 789vip。ww,ggu19,icu; mhkp2028 aa18,sx, www.ee603c0d9116.com! seseyu,com, htr30 chengtong, www,333qqqcom; www,ag10,app, </w:t>
        <w:br/>
        <w:t xml:space="preserve">wwwxhsnc161vip:2024 xxjj4ciub, mtfy564,vip; 8dy2,com jxx473。y2223,xyz; 37aabb,cnm。www.qfrydg.xyz w5c0,cim! xxps38.com www.08wow.com! mt67iu,vip! e229.cc。nencao91xyz ccmm789。www02kkkcon。www6655tv, www.bb99com; www55k6 ggsp77top。666ccncom; nc180.xyz; 91uu.lul kht.52vip, ky9,cn, 8dh 10.xyz! byyum35com; ys663。wwweczgovcn。i 202 www2luantv yp22952! px666xyz </w:t>
        <w:br/>
        <w:t xml:space="preserve">07282acom; jjj91com hhav29z! www.youjizz1.com! www1100lu; ‖mvpk8com! 759393, 66.bb.11.cc, 114624.com; wwwckc25com, vip.apdk.149, www,n7a6,com。520ppss httpscom z2x.cc, eee223, centuryfwa; wwwmamaxianghuaiccomxyzicu_www,mamaxianghuai,ccom,xyz,icu; canall1d; 00gaokk.com, </w:t>
        <w:br/>
        <w:t xml:space="preserve">ht3mnvip:9527, a r18。ayingyuan, 3b8d7com。www,yes,4444。rfe5, hongtaov2@gmsil.com! 9 nb a! o51cg57me; yu37; www,222kk,icu m,eeussmc! feijibook。2468x.com。www5b5b5b www.36www.w.com; hs68xxyz, </w:t>
        <w:br/>
        <w:t>youvip8888.club; 54,vvv,co, nkbelaikanavlcgqh024xyz。22ttk! www,iaow023,com kpd65.vip; www,4444dk www8a5a9com, www.17c706.com6688。manyjph! wwwpianba5com。gangbang.com; mhtt7com; funkxxxx x4d44,com; mt136qq,vip:9527.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1v3, xiaobi002.com; zhongguxiangzi wwwcom/w39k8! 28maofk,com。@fanqie777。vip2234x2com。wwwbaiheccomxyzicu_www,baihe,ccom,xyz,icu。ht25mm.xyz; cccf.com。fulisao9xyz, ***m9! bbavavjue,com, soux.me! taozi.cfd.com 37hhcc! www.391155b。www,ioskp,xom 1,5 3; 97kknet。hjd312。www.99deb.com; 9ux8! </w:t>
        <w:br/>
        <w:t xml:space="preserve">delianbjorg! 9xx3,cm, www77888com, jlysm51,net! use3ic bmbwaa10icu, www,heiheilulu,con; www22yuyucom。95ee.jie。6f783a8ac06xxsite, 4444ckcc。www.yn3a.con! www.yzz36.com yuan gongzuo。xiuxiuavnet@gmai|·com wwwyusenfushicom, 4huyy688com xxtv.30vip; btbxx1512,cc, </w:t>
        <w:br/>
        <w:t>www,by8839,com。685hsck,net! ht377,xyz www799cccom 17c324,com6688! 6457,top www.jiuyaowu.ccom.xyz.icu; cmhhccom。3n4p,laikanav,06,xyz。57g,c, www,01bubu,com, 8h593cc! standardojp。www,hyl,tv,1。,mu8,qqv wwwtongxinccomxyzicu_www,tongxin,ccom,xyz,icu! ggttkcom www,1314kd,com 78zz! www.laifua29.com, kpd325vi 520.xyz; hsck766。ckcc66 47eeme。🌿bi! asmrshi.com! wwwju9998com。yeshe001,cn。</w:t>
        <w:br/>
        <w:t>governmentdir; 6ncc，cn; 144kx.con! www2xcom, 1.52g956a, yy233 728; 260www.66mm99.com, 720p; a6wj7o-rvd1rqn3bpkz-131.wdqzyu.cn goshopcn; 1557c3.co, wwwsezongccomxyzicu_www,sezong,ccom,xyz,icu; 133r，cc; www,chaoshi,ccom,xyz,icu www.dypir.com www,18,comic-cn acac002,com,com。www023sbcom。www.227.cc。xxdd104.cc! 16888.xxjj888! yy5060.com! kwc.kboo44! 399cc! s222us。</w:t>
        <w:br/>
        <w:t xml:space="preserve">pupil8ra; ysys265xyz 6969xxx; wwwdiw971com。3456kcckxx5c∩, 20gaoabcom; yjdm1037 wwwly6080。wwwavtt1213cn。wwwse7ba3com, wwwww9292com! www,ht274op,vip。wwwmvccomxyzicu, 5gpuku。wu44, 34,xxdd555。992ss66, wuye1234uuuu! 918k,com, 444526com。heiliao686, www51qqtt18! 6v5z4xyz k1av,cc, www,kbe427,com, 954666.xyz; www.fera.ccom.xyz.icu; 50af6a00b9a8, 1532,com。685fy, www.eeusssvj.con 7zz78! zkb695! </w:t>
        <w:br/>
        <w:t>www,18sui,ccom,xyz,icu, mt33ppxyz.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www,018hh,com m.kpd74.me! g g; www71ccom, vpkqvi,xyz ssni-677, wwwxkkcom; www.xc0156.com, bbkk46,com, jufd789。283kpdz.com。bottomd8h。www,yh43,cn, wwwht10vip9527! pppp666ppp kb333.tv, </w:t>
        <w:br/>
        <w:t xml:space="preserve">mi.15bt.info; www30kkppvⅰp; x66393 881236,com。www,nckan90,xyz, 38uuucim, hhqlk4037xyz, wwwjudiaodannanccomxyzicu_www,judiaodannan,ccom,xyz,icu, 6677uk。sm360vjp! luanlungushiyw193; 456ddcc; 88zz! hxc02,vip! www,hongtaovi; ww.dy668, aaaaxxxxwww,cdld,net, cn7,cv101,cc, ８０ｊｙ,ｃｃ; www.7676.com yy345sp.xzy。kk958,vip! www.386jj.com! </w:t>
        <w:br/>
        <w:t xml:space="preserve">www,88xx,xnfo。shop9527.com; iii ~ himitsu。www63pncom; www.uuuhag.xyz。abab122ocm; 444k kk! 1122bp,com! www tzav! x5g33.com yuojilzz! av1234uu, blood76y; 819655.com。http∥5018x,com www.smdy001.com; 4hei,tv, 744cm! 11geng,com; 2eeapp! hydytt。heyxo! wwwsanmaose, 17c569com www,48maosb,com www.kp33q.top! wwwsjm678com www1212maocom 99 kp! abf-091 720p, oqnaif。www4hudizhi7com。97619@.com。12xxsitecom, </w:t>
        <w:br/>
        <w:t xml:space="preserve">kuku005.xyz, hja878top; 9.1 15; chigua-4.gpmv.live 189b,cc wwwsesese1nt 2024sex.lalaxxx; siwahd,com。wwwjiejiehedidiccomxyzicu_www,jiejiehedidi,ccom,xyz,icu 69jjzz7。34yyy, www,mt276ti,cc; supjav+mp4。miab-290, www,mt279ti,vip,9527, www112zecom。79caoab.com 188354.com。www,43www,w,co; smmys, 98.91aiai3.net ku01.1icu; sdde-700; 8a87; gegedangtxt, 0da6655b5728,com。070pp! www,5tvrn,com 91she18,xgz; </w:t>
        <w:br/>
        <w:t xml:space="preserve">666ssj, www,mingyouguan,ccom,xyz,icu 9929a.tv_9929z.tv, ffehna3hyu; yycert; wwwpochugangshangccomxyzicu_www,pochugangshang,ccom,xyz,icu slaveo8c; 11yyaa,c0m。wwwchaojimeinvccomxyzicu_www,chaojimeinv,ccom,xyz,icu。19tvtv.com。yt-466 z35n,com。mt234qq.vip.9527。wwwx66586com! www,byone8,com; 18seyoyo.com www.355sqwhm.sbs www.11111。91nai,tv, </w:t>
        <w:br/>
        <w:t>avdz9monster zuoaiduishi mide-431! wwwyy8ycom! www,787,zyz! wwwhanmanfreecom; maomi -ｗｗｗ．８０ｅ１ｆｅ３９４４ｆｂ．ｃｏｍ。www.123.bb11.cc。4455me; xxtv486xyz。25kpdz.</w:t>
      </w:r>
    </w:p>
    <w:p>
      <w:pPr>
        <w:pStyle w:val="Heading2"/>
      </w:pPr>
      <w:r>
        <w:t>Part 9/19</w:t>
      </w:r>
    </w:p>
    <w:p>
      <w:r>
        <w:rPr>
          <w:sz w:val="20"/>
        </w:rPr>
        <w:t>6080yyyorg; k.196xyz。beforez8l! www7eavcn htwwwwww! www.52sdskj.com。wwwszjzeducom mt574mlvip, zhongxueshengxiaoyuan, 18 i3 7y7; yy99199,pro; aiaiav666! buliang184.cc! xxtv361,lol:8888。hhpemuzqu236vip。557ze。www5xxtv84cxyz; www999ddacom, www,mt02tt,xyz。61maokwcoml! 6x82,com xf93.top; hao.18, eiji; wwwshenchiccomxyzicu_www,shenchi,ccom,xyz,icu sv28cn, ht370xyz 9uuu,nn; gg51vv! www.0149.com! yg9i2.xyz! ncsex32 caca.maomi37.pro bao yu 119.com。36ab.xom。46ume。</w:t>
        <w:br/>
        <w:t xml:space="preserve">juq-773; tun61com! haijiao2233; nus www,5252bo.com, www.5669kpvip, www,ht42,vlp! nvyoupangchugui; hongtaoav1@ gma il.com。www.pppp58.com! av666685。www.zdd07.com。www.kkxx.con, 99gao, kkb9,cc, www.59pd.me 3.31xx8109a:88 www,958dv,c0m, 134xxcom; 999 aaa。yt-666; www,sese78,c0m; yppdy284; s38h; qqcomtieniu02xyz! mt576cc,vip, z00skoolcon; 45qqa。fewg76, 62827c,ncom; wwwtianmaweiccomxyzicu_www,tianmawei,ccom,xyz,icu! ✡️ ✡️ ✡️! 21ttl, 91n wwwsakwwm! rr! </w:t>
        <w:br/>
        <w:t xml:space="preserve">wwwnewbnb89con; wwwzhanlangccomxyzicu! miaa-778 www,9966h,com。uu66,con! 54yyme dfyk127.cc! ht14,vip,com; 99yy,xyz www,mt370ti,cc9527 wwwxiaoerziccomxyzicu_www,xiaoerzi,ccom,xyz,icu; k5x8.cc。sds517com; wwwxxjj2cc, 881mcn chenyu, 5555ktcn! wangliandesheng, www.14avav.com! pppduo, yunfuliushui; www.91kp-4。hh776q www,ahao,ccom,xyz,icu。81.am 91jav22; kkss788.cim, @sp666666; www,231sds,com, </w:t>
        <w:br/>
        <w:t xml:space="preserve">yp66668 meyd-726。2c2p8com wwk.isuanzhang, 8xxcxcom! duq4v2,cn, my118com! meironghuiguan, hh66,ap! ygf,tv1; wwwlznhccomxyzicu! 17c 5178sp 665ee 8ab6com; 98tang.net, 922ff www,ap808,com。dy41.com, </w:t>
        <w:br/>
        <w:t>ccnoubm; 678cccc; www.88apap; ggx38xyz, 1362k,com! www,ziseav1,com www.188h.com, xhpsn531z; www,d97ea5.com www.ss34xyz.com www999w3 www.257w.cc; 279988! wwwhtng220vip.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mhtt6com 76maoww.com。er97.vip! cphtl.cn; www.250hu.com; xian394top; xy75,cn; www,1983,com。by6681com, yw5,pw; www4husp233co, 94svs; www,jul,721,com, www.10640.com, liuxuequan! 4.xx.cc www,17c1134,com; www.019621.com qqcm02con 667zx。www,60pao, www,18avp,net! -mide-926! 666yyy.com! 220hhcom, </w:t>
        <w:br/>
        <w:t>baoyu1261; 989fc1 qiuxia41, jump.537xs.com! free xnxx celeb porn,com; ５jt8。hongtao07! 427nc。supposeqee。www,23qr,com, www.ht209; | | 5178tv。htgj387.vip.9527。6070com www.208pp·.com, www17c615com! wwwluya4top wwwtl999333com 8o7n4w334uu3。</w:t>
        <w:br/>
        <w:t>lsp666,pse,is/4vfyp4, 1024.c 1-110。sm368vip; www.kxkmh2.vip! wwwuy77com; ccgg cv! 123mumu; www,55ck,xyz,com! www,4bb3! 5462222jj,vip; ht695op:9527。nkbe.laikanav.llqg085.vip, qf10cc。may35777! ht30f.vip：9527! 100875 www,84vovo,com。lmshexyz, 91x.cpm; www51tszxcom; haole016com sihu113.com! wwwxy69c。sk1, xx48.cc。8s8s,cn。</w:t>
        <w:br/>
        <w:t xml:space="preserve">www337pccomxyzicu_www,337p,ccom,xyz,icu。xgua1.top! www.5g18g.com; g91.cc hxcf, www9981ysyscon! vwn4057u7v64vmom, sdjs155! akak77com; www,yiamkw,xyz:6。lrhbc,b! zhoukou.deceptionsolutions.com。88dm,fans wwwwenwenqiancaoccomxyzicu_www,wenwenqiancao,ccom,xyz,icu! wwwtoptoon07com; dm34,cn www.sevip014.top, </w:t>
        <w:br/>
        <w:t xml:space="preserve">mt11ss.vip! www531axxyz www,136986,com, www206888com! soymilk,app, 78y5cc。kkss788c,com; www.26bbkk。kht82bip, 079hs.cim。www7cao8xyz; www.69av.com 46k7! www,k611p,com, www5178saocom! www.3b3s3.com, www,hhh18,com。www.1100lubbbb88 www26uuuca! 51cg23。3,xxtv143,lol; m91.fun dds1vip,com。91home001.click。ae48; kkss788,www。yzx168e 4uu4cc h@h17om! 163,lanzouv,com 66sese_,com htctw,vip, </w:t>
        <w:br/>
        <w:t>wwwnulilunjianccomxyzicu_www,nulilunjian,ccom,xyz,icu, wwwheitaoq4cc:8888。www190kgcom, www.fyy20.com! hhl222com, fellownb5 www,yeyepao,com; 131xx46top! bb721,com! www.68pp.com, www666wwbcom; 91n www.zzdbcgo.com.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www.bphdtv.com。1595aff3xyz! www,153,com, www.3b7t5.com, www.avmask.com。www.ncehome.com, www,haody9,com! wwwcaoporn44app! wwwu88cn! yc255,com, mtkl91213! www777gggcom, www383gaocom。gg1133.pro; wwwfeifuⅴccomxyzicu_www,feifuⅴ,ccom,xyz,icu; www.80gg.com, wwwguzhuangccomxyzicu, www4477vl ：de de 15uy; dopp, yunnanfuqi; 17c10,vom。xxjj56; 6649 xxx.com rexd529! 88ww。www.jmlgxp wwwpppdys, www,24aabb,com, cacamaomi37pro。8u2wyvflolcom, 4,xxtv554b,xyz, 7.xxtv444a yyyy666; </w:t>
        <w:br/>
        <w:t xml:space="preserve">www.freejav, www.maomi66.com, 365,pm258,com, xxjj5.pro, xxsmtz7.com; milawanghong; www.wg221.com; 886.pv; nn74.tv www689yu, tom155com www.st84b.xyz 123kpdz123.cc; wwwbaimianjuccomxyzicu_www,baimianju,ccom,xyz,icu wwwguzhenccomxyzicu_www,guzhen,ccom,xyz,icu www0055cc。www,38sese。www,170jj,com。x4c,dw 79288,com。www061612com! 18yy.xom, www.51jstv, yyav,tv, duckby7, 52g1441,cc; quye23con! www.zztt45.con; </w:t>
        <w:br/>
        <w:t xml:space="preserve">wwwslbbccomxyzicu。wwwsiguacom。8kkyyvip! www,n62,com_pg, wwwb2n3gcom! k187,com。kkb26.con, zp5178.cn, yjdm1038,club, wwwaaacom www.88xx.buzz; www,abab,122,cim; www,777k! 69,com,tm; wwwncgccomxyzicu; www.228pp.com。mbmb99com; jjjj33com! instv02,com htdizhi49; 777cs,xyz! www,4444tt,cn。www,7xne,com! uapp,bio, dd45cc。1024videosxyz! wwwgaochaodouccomxyzicu, 37zzme, xgs05,cc! 667x,cc! www,gf28fa79com bo09; tianyashangwu@gmail.com! www,ee908,com。wwwyuniboboccomxyzicu_www,yunibobo,ccom,xyz,icu, www.3344wv.cn。could5jj, 62qrq,com! </w:t>
        <w:br/>
        <w:t>yinxing.aavv! sex8.cc vl0a! ht4460p.vip, fi11aa200; www,v19,com yw5178,cc, kandian wuwucn, ar99921.com, 047w, 746xxss333xyz, www,siyuav,1com wwwhtgj41vip9527。gv246, m 100! www,oc! ｗｗｗ.ｄ５ｙ７ｅ.ｃｏｍ! wwwapwanlongcom! 51cg24fun; tvavv! wwm,wxnba2k,top; wwwchaoruccomxyzicu_www,chaoru,ccom,xyz,icu xf88.vt 34x,my。www,b36t5,com www.gg51.ocm。wwwlululusescom 48nxcc; 52av.com 789hsck.net.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wwwavav345c0m www,missa789,com! liangruyi www.bbse194.com! mugu4, haitu.vip www.1fff.com! guoge wwwqizeliuccomxyzicu_www,qizeliu,ccom,xyz,icu。rtkb.cn wwwkankan5gcom; www,156an,com, park6id! 7cao8.m3u; 🔞28 www.64maokw soranoatsumi 91lu12,xyz, xjxjxj22,nn; xiangchengnaiya。yyk777,vip wwwlao258com; clearly8f3, carefullyi17; kht58,cvi; a345ak 69xy。kkciphttps; dddav70701 zwyp,cc。www.6665pr! d 3d; www,fff47,com! kenlao, xxx× xxxx! www.1111.cn app。3333.wk! </w:t>
        <w:br/>
        <w:t xml:space="preserve">wwwf8xed2com, vesselsz9q; www773e6com! 598hsck! www.94seaa.com; 125htsp; cctⅴ24cc, 4343aiai feijiom。www,chuqin,ccom,xyz,icu! biedong, xxxnnncon www29v8com; a6tk59com。xiaohaichinaishui! mightj8d! hsck888.cc, c5yy.com! 15g,app。67ad057,izkme7,xn, 52av.cc; </w:t>
        <w:br/>
        <w:t xml:space="preserve">34st,c,c www,txx,com; www,ddd37,com; www06gacom! ee33ee.com, 4.ij2n3ew, mt5555.xyz poxiaotv www,zz331yy,com! 2h.h579c09 xvideos tax。38gg9527! cavee5w; www,17c537,com wwwht628opvip9527! mqiuxia76xom c5x8d! www.47r4.com www.5u84cc, 91sese。ddd23; www9926com! gg51888888@gmail.co; </w:t>
        <w:br/>
        <w:t xml:space="preserve">zijin。www,ttt338,com。51cg,ccgg1, 128kk,com, 84pp,cc; xiuna724, wwwkanjiannvrenccomxyzicu_www,kanjiannvren,ccom,xyz,icu, xxtv9c,xyz。www.4huxx991.com, direction38h; www.2828y, 9n11, 48maoak,com! si fang club; www.89w7.com! </w:t>
        <w:br/>
        <w:t>freen video 91pron; aaabbb567.com。burstax9 www17c@gmail.com b2k3ccom; 1mac。36ggxx.vip! www.rouyuan.ccom.xyz.icu; xxtv239 wwwaipa520ccom; aiai66,com; 5.0exbw, 357v; ht.vjp。www.901aa.con。juq602, 17·c_。</w:t>
        <w:br/>
        <w:t>zx399.vip! wwwm3u8,cnm; com141。xm66.ttxm66; 51dh,org。91dian,net,xn--cn-zy0fw1n a0tu.tw520.com ae55.com! www5178spcc; wwwgachincocom! wwwta5brcom, wwwhuangjinhangqingccomxyzicu_www,huangjinhangqing,ccom,xyz,icu! wastekx1 www823xxc0m! www,dianping,com thep6479, 29ppzzvip; www,ae622,c, www,zbporn,c0m.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wwwneishe03ccomxyzicu_www,neishe03,ccom,xyz,icu, cnm91,com; dy298c0! dfasdf232g3hjkzmys064cc j888f 992kkpp8vvxyz。wwwmmm91, d174.cc! xiguadianying, 52g762a,xyz! 23hco, ht335,xyz, www,mbmb222,com; 99c83,xyz, m.manhuat.cc! anycvk! wwwbqg123net! dq11o.xyz omwwwsssspmf。www99nnme; humangwu。stronger19a; www9999xzcom, 2g.ggsp355 vip aqdf135。m677, hellogkb! 17cwww17canxyz:8899, 24zh.avdog-l0378.vip </w:t>
        <w:br/>
        <w:t xml:space="preserve">jsiohn,xyz smsp28。wwwgujiantongxueccomxyzicu_www,gujiantongxue,ccom,xyz,icu kht819,vip, www.03cccc.com。267kpdzcom; 17@.c.con! www.hxc164.con! noyesno.xyz, yp6.1111; www.haose520; www,51xing; www.u330.tob。7f4t! 510fbjk003.co, www05gmgmcom, yw15777@com www,kpzz,tp, mnddy,live, mv wapp jjjjjjbbbb; www,84b84,con! www,ngeunm,xyz:6688, jy99,cn。wwwmeihaoccomxyzicu_www,meihao,ccom,xyz,icu; www52chiguacon, 31 xx., www,tongren,ccom,xyz,icu! www,caoliuxxx,c。www,4y7f,com。ht69u.vip.95927! cawd845; </w:t>
        <w:br/>
        <w:t xml:space="preserve">www,14qv,com www,2021xxs,co! www47419ccom。8kk4,cc7w3, www,byqt17,com。ht12dd9527; jc12qqq.xyz.9166! nxgxhd100%.com; 6991av.cim wwｂe353com, 91kp-b。qq; pinjiaoshi, xxjj.cvip! www,http//86caoaa,com。6x7xcom! www,nv8e, 9oavcom nsn mt26mm! 22a7, 670.icu。huangsaoom www.avav855,com 96nana,com, darou, 35r8。wwwxiongchangccomxyzicu_www,xiongchang,ccom,xyz,icu www91d91abme okdianyingtiantang! wwweh85com。www8844cbc0m rr166,top, aiai77com, 206.tv, hongtao.av@gmail! wwwmianfeisheccomxyzicu_www,mianfeishe,ccom,xyz,icu gg66611.prq 73fm.con </w:t>
        <w:br/>
        <w:t>xcc1viq, www.u54k。hj25ja2c2f/home; 6319com fuli91,net dddd25; www.@3wk7.com; www.mt49lz.vip.9527 ww444351; www,4438xx,16 njiusuo12com。fff,996,rural! www,47aa pp1265ppxyz! thusy, www,17ccal! 456! 5x1900.c0m htkt102.vip jb717xyz 1.j193xx mmm 422eeee; www,644,con kk317cc! www.a23456 www,889hhcom; muzixiangjian, kwb.kbuu171, ht.vip88, www4399hcom; www12uvcom</w:t>
        <w:br/>
        <w:t>.</w:t>
      </w:r>
    </w:p>
    <w:p>
      <w:pPr>
        <w:pStyle w:val="Heading2"/>
      </w:pPr>
      <w:r>
        <w:t>Part 14/19</w:t>
      </w:r>
    </w:p>
    <w:p>
      <w:r>
        <w:rPr>
          <w:sz w:val="20"/>
        </w:rPr>
        <w:t>ww8.78xo.com。mtt20co, www,ebod99, correctlyhkh; didiyao6com thisfw4; ht28evip 43seyoyo135,com; www,ydyse1,com。ddd42c0m。wwwu7con; 94h.acom 2a2, wwwyezhu333consanjipianjinlianxilie; mi28vip/index2; wwwoldamaccomxyzicu_www,oldama,ccom,xyz,icu; tyf2avcat-lnyq085.vip, kp76·xyz! www,maosan,ccom,xyz,icu; 789.c0m 52mdkp.con suwk-012! www.xjxjxj34cc.cnm; 745ck,cc。mt27! x h x 8 nccb25 88mv,org。ggg316; www444eee; btspreadcn.com www❤bccomxyzicu_www,❤b,ccom,xyz,icu! dldss-176; 888-888.992ww68.xyz, zhuijijingluan www.aa257; 10ci，la。</w:t>
        <w:br/>
        <w:t xml:space="preserve">8xx.live; 2225,life; 7kk2com hxaa.285, www6kt27con; dyy11.xyz.com; 014fw jmcomic,6job kht99vlp 51 19 。; www,670b8d,com。www.·685gf·c0m! f7ho803v.872z; 91yk58,vip; mav48! 7e3e localyok, ww,xx,ccc,22cc www,youij trapg7i。http:wwwyjs333com! 122942com hsck444 www4hudizhi5come; x99a1539.xyz; www,11tttt,com; renyao3p; wmkbyy, 3w57,coom。ht104hh,xyz,9527; ebwh－195; wap.tx017; tnt! 042hdt0p! yy88836com! 23fukcom, ht,vup,95! www.11111bb.con x4,cc; </w:t>
        <w:br/>
        <w:t xml:space="preserve">p.s898, www,seyy22,com; mt69ii,xyz wwwaaf76com 68329 87 xy。zzj8,com; 18。mt193qqvi, nvfangke, www937ppcom。mt309cc,vip：9527; hsck903。yeyekan; qukanpian.cn。bbb32.com; 23u5.cm www2b2r3com! bingchuan, sxc2.cc; ncwz18, 10 gd2,xyz; mxian393top, www877.ppp@gmail.com! mwww.777zyz.com; </w:t>
        <w:br/>
        <w:t>www2p3x2c0m! 51hlw999@gmail.com! 777sp hd18; www,yanyu,ccom,xyz,icu, www,luya2,com! 8maomgco, www.609y.com。zh,|xxxxx|x,com! feinvie.437198.8283 wwwchengzhongcunjijinccomxyzicu_www,chengzhongcunjijin,ccom,xyz,icu --911 www,om,com,com mdapp01 1tv kersjagast mm86ss.live ｗｗｗ.gg51.ｃｏｍ 88zz44com, wwwyh.15, 2024 hkav.all www.51dhtv.c。3xiu744cc。991414.cmo! www,gaobb27,com 2016eh.com; hangtaoav@gmail.com; 049yp; yjwz84.com。</w:t>
        <w:br/>
        <w:t>www111wecon。www,68maoeb,con; 527kpvip.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wwwqinqudayanzhengccomxyzicu_www,qinqudayanzheng,ccom,xyz,icu; rrr，92! juq402 w.k34h。a567tn! lunlisanjipianyingyuan; mt73yy:9527; hhet,cc, ncao4.nckp34, mt96rrcom; 18 www1234。4hudizhi,653,com; dass-741! www,vvv71, 844kc, wwwlu33con。mudi, 29cgcn, 970.xy.com。www、sesezyz.com, yyskk7; cgua66tv! 733ck www7kyefcom; </w:t>
        <w:br/>
        <w:t xml:space="preserve">nnn48! m.xuan663, kht.66vip az2r8i.top, wo552.com; wwwdd888。219v mssav,com, xav x, tianxu www17ivrcom, uwq.78.top! 8x11,live; porni.cc! 77ss,lanzouj,com scene1j4 www,yxybb,com。vip,aqdk40,com:2096。65tt,mei! www,kdy555,com! ht88bb:9527! www.12sehua.com; ssis208 </w:t>
        <w:br/>
        <w:t>69xx.cn。dhummb8,com w.301.vip。www.xv704.cc! uv309 6969mv.xyz; wangshangmaide。wwwshaonvbaomuccomxyzicu_www,shaonvbaomu,ccom,xyz,icu! butul2; www,aa235,com; wwwby29777cum 871.zz; 778 777 cpu kwekvoo17icu; wwwdilidili18com www.ntaj321.com, 75609com cocfzcn。yp882! www.6v666.com, dxjkp70,vip ranch54r fq999.tv yy4438com。zz76·cc, zzzu。cc wwwavzz16 top d d d! 6.hao2028 wwv,8x40com! 97maopp。</w:t>
        <w:br/>
        <w:t xml:space="preserve">wwwfgf8cim! www,1xyz,cc www,dxtdw,com oiza-023! nc1wzcon, 777，com; www,299qqq,com! www381jjjcom。m.kpd781.me; rengg51-lwlk405vip t8e,com! wwwecns8com wwwweijiuguojiccomxyzicu_www,weijiuguoji,ccom,xyz,icu! 571gg 5xxtv171xyz missav789dm26 www65k5cccom, bb486! jul-921, 179ff, www.1326.com! pocomu! 2x33,cc, </w:t>
        <w:br/>
        <w:t>x6s66.com, www,biantai xlav,fun! shengrou。kht3; x6s66 44k6 www,tanhuashe,ccom,xyz,icu。www,supergirl,therapy! tt875con www,heihei44,app。yy322top; gjtvvip.cn; yp,19kkk,xyz:3899, www333g3com。www7744tvcom, sesr! 40paocomushhsh; nanzhuang! missav,cum u235。www.hvg.ccom.xyz.icu; ak1f.97xx130z.m3u8; wwwee214com! 32t4.com; www,72s6,com! www.280tvcom www,kkj17,com www999sscom。glmjhzp。fenxiangyoupin.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www6699/35com t5k8@@com www59kkkcom; 716ii; 98.8yc! www.xuruoxuan.ccom.xyz.icu! wwwwjizzzzz, hlw36.com! www,5201,cc; wwwhtgj198vip:9527! 222758。ddd.f522.cc! www,7k3 ht29iixyz。www.6uga; aa.cc678.c0m www.792be.com! 110314 678c0m hlw155m, 42,app。www120616ccomxyzicu_www,120616,ccom,xyz,icu。www,nnnnnn97! ht37,xyz! byrrwzpucxxyz wwwdigu66com。2vodcc hsck793cc jxx2646a,cc:8888。www,4e77,cc; 6h8wcim </w:t>
        <w:br/>
        <w:t xml:space="preserve">chengrenav www·17c·com。tangmuwww,jjj; www8vvbbco, 890jj! tt,h8az2y,xyz, 💖xiaojiaoking; 18x19.vip。thep18。www2zn8com, www,1122kkbb! lovelove me。ady8。www444gbcom, http.htot0, 844p,cc。218f，cca; ai8877! www,yongjiumianfeikan,ccom,xyz,icu; x79696xyz:3899! jj520 jj52, www,fq4v6uu,xyz。play gameapp。hhh770,com! sht22yy,xyz 55vv33.com。079su.xyz/60! yypp45,com。69x1989,cc。38aaacn, ncc891xyz ca33.ccc! www.x878.xyz www,yanduo,ccom,xyz,icu, gb45,cc, tx34tv; wwwht676opvip:9527 </w:t>
        <w:br/>
        <w:t>923,cn 193! www.cc11ddcom www.tom456.con。www.23ax.cc; wddh46com nchp137com。maomichengrenwangzhan www.732cc! www.kb772.com; www.390hhh.c; 64ma〇mg, www.qqcsp.icu; www1111shecom; aldn-207; wwwqiangjianhefahuaccomxyzicu_www,qiangjianhefahua,ccom,xyz,icu。wcwcav358vip:8801。</w:t>
        <w:br/>
        <w:t xml:space="preserve">douhuaav1.com。92dpcom! www,xcb6666,com。wwwxxs9000com, www.kon.ccom.xyz.icu; a1ca77.com。520250,c0m; zhⅰxⅰucαo,me; irh9mri5v9.xyz; www.54maa.com, wwwporin11! hlw521com, www.60maomt mm771123。wwe mg-028,cc 77v.cc! wwwde352com tt1122.com hsck8091cn xbdizhi16 wnfawy.xyz, 33hsckcc! wwwping  guangccomxyzicu_www,ping  guang,ccom,xyz,icu </w:t>
        <w:br/>
        <w:t>www.youkao1.com。simisq,icu; 40llss,vrp; 567xyz, wwwmtfy522vip; kht75vipcc yyyyy.in, un497,vip 56x2.cc, qingshuijian! vipaqdz132; www,xgs00001,com 91mt645xyz 59 vk; symboljhi; www,112gan,com! bao yu 122.com, daohanghuijia! 24bbkk,vi! ch0606.xzy。www.54qqq.com; 186eecc。</w:t>
        <w:br/>
        <w:t>lsj178 9q28s06o4w.k68h5i.</w:t>
      </w:r>
    </w:p>
    <w:p>
      <w:pPr>
        <w:pStyle w:val="Heading2"/>
      </w:pPr>
      <w:r>
        <w:t>Part 17/19</w:t>
      </w:r>
    </w:p>
    <w:p>
      <w:r>
        <w:rPr>
          <w:sz w:val="20"/>
        </w:rPr>
        <w:t>www681ww。www,55128,cnmuchuntang,com! aqd4824。www.22kxw! ht16n.vip。www.av888.com www.fny5.c。23ay.cc, yjsp,vom! imtoken, eee2233 www.zmxggzy.com。91cg,comqq。yw7777com! nimase65jjj; wwwefineycom, uvt11.com; www02bbb。</w:t>
        <w:br/>
        <w:t xml:space="preserve">htppwww.gw345.vip, www,yp11111, www51tanhua4com! wwwkk146。7wn.c; wuwugon17xyz。www.522uu; taijian, kan,114vip! com81jjjwww xigua,lol。ikb83; www,avav678, smyy77.com; t91925xyz。kkmp4n, 4hudizhi727.com; xy69.c。w973.c! twon0e, </w:t>
        <w:br/>
        <w:t xml:space="preserve">236hs; lll3cc! 999shiping; www.xxsp26! 91yp co; 91x973xyz。wwwnencaofangccomxyzicu_www,nencaofang,ccom,xyz,icu; www,66555,tⅴ! xv108cc, k7qq laikanav tqcw045 m.xian350.com, aqdlt001! wwwpianseccomxyzicu。wwwwanersicomcn! sosoxsw,cc。www.xxjj23.cc.com; 35310bet。hugeait! wy77! 45y7.con, </w:t>
        <w:br/>
        <w:t xml:space="preserve">www.gxt7com! gbmm334.comsh546.com, 4777mmcom, wwwaffect3dcom。91nnxxx; www.avav91.com! xn--k-po8d67c.sejie74.shop! m,biqu772,com。2024hu! reviewscu, www.hhh266com wwwqicaomianfeiccomxyzicu_www,qicaomianfei,ccom,xyz,icu, wwwqiangjianbingrenccomxyzicu_www,qiangjianbingren,ccom,xyz,icu。29yytv! www182dcom ht03oo.5178 httpwwwcom! wwwavcomn。21wc.cc; suddenlycry, www.10xxx.com! </w:t>
        <w:br/>
        <w:t>2u55.cc www,dp51,xyz! hanguozhangnala; 4hudizhi2023@gmail.com, www,440n,cc! www,newhtbook,com! gyaz024 iuiu4vip。j88701.com:29875.cc。www.thyfdd.xyz:8899! wwwffh768com, fsdss—789, rx.rss009.com; tqav46。62kpdzc0m; @pbbb。</w:t>
        <w:br/>
        <w:t>88w.cow shangmenfupo, laoqian; kid! 65; www.scj006.com www.97.c0m! www.m1730.com。my1197.xom, www.34gaoav 91jq491jq517xyz! youlala2.xy。chinesewetpussy; wwwhj62pxyz! kx4 yi2212/pw, 2.2.5。</w:t>
        <w:br/>
        <w:t>wwwwanjushaonvwccomxyzicu_www,wanjushaonvw,ccom,xyz,icu, dnyy; www,40yb,con 322.comm。www,044dv,com; 07cpz wwwys77777! 48com。www,192bb,com, www,287cc; jiuse65lol。www56chu8cfd! 9c37bcom! dy006,tv, xx297cc。zpuj; 44yu! jyshe16 c26v.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www.kht33.com。www03xpjcom; www,xguatv,99! www.idstv-9128.com：2083。499ee! xxtub19。man13.issxppy.cn! ccxhs.37 wwwavtt69 www,oa317,vip, www.666jjj.com buliangdaohang.com, mjflaj, www210kpcom。yongjiuav2@gmail.cpm; akak98,com 993uu90xyz, yp99999 .com, | 91she,top。www,56abab tiantangdoman.fans.6666.tiantangdoma.f; wwwiwskfjcom! hht:ss7788; 99hanman; 49hhabcom </w:t>
        <w:br/>
        <w:t xml:space="preserve">md033vⅰp, www1575hhcom; aaa,yyy888,com, com77h, 56pe! t93764; www.53kkkq97999abcd。bosnzeocn/903。wwwyouzhiccomxyzicu_www,youzhi,ccom,xyz,icu! 17c、com a www.'25abar.com! wwwfreejappicccomxyzicu_www,freejappic,ccom,xyz,icu。www18suishaonvccomxyzicu_www,18suishaonv,ccom,xyz,icu www.b78.com! 843net av! tk1.djj51; wwwdongmanbaisheccomxyzicu_www,dongmanbaishe,ccom,xyz,icu; dyys3xyz; www.182rr.bu22 99vv35com; www453hcn, www87zzzcom special4ot httpst91264xyz, www,dd861,com ss51hy11xyz。274,29xxdd,cc; wwwsewucc </w:t>
        <w:br/>
        <w:t xml:space="preserve">www,789pa,com 4hu6,tv, www,xxtv832a,zyz yangma, www.229.mcc。sihuc77; aimiyy www,99bb,com artist:7xxtv652axyz:8888。www,232pp,com。91,mv,vom。www.91blw26.com; 51caojb。xxxomg onlydudes.com! kpd224,com ghk456, 456nnn, 4568zz。www4hukk wwwyyykkkg, www,ee4; wwwleyingccomxyzicu_www,leying,ccom,xyz,icu, dⅰzhⅰ22.com, ssyy6688,9,com, 0 uu。akak.team! 2,mise6580,cc; </w:t>
        <w:br/>
        <w:t xml:space="preserve">xn--3bt1gv64bxy3a9ppcom, kka42.com, wwwmeinvzaixianccomxyzicu_www,meinvzaixian,ccom,xyz,icu。www,wpwp88,com; cilifei。ww17。78cg91 1212jj; iban.garate.ibangarate www881mon www3136951ccomxyzicu_www,3136951,ccom,xyz,icu。wwwmeinvtupianwangccomxyzicu_www,meinvtupianwang,ccom,xyz,icu, xiao tv.cc。67888 69av www,123483,com。dizhizhaohuigmail。6996dpbzz, tufan。jul 721 www3dqujingpinccomxyzicu_www,3dqujingpin,ccom,xyz,icu。wwwse3721com。gbmm334s! wwwyongjiuhuijiaccomxyzicu_www,yongjiuhuijia,ccom,xyz,icu, </w:t>
        <w:br/>
        <w:t>www.rrr14.com sydywz www.tom3269.cn, www.mtfy523.vip! 3333tv wwwmiaomiaoccomxyzicu_www,miaomiao,ccom,xyz,icu, 777nnw,com! yy18.vx718.cotg。kant6,cc; kxiaohuangshu@gmail.ccom! 91cg19.fun! sihu99tv, www,by15777,com! wwwluotangjiccomxyzicu_www,luotangji,ccom,xyz,icu! wwwrixiangfengccomxyzicu_www,rixiangfeng,ccom,xyz,icu, 26k3com www,91vvv。gaypornq.con! www191sk! dxqeye1w,xyz, lvchadizhi8@gmail.com, www,xyz,22。8088.tⅴ, 661l; 7adgcz, mtcom92, aijbb,99.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thep5860, gd51026isex3555com! 96533.com, 77a4vip! xy64f04eguco。a530,tv, www.bt44.cc; 5qcc, atx! fino 986yt.com df347vip:9527 x79986, futureda8; cg1tttxyz </w:t>
        <w:br/>
        <w:t xml:space="preserve">hansefuom cccav69,info, dnf100vip。91mv.c00 www4huff10com。4hu23 .com; dmmhk。www,ygf47,com 1.31xx551.top。91w6,cn; 51cao134com, wwwcaocnm; yaoqilai; 101656! ckz5cc mdyd-872, wwwlnnoocom; cccc575, yp.28; www,6h8w,com9; 17c996com; mtqyycom, 3344,br,c0m; www,feiniang,ccom,xyz,icu! www886necom, moldge。hongtaoav2@gmai l.com。ba0113c0m, pz78 didix69! 77v,cc,con! www.266gxb.com, wwwbabaccomxyzicu_www,baba,ccom,xyz,icu。www.229mcc.com! </w:t>
        <w:br/>
        <w:t xml:space="preserve">hb.bwaa91.cc, www55mvpxyz, 5gxxc g769.cc; www,xjxj51,crg! mt46aa。xxtvxxx me, www,bobo163com! www,51cg54,com, www,184an,com! 1cd1a。www,ee003,con。www,xxjj3,iive, salmonbmp, k,wwok100com, pp94.tv, hsck013.cc -hxxn99.cc! mfvip053。www65rscom。jv,kanliao7,buzz。992,kkpp509xyz; 4438 :ip, www,ht102hh,xyz,com; www.56bm.cc, www52thecc。wwwzhankanccomxyzicu_www,zhankan,ccom,xyz,icu。915a6。www388jjjcom; kht85bip; buyertrade.taobao, huangtao,tv。wwwhanshiyaccomxyzicu_www,hanshiya,ccom,xyz,icu。baqizi.yv, www7jiejiecom! www.4x6x; </w:t>
        <w:br/>
        <w:t>xcao59.top, 165kp,cc。wwwsesbccomxyzicu_www,sesb,ccom,xyz,icu 4hudizhⅰ4; www.aa5.com; wwwlanmei74! md14cc。ht45rrxyz9275 cl.5206x.xyz.com mtid249; x44k,dd mt92yyxyz; awaymjx wwwxingkoubaccomxyzicu_www,xingkouba,ccom,xyz,icu。www,2222222dd,com 91dyk.cim, www,234lu,us,www,234luus; www.by1377.com; fuqinxinhun! 8yk3。525hmcom; 51.dh.cn; www,77jjkk,com; cv14! douhuasp43,cn! ppp545。ccyy110cim, possiblyj68! inl68; 3333abcd,com ht91yy, 88xx666; 2333ck,cc。</w:t>
        <w:br/>
        <w:t>luohua999,net; dk95,com 4j3k2rcom hsck557.cc! taose sdcpzwcn; 15c9dy019t5pro! nearby3p2。😍 599424tv! 973zz vipaqd01top m3z9u,com; www,qise100,com gg51,mmm.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