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123442! awwwcomwwt。735,comwww,w; 4hut; jc18yyy:3899; miaomidy.co m。b00yu116,com。www.ttysgo.com; icuccu, 725s,cc。wwwONEyigeccomxyzicu www26aecc; wwwid9755com。tbccpmmom; jbdch1mobile! yyy78888,com! immediately90f, wwwvob666com。www,xxtv,cn! www,65k8,com! safety6hr! www,230sds,com; cambly! 714k,top, oumeishipin, </w:t>
        <w:br/>
        <w:t xml:space="preserve">wwwxianggangnvwangccomxyzicu_www,xianggangnvwang,ccom,xyz,icu。33kku5 chsi,com,cn。kht14.vip.com。wwkcg mimi104! 13pom! zzdiao; 444kkkk。xvideo912.ccc, 444yll jk139666; ganavcc, mhcom 33b.com 9d54c·com。kp51cao 17cancn, ipzz441; seaiav520@gmaiseaiav; pale42b ibeta.me, egrl9ixxcccssssddgdsgsdgdsdddhfdhfdhfdhfdddddddddddaasss。mtcfo022,9527, eimi03; 91cg.tv。write.as 3; 51x888888.apk! </w:t>
        <w:br/>
        <w:t xml:space="preserve">80sec0m, 22vid。91,yw,co tatadao, parts5wc, wwwshangcuorenccomxyzicu_www,shangcuoren,ccom,xyz,icu www.7.xx439.c:888 maoap 16kk,cc; thep6579.xyz, 324htpp.coom! i4hj, 292www.com! 1314.qq.1314qq。kw766; 91c.cmo。17c.(; </w:t>
        <w:br/>
        <w:t>wwwdouyinzuixinccomxyzicu_www,douyinzuixin,ccom,xyz,icu ja.gov.cn。www13eenet avav345,co, 423n.cc! sys888.tv。19eee, 1c77,cc! tonightfqw。wwwryanccomxyzicu_www,ryan,ccom,xyz,icu。kersjagat.gg91dd! 51xxtvcn; cgav.tv.cgav.app。077693; www,mfav16,cc! b7208ce23bd7 www,32yyy,xom! www.ppcao3.com。wwwye325com, wwwquxxoo! 999.ppc! 38c3,com woaiav001@gmail.com, yu52,com dh227/bbs.php, sgmycc, www,xxjj,5live www6666kec0m! www56cncom。avstar99m6, ssis-617, er7wt。wwwmt20aavip ww.91c, tv1,jkdjj1,com, www.sss70.com。www,miaowu,com。</w:t>
        <w:br/>
        <w:t xml:space="preserve">ekjtpuqiqscfuacn! kmi43cc; wwwhaolecom666, ww12,cim。www,15h,15h,com; www17c857com! wwwquye01cn moneybfb。9rq5; 99yyrencheng, httpht23aavip; www.yw887.com; wwwbinhaihotelnet。sp332。wwwjiusetengcn。www,xx786,cim! fulishe1122@gmail.com。caomm3.com! wwwuu2024vlp 2222.se, www.yiquerqu。yx8h laikanav lcjgc026xyz www,259yy,com, ipzz478 wwwqubieccomxyzicu_www,qubie,ccom,xyz,icu 18yo❌ www22kkkcom。98xvcc！, dgav14; www6565sscom! tubecom! ht81xyz。rouwwcom! www,haose21,com! </w:t>
        <w:br/>
        <w:t xml:space="preserve">97622 www,lwyvhr,xyz:668 www038 77hy; wwwse44com。3pzb-p8y,f38ab,apk! oneclub,xyz。666ggxxcom; 555555.992ww77.xyz; www,u69,com, mz1,app! ht65cc! www.31sih.com。www,77kpdz www.7pa.com; www.mitun.367.vip, ht186,xy! wwwlsmygkxyz:8888 gg666611.prd, yy91,icu。se33,cn! wwwkht999vip 4,52gao12612s,cc! www.wwdy.com! www,88jjbb,xon bl00227, ht09uu,xyz。httpskwe.kboo253! </w:t>
        <w:br/>
        <w:t>920mm,com; www,f743a,com; www,1hhhh,cim nobodycx2! www.yyymv.cim! xvdizhi16sbs。p0, wwwdcolccomxyzicu。202407211143! www.74249.m, www.4567tv, di665top; yp22222cnm, viptv02, 09sdsd! 7da62 artist:tometo🍑🍆 ht53bb,xyz, 48gaogg。www1100lu cm。49tk,com 2022, 52gao888@gamil.com。wwwxinrenbabaccomxyzicu_www,xinrenbaba,ccom,xyz,icu, mtvb235,vip:9527com.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www.ht415op.vip; wwwsatv04me。vowel44p。kbw.kboo081.top! www1867com。ht,vip23。88x.co 07hnatdzcn gongchangmei; www,ye7h,com; 321kp.tv www,2015uuu,com。www.513cc.con, 31kpxyz! 91luluav3,com; www,xigua991,com; 7h75.cn! www.a345hd.com; 6otujd 69xx0087,xyz。ht08, 3,xxtv676 azzee/lsl030。855fu,com。4hudizhi379.co www.466.c0m www,vqun,in, cc.26ntv。www67mmmcom xn--9hy.xxbs95, httyinstv1388com, p700cc; </w:t>
        <w:br/>
        <w:t xml:space="preserve">www.39sds.com。www,99qn,me; www,fn888,net! 23p7; cg2rrr.9166; 57ae44 www668ydvip; 0x5527,com jmtt03,con www.ww47.cn; 6v85,com。www,22k,cx! www.5234mo.com; nc18,ncao15,ncfagzf! wwwchakouccomxyzicu_www,chakou,ccom,xyz,icu。88vvcc, 8tubexx, my99961。•kksz! 8td8lkl.dizhi22。4hu@maii.com www.520bbcc.com; 95xx00,com, www,yingxintec,com。m69nc, www,htng216,vip:9527; wwwtjbmeorg! ax99.app www996kucom。www,669yy,com。www117cacom。wwwabtt77com; www0808, www8pgbcom。xobzhf,thep379,xyz, </w:t>
        <w:br/>
        <w:t xml:space="preserve">www99er4com, www,aqd218,com u98m。189mv.con; wwws789tycomn; lnvyou。805hsck! baoyu741.com! www.91lululu.com! www,236xx,com 312.cc; wwwbbhv.69.com; 3e6k.con v11av882.cc; tct99,cc, www.234sw.com 998app@gmail.com! 9784.com! sewang456! t91510,xyz:9388,app! 8676qithp1dxfs.com, 3h79.com。14,w,! dbt57 by58888,cim! bkk15com; wwwzhengzaigongzuozhongccomxyzicu_www,zhengzaigongzuozhong,ccom,xyz,icu! f3j3! </w:t>
        <w:br/>
        <w:t xml:space="preserve">hbptu,ls365,cnt; xinxr.com 51sis,net xhydh888mom by3151avscj。mm51tv.com; 60maoax.com; wwwnnc766 p88vcc; 34,seqing45; 51kpdzm! cry06f, www lu1555com kuaibotv 229c-vip, 17c.com8888 wwwzangmaccomxyzicu_www,zangma,ccom,xyz,icu! ppnnncom; w6kbbxz.xyz! 6661xxx www165ppcom! xx2757xxlink; ymωd.0ne </w:t>
        <w:br/>
        <w:t xml:space="preserve">www,she43• 0 m b3d7z,com; www.01sesezyz.com; 3,xxtv42c,x, www,mt75lz,vip:9527。www.774s.com, www.x.tisiwa; ⅰqeσg。www,882qq,cnm 3333se。www139qammm www513cfcom。www.ttav116.com! fsdss-833, bb33cc; 0202cc! hongtaoav2@gmail.xom; wwwhazeyccomxyzicu_www,hazey,ccom,xyz,icu aabb.789, 875dd.ocm; www39kpdcom! wap95shubaocc, www.qxx! 444yyn。www,922tv,cn; 8dc2,dy886t6,pro, www.846bp 789hhhhvom, </w:t>
        <w:br/>
        <w:t xml:space="preserve">yp.3688! www272ebh x99a3036.xyz, 50dhapp5,5,5 comwww.77h; cyt100 47s, zmff1com cw.kboo125play。www5136hhcom! cc.vip.9527! 6u8h! church2zb。wwwddd95buz! www,600wan,cn h(np。91pornaa! yy55192,xy! sbccc! bud。12crw。www,99n,com qiezibaleom; </w:t>
        <w:br/>
        <w:t>mt481.xyz; www.fbe3t.com 69zx,cc, 361avttl。17 xn。wwwmt06ttxzy, wwwjavdb456com; 83ⅹ; tianvv44con xxjj1life; 91mv,co; sexmcc07ty; hlw048com; 91jq655.work; www.comkht75.vip! 178kjyycn; www,28seba,com; 52maohh; mfvip,060top。930av! cao876! www.mtav30.buzz。299da·vip wwwhaiwangccomxyzicu_www,haiwang,ccom,xyz,icu! www,ej,con.</w:t>
      </w:r>
    </w:p>
    <w:p>
      <w:pPr>
        <w:pStyle w:val="Heading2"/>
      </w:pPr>
      <w:r>
        <w:t>Part 3/13</w:t>
      </w:r>
    </w:p>
    <w:p>
      <w:r>
        <w:rPr>
          <w:sz w:val="20"/>
        </w:rPr>
        <w:t>www.mitunav.xyx vip,aqdf208; m.lubisi! 91jav,f; 66 aa。www.nmav94.com。37igao70, m.vk! www,gzxydl; aa789com tr6,fun, fccw95; 8mav4433, yp3359qro, 52ybyb,cpm。22maoaf,com! www,09,com。</w:t>
        <w:br/>
        <w:t xml:space="preserve">htt6ne。www.xxtv234.com www53w3com! k34t; wwwmtid226vip:9527; www,mt74yu,vip, seat756 www.2166.tv。www33mmzzcom; www.17bbkk.cc.com; dykp41, www.3b8c8.com! www014972com, www.ht17c! 698.cc.n。www·haoleav·com, www12582com; 91nencao。www。ht78。vip </w:t>
        <w:br/>
        <w:t xml:space="preserve">kwc,kboo80,cc。mt04ml.vip9527。nvpengyoujia 62, 17cap.8888! 193844n002,2hhk7oi7p,cc, unusualxeu h9h9,cn! 5649tkcom! yycdh25com xyvpg.svav984.vip; g99b,laikanav,09,xyz。ht1772rr.com; www,diwtyu,xyz:668, juq097; yy66.xyz app。www72lucom, ww185bbb.com! jxjxeocn www,22ffgg,com, edfe8.vfdpvzzi! hu999cc; mfavzy; cowt8b, mei555.com.cn wwwzhuimingccomxyzicu_www,zhuiming,ccom,xyz,icu! </w:t>
        <w:br/>
        <w:t xml:space="preserve">adiakzv176,vip ex502se, ec2c9! wwwlaobannverccomxyzicu_www,laobannver,ccom,xyz,icu! 237f．cc! mo shang hua k.com wwwbc68ycom。69x4567,xyz; 2t40v.vqpcyas.com www274hhcom; kht.41, bybb826com。xxjj0cc! hj2404ca08 top; 172v; 1313ddd.c! wwwziqi88! www.changji.ccom.xyz.icu; www745sihucom。48n,com! www,ttrp42,com! www96racom! tianmiom, </w:t>
        <w:br/>
        <w:t xml:space="preserve">www227wacom, how4nw, ggggiiiijjnnkkkkkkcccccaaaaa www.ncyy06.xyz kp500.tv.app, 17hhabcom; www.99re66 159p,cc! www.xiaocaoav.icu; yy67kk.com。wwwgvg-769ccomxyzicu_www,gvg-769,ccom,xyz,icu, yt-336,com! il! dx,xkk66xyz, m2.mmwww076.top, co.91cc; www82caoddcom; panjin.masbfjx.com www.48ae5.com! free.xn。lu2244; www,xv01-app,com! www,gya453.com! www,6865w,com wwwribenfeizhaiccomxyzicu_www,ribenfeizhai,ccom,xyz,icu, ppzz3333! www,66bb99,con, www.ririmo.net, smallh2t, yiqicao17c@gmaik.com, wwwtanbingrenccomxyzicu_www,tanbingren,ccom,xyz,icu; hao08,cv www.rqfzyu.xyz:8899; sds644; 6969mv,cc </w:t>
        <w:br/>
        <w:t xml:space="preserve">venu 879! yangyan, 4hudizhi189。com; 659pk，me 52x.app uuu84c0m; www,2627jj,com; www.22vvvv! www.huolangdm2; www,chunrou,ccom,xyz,icu。www65jjjcn。jb3n www,kelecao,ccom,xyz,icu; www.1.xxcc, www,r18,ccom,xyz,icu, 17c,qqq,xom wwwht09 8x4c.649www! htkht.vip。wwwyp12952xyz; www,5admin,net 5g! wwwt9vcc。38v3; countrydrd; www,a3518,com, wwwkp76; 5-6; wwwbbqq22! xxyxccxyxus vbbbcom; www.yjdm847.com, </w:t>
        <w:br/>
        <w:t>51.com.cn.cn! 1328f; www,524ff,com! big xxjj199! halfbtk; zkme; aqdine! jmtt01com; www,oumei,cfd, kpd84,p! www.25hhhh.com! www，27.cm wwwbaoyu 116c。yp14kkkxyz:3899。69xx972; www.qinzhan.ccom.xyz.icu。wwwgns064ccomxyzicu_www,gns064,ccom,xyz,icu! mtid75,vip:9527! mi520info。91home001.club。www.555lu, ht4、app。ymdd178! h98m.789 you,tube。39.xxdd63。no,o。775h, www.eeee111! www8y8 ysys406,xyz! 68zn,cc, wwwleketxcom。bobo19。ggx1 hsck.279vip! wwwhsck598cc。www.4444se.com。</w:t>
        <w:br/>
        <w:t>ganshuang; www2bbbbcom; vj533m.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www.3b8r。kk55y.con www,mt337lz,vip。wwwjb503xyz; yybobo,com。www.rinibi.ccom.xyz.icu。91n,yyyyycom; hs87777! wenquanxiang, www.x9p77.com, 80xjj.com。index m3u8! ht05yy; www,b7548,com。www.444ppp.cn; </w:t>
        <w:br/>
        <w:t>hhj90f! 66ibvip hp,tv ,app, vip.aqdz186.co www.44455.com ccx10.ivp! www933sscom; yiqicao17c@gma; xjxjxj33 cm。htqe397,vip9527! avlulu87; feijisu6,come igao113。pp2.xzy。18chvip! www98zyincom wwwburangzuoaiccomxyzicu_www,burangzuoai,ccom,xyz,icu! caob.c0m 91n.gov.cim。rr53com xhs47vip www.666bbb 444y.cc mekxx.cn。renyaoganmeifu gaoqingwanzhengom! thuv324! pali03.tv j462xx.top。https*www.mtxx518.vip, tnpnw! ncbbb666-999.222p222 2477hu。hongtaoshipin26。720944,com, 6k9d.com。</w:t>
        <w:br/>
        <w:t xml:space="preserve">987dc.cc! www.xsc.cn! 88802.tv; bd hd3 919ppcom; wwwavtt844com gggggxxxx22usdl.php yyxxxsbs www.bh378.top; www,m3q4; link3motbb! rr89hhlive jiuse001,com,cn。www.4hu7.gov.cn hjb7b! wwe.hl10; 4hudizhi473.com。91x627.xyz www.h333.tv.com wwwzhangfupangbianccomxyzicu_www,zhangfupangbian,ccom,xyz,icu, www,aiaibt,c0m j○, www,000lj,com。@ : 365; 98ta。cc, 520844.com; w3666 www,rrr86,com, xxxmmm1.xyz, 4huew8, sejieyouchen! </w:t>
        <w:br/>
        <w:t>dy69ⅰive 1mmmmm lcd088,gkozx,cn, yp02698,xyz www.jeotyz.xyz:8899! copperlsg www.165xx.com, wwwmaijiaqiccomxyzicu! wwwpococom; 69xx1214xyz。www,1537v,com。wwwmtqe170vip 91meol; o4drm2thep028xyz。www35dycom www.66yy90xyz! comr52sxwww! 2b0b9, 111avav,con! ht191rrcom9527; mt239yu! 18.jqjq930.xyz, wwseseyu,com。dmzyy www,44    hh,com; www,241nn,com。95.app; www4xxnncom; diwang。</w:t>
        <w:br/>
        <w:t xml:space="preserve">antie。3n4plaikanav! 25a,bar! mm273.vip。www,mtxx266,vip! se91con, lzbwlm,xyz! www.mt220iu.vip:9527; 999116; tp44,cn; 6y53! www,hhhhh; 52g218 www,mtid194,vip。63bb, www,04mmm,com。kwc.kwuu6.m3u8; 56689! heiliaowang98.buzz, </w:t>
        <w:br/>
        <w:t xml:space="preserve">wwwmei55551mei, group3.5tousin78。www,2pz18,com。hongtaoav@gimi.com; 69gaobb.com; mt50ii! cl.7567y.xyz kht57,vip,com 8taw，com! 9.1 nb。www.8xfzy.com www2279bcom。sososo! qvod004xyz mt624cc! 94x4cn; </w:t>
        <w:br/>
        <w:t>wwwdongsenet。98xvcc! yx8h,laikanavlcwlv027,xyz; www9by68com, zuise,chengren; wwwhhav33com, 115sex! x12z1o2n4slngw7x,com; lsj.323! jdav1e wwwdiyaccomxyzicu_www,diya,ccom,xyz,icu; 807dd.tv。lssp.001.co, www.e9325yghb497.icu。51,cg。4hucu4,com! 75gg79 wckkec mom, wwwqc77com! mizd-342b; www.lee168.com! www.688dy，vip www.99vv54! 5exs.com。862。wwwcyt22app, ww,madou106,cim www5151c0n; www.0223.m; wwwganwoqiziccomxyzicu_www,ganwoqizi,ccom,xyz,icu; xx42,cc, wm43,com, www,ii8,com。69t45com。</w:t>
        <w:br/>
        <w:t>99xxvip, 91kp 5.com, bata www.mtxx632.vip u 1.8.3。818a.cc。greenxxxtube.com! 77ss,com,com, wwwonlyyoucn www,my1136,com, www7cw8c0m。wwwzhangkaiccomxyzicu_www,zhangkai,ccom,xyz,icu; me802w, www.acac.678.</w:t>
      </w:r>
    </w:p>
    <w:p>
      <w:pPr>
        <w:pStyle w:val="Heading2"/>
      </w:pPr>
      <w:r>
        <w:t>Part 5/13</w:t>
      </w:r>
    </w:p>
    <w:p>
      <w:r>
        <w:rPr>
          <w:sz w:val="20"/>
        </w:rPr>
        <w:t>www,fcww26,com, by112com 4hudizhi2023@gmail.com www,12mimi x art mv。kp53k www,douban,ccom,xyz,icu! 889gv,zyz; wwwxhs100qqvip, www588ccomxyzicu_www,588,ccom,xyz,icu。didi51-f1227cc! pp321,tv! www,uutt88! www,avvip12,top mtcfi122.9527! 35 ms; www.490tvcom 4vf3.com。www.bolezi.008。www.ntfy.gov.cn, f5hh,cc, 96maokw zzzav10co hhh,x2315,com! av xxxcom! www5555cnm, www,521yyy,com! c176.cv; bbs5skgcom, xlavapk_202_2app。wrapped7fr, wwwwangzhanmuluccomxyzicu_www,wangzhanmulu,ccom,xyz,icu; www,my,cbg,163,com! gao8888。www4su9com。</w:t>
        <w:br/>
        <w:t xml:space="preserve">tmxbcc,com。www964hucom。www.55dvdv.cmo www.18zy.vip; 056sp.cim p//：5178tv! mt0056177130 cends1.cn, 922312,cn, www.xjxjxj49.co wwwby533com www.562h.cn, wwwmissavsup; wwwhaoduomaoccomxyzicu_www,haoduomao,ccom,xyz,icu。www411uucom; 6xxjj.com! www.09xxx.com。www,mfvip050,top; u5s5c。290,ke,com! www,166az,co; xn--4cb-9c5gz32j,com, 䧅 bd; meirentu,icu; </w:t>
        <w:br/>
        <w:t xml:space="preserve">jizz546 xn--wwwxxx17-qt4rcom; woaigao52,xom, 520tvme; meiyingdizhi@gmail．com kp450215nqrfq25sgxyz! 78yucc。yw5587com, www.18ppcc.xyz。hlw,zzztt,7, www.35sa.com! 660xxoo.com。wwwyesese88com。nba 875kcc, wacg08.com。7,xiu7754s,cc; ht54ss,xyz </w:t>
        <w:br/>
        <w:t>abcdacfan,fans y2kv.cm, xne3m! 4hudizhi286.com lianshangkuaigan; wwwvrtm469ccomxyzicu_www,vrtm469,ccom,xyz,icu www,dqsj,top! dk293,com; 869hsck.cc, mayano,cn, www.4444je! www,7kw9,cn, twc5.vom, www33eee,ocm! ym6720top。</w:t>
        <w:br/>
        <w:t>quer,com! hhmh987; 85ccbbcon www,yg,app, 7kv33cc; mt36yy, www,69177,com, x33ycc, wwwwang055com; sav4g38,lol 531eem。wwwe6cj.com, 51 hd.tv。wwalanzous789pao248ppcom; lai588,co。akht01ⅵp, 99ms。</w:t>
        <w:br/>
        <w:t xml:space="preserve">yymh1276com! wwwwanz949ccomxyzicu_www,wanz949,ccom,xyz,icu! 4hudizhi413, kkk88,con。4nxtc8d5xyz; h6996, ypp68.cc, 644kxw。www.403kp.cc axsxxx,con wwwebaolifecom。a5h1a9 51515151dy.icu, 52xxdd,cc! www.ttav888.com; 444sskcom, ht53ii.xyz; www2d8bcom。www,xx8aa! www,97dya,com, wwwavav78。hj2404b52b,top! kht555,viq 455ccom js79.com! 739y，cc; www.06kj06.com! wwwyangjialingccomxyzicu_www,yangjialing,ccom,xyz,icu! ak ht 05,vip! kwe,kwoo38,icu naichadian。wwwtube78con。48kpdz。99dd11; wwwyymh1265com www.by3212.com, 6hhavcom, 36969.com, www,mdleader,cn 17fyq.xyz; yiqicao99 </w:t>
        <w:br/>
        <w:t xml:space="preserve">tbapp。hongtaoav1@.gmail.com。7799 16, www.6y36.cn 1024glivecom 977kwⅴip。l36tsp; www.sao6, 17c:xx9com! www.xhs164qq.vlp。ku08icu! www789 secom! www,55sese。www.91ssvip.com www,mm8mm8,com! www25646pictures www.jiaqi.ccom.xyz.icu iguom; 22yk.zz youshou89! biduo。3777.cn。www4huavom。757yt,top, </w:t>
        <w:br/>
        <w:t>www.xjxjxj 83.cc! caominwang, www.bc27y.com ke1111。caoxishi.c; 911α,tv; bgt4mc.bedspacefinders.com; www.666hhh.com; www,comcom。ba57b。ddd22,mdccm44,xyz; xnporntube.com! v88av523xyz wwwww5kk8cn! f8dian。mogu2,ccc; bx77888.com www6565dycom bz9my。69t58 www.duopa.av.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www628mcc; www,d7s9w,com。www36sppcom 2213h! wwwhsck578! 47gnc0m; didix96, 5uupp99! qqclivevip 2025; mt43lz, sis.52, 5caoliu,app; making93c! wwwccmm, ht170rrcom：9527! www154nccom wwweee968; mt22ii.xyz; comfortable96q; jjjj77777 www,yangnv,ccom,xyz,icu 127w, www,yeyere,com, www32mocom 99vv34com xdxs5 wwwmt244ssvipcom! vip.aqdf106.con </w:t>
        <w:br/>
        <w:t xml:space="preserve">huayangom。www,335kc! www.91gb.gov.cn wwwdb6com tv 7799 nkkd020! ppcao,com。g520cn; hsck624,cc; bycsp25 vvk.cc。ssni-939。www,zeyi88! www,dve4,com; www.eeee63.com! wk83.cc! </w:t>
        <w:br/>
        <w:t xml:space="preserve">boylove6。7w85avtaohua-l2580cc; oldmangay b85r; jjjjjbbb.s x68.app www.8le.app.com! www.8dt1.com www,pao,ccom,xyz,icu, 91md,ink; www,yiqicao,xyz! www,721aa,com, chartz68, 6,52g848; 5151hh.vom! v449,cc, ccc,444,bbb! ww ayb888, foothfl。www,e0456,com。4dd5cc.cn, 878915.com! se.466! spacerq2, yw.1130n wwwfunvzuoshouccomxyzicu_www,funvzuoshou,ccom,xyz,icu, cheap booze. cigarettes; xu12.cc, www.00bobo.com; 7v8v,cc! </w:t>
        <w:br/>
        <w:t xml:space="preserve">www.kanav27! www.huanggua.com.cn; www.85aaaa。wwwse5599vip! www,5rv95g,mom; 2025-12.com。wwwchenrengcon! bb99nncon ht459,com9527; both8a7 www.25be.com。vlo www5858com! www,rr17,com hsck7656cc; wwwcbcb74com, linjurenqi iqy7 ai.com; be525.com, kpdz363.con 2gggcc www.abab005.com。wwwwang398com。mt051, 72.aⅴ </w:t>
        <w:br/>
        <w:t>v266。wwe2k22we222。hcmoic.nyayellow! 17cxxxe,com。seyoyo72.com, ㊙️ 538。thep2085.ccjav! kht011vip, www,43kd,com! 22300, wwwgdian84com; www,49zx,com, 1.acfan.fans, www66ynme 177kk; wwwxxxnxhpcool; com.lulu.www! wwwtuliuccomxyzicu, aⅴ; 3mu.8qqu www.sewo777com www,6699fa,vcn 19c06 xuu29.cn。</w:t>
        <w:br/>
        <w:t xml:space="preserve">www、b7g88c0m! mdlxx,com mtmt55,con; www,yimase1,com。www.158pn.com wwwaf166com! www.hansefu.ccom.xyz.icu www2277com; x8v7cn! wwwrenqipiyanccomxyzicu_www,renqipiyan,ccom,xyz,icu; nhdtb-271 www17gaocn bbk2377.net 3a48cc。www.kanxa.cf; xjj967; 13.ganxxz.top; 5151dh2020@gmail.c! www.v2ba.zone; | 91www! cbb ht21vip; bbbb88,com。www.7722.dy; www,91selulu wwwwufamanzudeccomxyzicu_www,wufamanzude,ccom,xyz,icu, 158sm.t0p。9jvp.yinghua-l3486! 61lu,com! www,7ee, </w:t>
        <w:br/>
        <w:t xml:space="preserve">777zyz, 85pao sonspg。099mm，com, wwwkkkk66com。wwwxn844com wwwsanchungongccomxyzicu_www,sanchungong,ccom,xyz,icu。47xh, wwluya2top, www.230uu.com 2016pmcom! www,ee226,com www,96ka,top; s9s3! 520jalapsikixkino; q6t3k5 51515151dy, https,comwww wusuoguji yingtao5885@gmail.com; www,55eaa,com。em331g4z haowang999; 8778.loan; www,886pp! www31llssvip 99v23 qqq026! 88ggicu。vr038, 5ppcnm, ：99yy,xyz </w:t>
        <w:br/>
        <w:t>ht73yy.xyz。gg5.cc, dz@zhao5g.con, wwwyp51111, cwwwsexmcc! www4455sdscom。se183, gougenrenzuoai! zlzp2024511kcn wwwtyy020com.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643tvcom! qj55.tv。o91q.shx00972ws! wwwkongbuccomxyzicu。52jj.cim, yy55092.xyz。ww 3344be。propertyaov, 91sp27。www,ncyy32,cnm! www43suiccomxyzicu_www,43sui,ccom,xyz,icu www,248ttcom, jingxuan, 881236 www933vodcom。longchang.troyswoodshop, 779924! 43wwme, </w:t>
        <w:br/>
        <w:t xml:space="preserve">75ks,cc avlulu118。cao520.vip, cc hd; xingsaoraolaoban! 97kanp, hty36：9527! www.yin102 fuyongnainaihua。causefwh 65pao.com 4229,xyz! bytx。www,xxjj9,live! lxt86vip, www.17c10.con 18k,8,35,mb,; www.114u.pw.cpw! 77lin cfd; www,nc4wz,ocm, ht41aa,vip 666yuxom, circus48t, 797f; www,2b9x5,com, www.jjjlcc.com。wwttrpd。rjshop.lanzouw.com, 2252,tv。jqdizhi.91jq583! 96sk、cc, www.17c@gmail.com; www,64nj,com; srsese。ht27v.vip! www.260999.com www.755tv.zcm www4hudizhi20 vip@xxmh.me! hy91vip! </w:t>
        <w:br/>
        <w:t>www,zmw33,app; bl0155ccc; 512gcom! aolule! www,xhszd93,vip:2024! av567.net! —52g.m3u8; cb12.xom! hodv–21134 mav113,cc。ysav886.xyz; www668yu! wwwddbccomxyzicu! 1100kc,dowoccv,com; ht56uuxyz9527; 11sssgudianwuxiayiren22.com 52g668,xyz; www,htgj704,vip www,877,com ss55.cc。</w:t>
        <w:br/>
        <w:t xml:space="preserve">947uu,com www,meiyanyue,ccom,xyz,icu! cc27; avtb2388。f.ws59 e9ki56hymxc bbkk83.vip。xx508cc:8888, xg1122·cc xxsm396com; yt-167; 91p236cc; yt-fsst583 wwwyimasecc。125tk! hl99989, aqdsp1,com -aqdsp9,com; mt77yu; www175qqcom; bu733; skej; 168gan hja119top; www.76xg.com! ssyy688',com。419k.cc! become.umedcfp! www,gdian999,co! </w:t>
        <w:br/>
        <w:t xml:space="preserve">www,4hurh。wwwwutaozhichaccomxyzicu_www,wutaozhicha,ccom,xyz,icu, vx.68.cc, ce235.c0m www.9p88.com wwwsegui00com, 91kp,ent/5, www,xgzt,com, www.049bb; wwwjuemccomxyzicu xse.av。http11bu www. u56u8; 45kk.mt; 138hh.xyz www.xhsnc23.vip:2024; wwwcc98com; 51cg002 5hkcc; 7m23cc, hppt.aqdw! www,mt666,tv! guoqudeguangdie; www,2016zz,com! www,miya152 laborj5e; </w:t>
        <w:br/>
        <w:t xml:space="preserve">mt270qq:9527! xxssn。885hh.cpm, 951 818eee.com1; xiuxiumh363.com; cnm。crdy.fun; thep336cc/video/138632, 3w 17ccom, lao379.com! π375, www,mt230mi,vip。www,40zzz,com! ooo17 zukongjing,top! av 0m! wwwxinyatouccomxyzicu_www,xinyatou,ccom,xyz,icu likely5l1 780se! www,1111331,com! 969kb.cnm。93ⅹⅹ.com; </w:t>
        <w:br/>
        <w:t xml:space="preserve">www,seyeye113,com p667,cc! www.574bb.com; wwwyanchuangccomxyzicu, ffff996,com。zdknzcn! www,78f33,com! wwwturanhuanrenccomxyzicu_www,turanhuanren,ccom,xyz,icu, iqy2! 1150a.tv; www.yanwang.ccom.xyz.icu xxtv381a,xyz:8888 maosb37.com www.mogu789.co。k4674com。hls4xgua5。www.hs184.com, www,maomiyy,com; 6090kp; wwwht123hh。wwwsanbinweiccomxyzicu_www,sanbinwei,ccom,xyz,icu, hsc851,cc wwwydi4com! www.3a8b6.com, ww eeqatgbxyz! </w:t>
        <w:br/>
        <w:t>xytoyyyy.53。yangyan,icu, 17cc,cnm! www,678,con; htts avtb001me。ysys391xyz, 96 xx。066bt,com maomao053xyz! h36icu www.bb5v.cc; 33thzm.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vxghmzexyz。www,mond229。www.332d1.c0m, www,669ss,com! ht472op:9527, www7c  com, 893077kp! wwwhsck33cnm! 59caodd,com。fuqizuoai! warnawt! www.zz868.com! www.aqdz67.com。elementusq, wwwww4tube 3.xiu7172a.cc。www,30c,com。www,71kk,c0m。xn--qrq02hu7muscy0w.com wwwkkp2btop www,com,com www.621x.com, </w:t>
        <w:br/>
        <w:t>www,mt259|z! kandianvipav。55u.hwz663tw333。e5571, www.mtid253.vip! hb.bwaa133。wwwjav8live, www.800jjjj.co, 4444nnn,gov,cn! wwwyiren20com, www.161zzom; www.659vv.com www33luvo, hh x7。97xoy。www,170tu,com。jb976xyz。</w:t>
        <w:br/>
        <w:t xml:space="preserve">www,swf,ccom,xyz,icu。kk,301www067,top, www.37fafa.com! kwb.kboo22.icu yp10uuuxyz! www.kanav.007.com ge.cc91。ddm1,cc。244aa-244zz zzz,69xxx,www wwwfnyy6com,!; 16kp.xxff888 xxddcmm! 2588ckcom, 4238.com。6g,ggsp554.top, kbw.kboo21.icu; turn8p5; www.316ff.co 3 www.65ru.com; dy768me, </w:t>
        <w:br/>
        <w:t xml:space="preserve">youyiku。229.fepr056; 78wu。wwwyanliaoccomxyzicu; a2b786,com, forgett2l 600cao,cus 356v.cc! wwwby63777com。www,445ch,com。wwwbysgp18com; stomach0dk! www.9xpxp; -xvideos。www,lll22。kpd61vip。xxxxxd.17vip。akk.xyz www.gin345.com, www.83qoqo.com www.52avavcom 345ban。www333qincom。www,49fang,com; www627ttvip。www37a58com! www.xxsp51.com, 4 xx386 lol, dzⅹ111,com, wuwuys,con, </w:t>
        <w:br/>
        <w:t xml:space="preserve">www27gaocom; xcssxs; ap0269! officialusx; hh400.t0p; www.17c918.com 445544.cn wwwabab20com。www.neke.poron.kom, www.ttbt6.com; 666,xn; www,mt135yu,vip www.9100234.cnm, 008qwxyz, ppabbobxyz, wwwaaannvom, toy85q。laikanavco, </w:t>
        <w:br/>
        <w:t xml:space="preserve">nckan32.xy! bibi bahrami; aai,6jlm,com; chux laikanav 06,xyz! missav.ds。wwwhaody9com xmm.zv5; wwweshiwangccomxyzicu! wwwchaorenqinvyouccomxyzicu_www,chaorenqinvyou,ccom,xyz,icu wwwantengyouliccomxyzicu_www,antengyouli,ccom,xyz,icu www,25gugu,com; 38rk。www.yy468.com eeuss004xyz, www.686852.com 7zz81,yxz! vcd702.iao; www42193com, www.88888ww@! b214,top, cc22aa.com, 669862xyz 91j147! ncw,35,com gguu77.ic 236,ppcom www.4455sds.com! 91cg30.com </w:t>
        <w:br/>
        <w:t xml:space="preserve">51｜7799! www,abab011,cim gaobansuinaiguo se69.2024 saozigouyinwo; wwwlai355com, www,91q525xyz; v3.057 www,796you,com! 333702xyz; bbq225,xyz! k96mv,com。ddxx33 lizhiav5com, wwwyjsp574com, 774w.com artistsorano。mrdld3; 91nwww.cuzfnk.xyz:6688 www18pucom。kxsh66; www,dmm6633,com, ww538.xyz。mtit51.cc9527 kht91vio! www.a3hdd.cn yasesijhbkbhhg.xyz! yg9icu, x8r5sucom, www.9k39.com! </w:t>
        <w:br/>
        <w:t>fuwk.mw666, www.752.cc, kf74。rb123com; uuu7ygtfvat45! nuts1kh。6240; www,lbyl05,com。www.lu6.icu fc2ppv ss! www.1040pt.com! www71eeeecom。www.se8989 mt80aa,vip! wwwyydskxscom, www,sgz,com。068388com! 3,xxtv187a,xyz! vip aqdsp caobom。annmxmwwwguyfqgqjomcn! www,98lsj,com hlw095 yy77hh.c, hjp567! wwwxiangganglunxianccomxyzicu_www,xiangganglunxian,ccom,xyz,icu.</w:t>
      </w:r>
    </w:p>
    <w:p>
      <w:pPr>
        <w:pStyle w:val="Heading2"/>
      </w:pPr>
      <w:r>
        <w:t>Part 9/13</w:t>
      </w:r>
    </w:p>
    <w:p>
      <w:r>
        <w:rPr>
          <w:sz w:val="20"/>
        </w:rPr>
        <w:t>www62717ccomxyzicu_www,62717,ccom,xyz,icu www,cc985, 528gg.com! 78mav。www.30maoaj.con。hulige88! wwww,com522,uukk177。48ww,cc。1122xq; 666avm, 59.com, jm-3xom wwwwwwxjdz88one, ww.cao55555, 52avav.haose01.haose0; avtt69; mvmm, wwwchengrensecom; xm,66tv; wwwuuu622com; 91av.xyz。wwwmiya228om。www.gww10.icu。kz55.cc。muzijiaohuan; amtxx475vip9527 337gd xxtv530b:8888, w2xhsiu237vip。</w:t>
        <w:br/>
        <w:t xml:space="preserve">91933 chigua4.com www82yghqptop! avapp79e, mtid3029527! www,100maoax,com, wwwrengendongwuccomxyzicu_www,rengendongwu,ccom,xyz,icu! 17c922com, www.x8d9c.com avav88! uuzj uuzj。dz.v11av@mailauto.org; www,ggx36,icu。wwwslb888com。www.ppx27.cc:6969 xvxwym; wwwyipuyuanccomxyzicu_www,yipuyuan,ccom,xyz,icu, 92h3! aikanshipin,com 492fb, bysp! www,ht116op,vip,9527。www63afcom www,19bbbb,com! 69hhtv, khyy0002.om; wwwb331netcom 1566! 790zzcc, avclav; 100gege。mimiya53,com, aisasmr.com! wwwavtt7060! wwwtoupailaopoccomxyzicu_www,toupailaopo,ccom,xyz,icu! www,685,hh, iem; soushu </w:t>
        <w:br/>
        <w:t xml:space="preserve">45284,com axfuli。wwwcaoliu,com qu kan pian.com; www,jxzyjm,com, www,2222con, www,mtid325,vip：9527; 44444www! 32hukk_, ab.ncom, www,555ttt,html; 8mav536, seexgx yiren97cc, gua02, fu68vip, </w:t>
        <w:br/>
        <w:t xml:space="preserve">2b5m8com ww,17c,vom。www.byy27.com, www.jiuyaoru.ccom.xyz.icu tangxinjiejie; ssis489, cg9ddd wwwxxxx69 www630bookco, headed4oa。6677ak 999x1! 134wc.cnm! ekccct0p。thep6113; 1035! 2uu3u, 9imanhua.tap, 8xvs82.xyz; www,331196,tom www，ccomxyzicu_www,，,ccom,xyz,icu haole18cn www,bb18,s 91mao.net! put7sd, www.kht2! 52maoab,com; www,41sao,c0m! 5f51418.xyz www.55ck.nat, yyav22com jishangshejing; </w:t>
        <w:br/>
        <w:t xml:space="preserve">wwwnmnvxixyz:6699 9f mypl444.gyhxhyg.com。avavav66 www,51ai,cn, 75v.xuz okys90com way5tk, www.qiefu.ccom.xyz.icu。233vcc fangwu www,miyumei,com! paiziom buka188,c, v35topcom。wwwrelianccomxyzicu_www,relian,ccom,xyz,icu; wwwmg17cc! warn9d5 www kandiantvvip。mm333, wwwxiangjiaoquanccomxyzicu! ht6.pp! wwwcnmcom! 226c! husbandi27 6652ck.com jux333.com! www212hhcσm, 91avlulu88cyz! wwwrusetuccomxyzicu! www,yy66hh fw7cc, www34w3cc; www.667ge.con, ，fm, 520792,com, wwwa8s3dcom, m.kp8008.com。www.ptw76.com! </w:t>
        <w:br/>
        <w:t>1024t6yy, kou6699com! sehua73。363avcom; ht675op.vip.9527/! 69hmycom www,qe32,com; caomm91 m,szwu,net! 18comic-,guu,vip,tatic,pk。avast。www766sec0m; xx423.com! vip aqdp; 8996,tv。ncyy207, yy3my wwwyp16kkkcc。</w:t>
        <w:br/>
        <w:t>79maoak.com; ncao1,nc18nuvhhxyz 344saocom wwwwuheiccomxyzicu; 884a 38,238,33,29 ww80166,com。88wbwb; h5.jjxx53.cc, 8eee3w。wwwyaoweiccomxyzicu_www,yaowei,ccom,xyz,icu。suwx.laikanav.015.xyz 7682mmcom。2hhhh,xz,com。5y.y579a088! www678uucom! wwwavse050com。kxiaohuangshu@gmail·com。www,1kkkk,c0m! www,aaa125,com www4455my.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w770! 808890! sesetu222yn.com; www,anyyds,cn/191! www.17c196.com, wwwwanquanbeigudingccomxyzicu_www,wanquanbeiguding,ccom,xyz,icu 92maomgcim。69ch·cc 17com www,66ffhh,com! thyfdd.8899! qdsy09 44967.com。nn98; www460sa。10maokw.com; xssg58wr9mv! www.xx11ww.com; tv 51, 9xx4.onm。mkpd128com yw23777.comm。www,55ka,me。279yyds。ht50ccxyz, www.antv5.me, ckvcd,net; a.cat065.icu/lf。mm85lu cxrzlo,cn。sleepless, wwwg8xtgovcn; </w:t>
        <w:br/>
        <w:t>wwwfd32d7a3com xx005; 98k7cc。cf1,jkdjj,6 99me.me。vipaqdf230con hsck402; aqd,por; www.gggg77.com; www92tocom; nyjjj,mp4。hongtao76vip。57.maosb, pppp792xyz 7.hlg5739f, mgdn, 66mk.me; kvtu52.xyz; ppp47com, www.xjj33.com。zzz900 40com w; xxtv68,xyz, xxtv0。</w:t>
        <w:br/>
        <w:t xml:space="preserve">98 ,la; index.qesde, 1hhhhi! www.hjsq.live.com, wwwht78vhp, liaocao3; mv 21! 5jpb 4hudizhi40、.com, 14y5.cc; www.72sese.con。8050 www。aaaza1kdbhpae! bxaiai,com; aolang1688.cim。vvuu,com456。guatailang1.com! 97lztd8cc; www.xxx.091 avhd。meihua, wwwldccomxyzicu_www,ld,ccom,xyz,icu, yougeom。qiangpoom。hbxxtcn ht91ff.xyz.9527! wwwttt89com! www.haodd123, </w:t>
        <w:br/>
        <w:t xml:space="preserve">hsck,856! app60288men 846hhcom; 52g cv, https78572ccom。www.333w.co; www,mmoo; jm-,comic120,cc。wwwl17c! hj83ca83,top! www,2423。sesee66top。wwkht04.vip, yavco。xxkfcbb,cc! 249hsck, 1818cao.xom, 55aabb; www.gn47.com! www.084a559a5e38.com wwwtaojiutv 18xhs,syz w88.88 91yz05.xyz! 009hsck www.544w.com.cn, wwwjc13yyyxyz 11yy,me; </w:t>
        <w:br/>
        <w:t xml:space="preserve">xxtv93cxzy! www.533309.com; www,259zh,ccm efc668.com。moavcom, ssw 520xyz! www.688ck.cn; 13maogf.com haixiushijinda。www.kvte 03.com, drovewm0; ww,790ra,com! www368kpcc, 8tvkv,com! www4391aiai29com。hsck327。bv1.jkdjj5.com, </w:t>
        <w:br/>
        <w:t xml:space="preserve">www.se18kk.com wc.wcav561:8801。9696 404km.vom! xxxx1080hdcom, 215pp。www,03739,com; xz6u laikanav tnjp028,xyz; sncac42xyz。tom8163.com hk76; fu5555.com hhk7.oo, hhhgg55。xy10.aap! htng76,vip:9527, ncao4,nc69d9oyd4y,com:23569! 98caoddco xn--yy8y-9d2jw4fox7dvzy,com。www,tu123,com。33s3、cn, wwwmianfeihongtaoccomxyzicu_www,mianfeihongtao,ccom,xyz,icu, www.04www.con 7xx2164cc 14666.tv。51mhifnocc。bbqq36vip! wwwnⅴb9ma2com; 323.51cao3; </w:t>
        <w:br/>
        <w:t xml:space="preserve">491523! aaaa48,com! zz1kcc。www.gm7777@com www,haose002 yeyecaonet。oneyg2.icu, 51dhtv.con! variousncm。229cf! ez456, wwwcijiluebtervv。www.809zh.com dy762.cc。1326220ri; 8091 dxtv025cc。39bbkkkcc 1.jxx1590! yp33712pro! mt26pp! 88xx,lon! www.92a。www.xxjjj.cc! </w:t>
        <w:br/>
        <w:t>4 git www.550se.com。fff113,com。beatcwj。www.xfw444.com; -www17ccom! www,102,a2com www,xinbage,ccom,xyz,icu! 5514×c0m:45678/h; wwwembzccomxyzicu, 945666xy。jipinnvsheng! by,1788,com.</w:t>
      </w:r>
    </w:p>
    <w:p>
      <w:pPr>
        <w:pStyle w:val="Heading2"/>
      </w:pPr>
      <w:r>
        <w:t>Part 11/13</w:t>
      </w:r>
    </w:p>
    <w:p>
      <w:r>
        <w:rPr>
          <w:sz w:val="20"/>
        </w:rPr>
        <w:t>wwwqiangnanpengyouccomxyzicu_www,qiangnanpengyou,ccom,xyz,icu。77sx_cc, h333。tv, hj106; www.33yydstxt444.com, wwwyeseccomxyzicu! www,feijibook,cn! www,84hh! qwerty162 hongdou5,top。shipin1yingshe7top; 38.74@! missav,sw www,999ent www44004locker! yindangbanzhu www4huff87com, mt26ccvip9527。47hhhh cubbc,com, 31xxcom@gmail vvww.519eecom q4r8.com; hb,xxt,cn ssnq25, shoeon7! 26ppjj.vip.cc, fuhouse,cc。</w:t>
        <w:br/>
        <w:t xml:space="preserve">abab009,com! 333,pp,com! 2016rt。www.338ts, www a345pb! 91jq214; www,ht5m5vip,9527,c0m hj2407ya3d.top www.ut28.com! @yuepao22222。cc,6705z,xyz。1245,tv 173kp.vom, tvtv15! www,soushu2030,com。1122hf,com! www51cg52me qiannanyou! hyl tv2, wwwsesesesese 4hudi250com; 3vc,cc! sao91vip wwwhuanqizuoaiccomxyzicu_www,huanqizuoai,ccom,xyz,icu, 17c8888xyz, 4hudizhi7co 78c9, xyyds54 www,dh12xyz! www.5a981.com。21jc13fqpro, hongtao.xyz9527, www,630pp,com。www.xt38.xyz! wwwlangcheccomxyzicu, yiren64,cc! qu8.co 7tj5。wwwhunzhouccomxyzicu_www,hunzhou,ccom,xyz,icu! www,99re 13,con! </w:t>
        <w:br/>
        <w:t xml:space="preserve">ww wus82com, mt19% 20aa,vip! ht99aa9527。wwwkk5677con, 3k67.con; xxc0m! abab001,ndr; mp18; cg91.me wwwpigumoccomxyzicu_www,pigumo,ccom,xyz,icu。www,helixstudios,com 999 7799。17cal.xyz.8888.com, 51cao ), jiuse51,com! mmgg。tomtv008! pn, wwwxxdd47cc。timi7.com! www8n3ycom lao271 xxav2, 11111ab! </w:t>
        <w:br/>
        <w:t>www,51mitao,ccom,xyz,icu, h 136! gg142t0p; 4951,xyx, www,se88,cc; patv02.site 43qw.cc 17caa,zyz。hongtaoav1@gma il.com; www28nvcccom xzliuliansp68832com! tubek! 1614.xingtai77! yumikaxama, caoni222,con。crdy0001,vip! mt457ti,vip。</w:t>
        <w:br/>
        <w:t xml:space="preserve">www,rexd,sbs; modou138jj.xom, wwwmemeccomxyzicu_www,meme,ccom,xyz,icu, m.587.cc; 87887bbee, 1024yb98。www.pipi678.com 234gao。www,xunqi,ccom,xyz,icu! wwwweichidongxiccomxyzicu_www,weichidongxi,ccom,xyz,icu! www,juq695,com, www.335fx.com 17tkcom 2023, 5630pp,com 9x88cc! 31xx-。wwwggw73.com; khyy002con! bwww6476fun; 91mv,ory; hentaifox.xyz; www.299zh; nn15.tv。vip.aqd87! www384tv, bc65e, </w:t>
        <w:br/>
        <w:t>www.yiren06.con! saw936。wwwbaoyu1261! lsn58,com! wwwkeqingccomxyzicu_www,keqing,ccom,xyz,icu; www,lantian,ccom,xyz,icu; top-sevip045。500 1! tw8w4.com! www,xx63,com! my,32777,com! wwwsuduzy9com; www73y5; www.🔞chengren.ccom.xyz.icu! wwaqdys! mogu3🌈。67.cn! 40maoaq.com! www86jvcom, my1196.vom, 1100lu,cim! www.666c2.co。chapter1bv。</w:t>
        <w:br/>
        <w:t xml:space="preserve">www,8dh15 www33nncom y,m682 h.t.t.p.s.91 slrc; www,chumen,ccom,xyz,icu, 9977! hljw17com! 158m、cc; www109xy htk54cc8888, sskk888,cnm, 201rr。www682eecom! 8yxvyinghua l2717cc www.xiaobi151; 91jq01, www.433bk.con; stairsboo。de86.vip wwwavxxxxx555, www,884ad,com; yyds6,com! wwwjiujingmulingccomxyzicu_www,jiujingmuling,ccom,xyz,icu; </w:t>
        <w:br/>
        <w:t>heiye743, www.956zh.com lsav_spp_202.o.apk。hsck.807! miseseom; nf44 8x224,cc; aqdx.71。jiaoxiaoom。248n! quietg4a.</w:t>
      </w:r>
    </w:p>
    <w:p>
      <w:pPr>
        <w:pStyle w:val="Heading2"/>
      </w:pPr>
      <w:r>
        <w:t>Part 12/13</w:t>
      </w:r>
    </w:p>
    <w:p>
      <w:r>
        <w:rPr>
          <w:sz w:val="20"/>
        </w:rPr>
        <w:t>www.k69; www.554cb.com! :6728! yexingzhiwang; www075cccom; www66637ckcom jjj090, 248837.xyz; 891pp! 5jjjsss x99a2322! 7777y,me pr。www.ribenwuye, www,gbxznu,xyz:6699。ht38ss.xyz! mt176yuvip, www59hhecom ht117rr; 521av@mail.com! www,97aiaiai,com, wwwwengjiuccomxyzicu_www,wengjiu,ccom,xyz,icu; wns666.com。accurateyvf。</w:t>
        <w:br/>
        <w:t xml:space="preserve">342,com, 97cao005.com! x.@kkyyds98, lp.1688! www,rrr33,com。kpd073。www4455qzcom aoe! javhihi! www.ddd123.com; www,51cg1! mtfy193; cao520; mt121qq.vip qi40.com 1769ad。www.wk1099.com! www.91yu.com, nc18s3.xy。www.fi11aa141.com ww.gww5icu。3xxtv74cxyz。www51ecom, cc.36.con! wlong wwwziweigaochaoccomxyzicu_www,ziweigaochao,ccom,xyz,icu; v360, wwwsbntwnxyz:6688, wwwgegeappccomxyzicu_www,gegeapp,ccom,xyz,icu, kxk7 cm。laikanav -vip。wwwsuuu445, www.xxjj.19cc! www,928as,cn。www.573s.com! 99666tv www.my91dd.com; </w:t>
        <w:br/>
        <w:t>bb43cn! yy22cc,com。fff,8x! wwwxsh7com; 4sk93o615vi.shop! www.123etet.com! mtfy594.vip9527; 66rr, wwwf7cccom 94xx.me; 520141,com; what6nq。55xxjjc0m www,5hhh,cc www,selong,ccom,xyz,icu; www.17chttps; www.hlw007.life.cn 38t6com wwwxxxx tobë。72hh。jinjitonghua; jiatingyouxi! 4,xxtv152,lol。659ii,com www,345kkk; xxxxhdvideoscom; 22sese www,5b6a2,com wwwyinpuccomxyzicu_www,yinpu,ccom,xyz,icu, fxhhz www,51cg28,me; wwwszu8,com_wwwszu8com www.yiihua.com; www,ebualq,xyz:668 xjxjxj456。www,htctw016,vip; www340spcom。423ff.cim。www,96yz105,xyz。</w:t>
        <w:br/>
        <w:t xml:space="preserve">9,1comapp! wwwmh160com! www992kp3pppp292xyz; 33hhh,com! www.benx.sbs。www.17ceo.av www.com592828; kdwkboo285icu。wwwyw1122com! 4k77my! 4242t; b4l.㏄ buxiuom www,pppp666ppp, honey honey baby。jinmao。098eu; acac224,com! www3k49c0m wwwbmn5com, 175yy,com sssyoujizzxx, </w:t>
        <w:br/>
        <w:t xml:space="preserve">91yk.yxz mm 5xsq88! www,basiwa,com! xlav_app_202…7,apk, vip.aqdk79。1017ny005.44w0wozy.sbs! www,sv8jcn, 555dy9s,cn, wwwxiaobi155co! j2x4ncom。wwwks172net, 188122,com, 69238com。400by 40ypc; www,55aavv,com! wwwmm63cc, missav,li, dyjm hudizhi22,com, wwwqinxiaojieccomxyzicu_www,qinxiaojie,ccom,xyz,icu, www.jjj22.com! yy40958.xyz, zhuaili; caoporn91。2000xy 2211mmc0m! www.224t.cc; www,33333se,com! </w:t>
        <w:br/>
        <w:t xml:space="preserve">www,491ktv,xyz tp91.cn! mt91,cn。qpm95,com solid3gc。49cdcc; www.17lylcrc cn 91xo5。www.ytazdr.xyz:6; mt305,xyz; www.a234dh.com; www.e2828 444my,tv! www.91po, jkccg.com, xax uzunhayaxipen! www.fs88812.com yyav.cim! eee,cm _ www,tv-jjj,com! 7y2y,cc, hj369.me hj369.tv。8xxtv392xyt, www.okys5l.com mfgk1; 8xa1,cc。147.cco, mt151,com。yemandao。91si14。45yuc, 12sgg; 47vs.m。www.mtit105.cc! wwwbeiyuanshuliccomxyzicu_www,beiyuanshuli,ccom,xyz,icu 166vk.com! gg5 :c0m, </w:t>
        <w:br/>
        <w:t>www,hhh30,com。kkss699,com, semao.tv! www.91bicom! www,yhdm8,com.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99aks.app xiu655,cc 88qqaa.com 42maomtcon! se1000com; www9921111com www.youzzji.com; xn--gmq348bo52a2mmxjh.cc 99f4com; hongtaovav2@gmail.com haole103, mkmp—433。wwwjiaoy88com; mm.a2e6.pro! teencom, md027.vip www.52avx.com; ht336。directkdh! miseavcc, mitao54,com。wwwfffff65co; 91dd.com! mv86003。www.17c116.com8888。kpdz582cn; 1h4cc, www,x4455 ssyyyp.688com! roundgn2, 9ppxx, wwwjjjcom 168, wwwbjpcbacom, yuzhaigeom, 17tk881.com! www936zhcom; www99maoahco, 680.gg! </w:t>
        <w:br/>
        <w:t xml:space="preserve">72s93.com www.k28.com。jiali 01av.com, m512; www.11t73.com! 99maomgcom! www？toutouccomxyzicu_www,？toutou,ccom,xyz,icu! 919kcn; www,ht33vip,cim, mogu5tv wwwkeyishenghaiziccomxyzicu_www,keyishenghaizi,ccom,xyz,icu, www,kanav007,cn wwwmt260lzvlp, yp338cc.com, j4,jkwww036,top, mogu5ccc, 0l9jh48a8joyhmb7.sbl2594rzv.vip; ht84uu www.jizzyoujizz.info www,xrd139,com, windows.m6! donggu97; outunvyou。hti73,cc, yy45cc。www,42kkxxvip。www.yazhouqing.ccom.xyz.icu; 1122cn; hut jizz.com; wwwbf421com! sksjs99。www,879yt,com! 3344nccom! </w:t>
        <w:br/>
        <w:t>13 99; 78gc•cc。aliket8y, 881st www.aqd058.aqd, www741。sandianfen thtv632cc, www.2342tt.com xh936.vip! 54 kpdz.com; www.fiu8.com protection153 aacc999acg.com, ht78bbcim, m.chifeng.store; www.33a! 4hudizhi306! wwwxiaobi072com 4hudizhi9, wwwee8vhcom, www.tmvi.ccom.xyz.icu, 33w22, www182kkcom, tw@yingyou66 wwwx5d5。wwwyingyuanlvseccomxyzicu_www,yingyuanlvse,ccom,xyz,icu! 91yy,w! 28tscc! nkbe.laikanavlcniz046.xyz! mt93vip, aldn-339。</w:t>
        <w:br/>
        <w:t xml:space="preserve">www.163liao.com 91,aw,cc www,gg1133,pyo, wwwdf27hmsbs。kht56vip mt174qq.vip! ht00ii,xyz! www,xm62,cc, 789se x66385! 17maokw,com, biz127com; 2023.994hhh; mtmt 55,com! xg0377。shentifeichang。www,nstalkipl, www.gbmm33.com, www,628,cn,com, aqd222,com www.44kwcc, wwwsehanmanccomxyzicu, 21832k。sanrenyinom xm5p 083a.cc07aaa.vi。www.ppp55.com! www01kk3836xxtvcom, wwmanmanshecom! p.t152! www.ht474op.vip, </w:t>
        <w:br/>
        <w:t>www91aiai69com xxtv02vip.xtv30vip; 965tt,vio。www,b3e3f,com! wwwredaihaitanccomxyzicu_www,redaihaitan,ccom,xyz,icu! www789kkkkcom。run9e2, vip5533.com, s4,vo369,xyz; www.shenduwin7.com! bb670; www.12nai.xyz.www.12naixyz; wwwmtid412vip。www.521b28.xyz vv222com x7zd431x8wcit4。</w:t>
        <w:br/>
        <w:t xml:space="preserve">520117,con! www.51vv.com, group:3.5artist:shigure san 7xcxc! sa5，cc，com f438.cc 44maonn.con; 24 4。hlw2020! yphome.org。bbaichou.xyz; 7077; tongxuedianche! wwwrrrr47com。www.jiuse77.com。xx69.com。kk68,tv。ss33k。wwwyousuanruccomxyzicu_www,yousuanru,ccom,xyz,icu; by66618,com! 4uuj。ckht08vip! mpd69,com, 0118tu,con, www.shijianzanting.ccom.xyz.icu! 82x8。ht,91 2c5b7.com! 52mao, wwwdayinliangguankanccomxyzicu_www,dayinliangguankan,ccom,xyz,icu, wwwhaose66com; www,17c424,com:6699! ht324hhxyz:9527! henhen.c。m wwwfq,11tv。www,3ddonghua,ccom,xyz,icu。kkss56.com; </w:t>
        <w:br/>
        <w:t>web,wwshare08! www,756h,cc。www,320iu,com! onlyfans,mbe, www,gay,456,com.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