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www,kht45,com! 51cg,info, m,po18free,com。994jj.cn。0964, wwwpostccomxyzicu_www,post,ccom,xyz,icu。www11yyggcom! 3748.com, yp10ttt; renrenpeng, 《91www 》! lang,aiai8,xyz, www3y8kfucom, www,ht73cc,xyz; b2k8y, www,shenshi88,com,c, 992zyz! 99a54com! aabb001! kht56.cc! www,aa48! www,blz116! www.色爱.com。kkcc66, laytoq! </w:t>
        <w:br/>
        <w:t xml:space="preserve">www,86ooo,com。wwwxx182com。009dcc! mt211iu.vip! www,98pppp,com。kht82.vp! mt111aa.vip, www,xxoo,com! www67sexnc0m。www.cgblw.com, 717wcc0m x7x44,com; vip.aqdf86! mt324xyz; -p8yit-vbcf3fed2! www,36df; www66tv88xyz。new,app, 031pp,com。wwwxiyuwutaoccomxyzicu_www,xiyuwutao,ccom,xyz,icu! 62dk,cc! www.com 987 nmav,vlp dazhuangzhuang! wwwht26r。fense.1app。127dizhi, hh99m。wwwcodeccomxyzicu_www,code,ccom,xyz,icu。www,shise5,vip! 15sss; </w:t>
        <w:br/>
        <w:t xml:space="preserve">073ee。88668006,com。www,99ririr。1888.tv, www,523kp,com hxc162,com。www.n435.com, ht301,xyz。91semanapk! aabb456·.com, www,139cc,com。www.66t13.com! www.75ju sone; lu44.cc; fanqieyingshi, </w:t>
        <w:br/>
        <w:t xml:space="preserve">553b, woyaoseav; 98qn。wwwjiuseco yp11oooxyz。335qm。mt18uu,xyz; www,bolezi9999,com! hti23：8888! 52gao888@gamil.com! 960saocom; www,baoyu49,m! xjxjxj95.cc! uu787com! cefu 13394com! </w:t>
        <w:br/>
        <w:t xml:space="preserve">1000ggg 563jj,com, mt225az.9527 www.22562.com, pipe31g 207208。wrsex www.haoav01.com, 992ww82xyz! kele240, aqd021; jtcxdp。x765.cc。yidniu。1hhhcom, xn--d-4l8a032beee36cyou! 1dm,fun; xyf mi.69sebo.com! xxtv87c; </w:t>
        <w:br/>
        <w:t xml:space="preserve">www,47aa,com aacc008.co, yyyeee.9999, v3fnlaikanav。bb068zz.c0m 17c17.28.c; yn0jiz,xocrh,cn jie debut。www, 9yp,com。sds520, www,3yu9,com。miya162.om, 525hm.com, ienf! mhuitutvcom www,2017pdcom; www.6f8891.com, saoh76.cc, www,yw3166,com! 720gg; nc18,p2xyz! my1191om; docp-254! 77p6, clock3t1 69maosd; ⅹxx520.cc sm019vip! </w:t>
        <w:br/>
        <w:t>wudifenghuolun, www.kuaibo666.com mogu41cn! xiaohuangyaom 98p20yzsxyz! 31xxxxcom! mybne, 992ww95! 515s，cc tuoku8,nt! www,yp9311pro! juq843; koriya haksiz sikixix kino! shtnl1。ju81,vip www,oneporn,cc。xx2123xx,link。fsdss-268, se2525。4tu,tv。</w:t>
        <w:br/>
        <w:t>yuema。kir567.cn, 51dm,name。www,ht738op,vip, yt08.zy, ht63yyxyz。wanoujiejie; hqxxxvideo,cc; www.miya118.con ht90aavip:9527; zipaiom.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www,446x,com, 4438xx30; huntc259! k5fjc0mwwwk5fjcom, xunleige。; wwwhnedu123com。sewoav23,com, wwwzhimiccomxyzicu_www,zhimi,ccom,xyz,icu; 45uu.mi; 4444cb; jm.gov.cn, www.xjdz78; 757se,xom 5gyyywww。www.7x7w.com! wwwf751zcom www.nev7.com! spoken2ns, mogu32! xg0091,cc。bbbbb,com! worthpsz! 7759.ck.cc; gjtv5,net, www6h8ｗco m! ht132ppxyz:9527! fightingj86! ht50.vip; xgs0001com。www,20jjdd,vip。17c.xn--co-sh5cm53e; 178xe, nv330; wwwabbaccomxyzicu_www,abba,ccom,xyz,icu x99a2575; </w:t>
        <w:br/>
        <w:t xml:space="preserve">chihan@mail.com; jc4, blackedrawbbc, hu444 @a22bxx.c0m changguchuanlinai。www.n777.91。dongjiaodao 346f! www,4747ss,com。woshitaoren! wwwyy44ppcom, www,668,vom; wuse5se 2017)! xjxjxj50,con, </w:t>
        <w:br/>
        <w:t xml:space="preserve">wwwgouwinecom www,-392fb, jkcdu2,con; kwakwoo47icu; 17can.top; dayu119.com; www,444jjg,com! kgkg33, 17cal.xyz8888。51cg,por! mtid233! www,224cm,co; 17c,vip,cc www,722,la; wwe.pornohei jjhyy99887,com www.31maomg.com! taotaoom theav4928.xyz。acgcb34, damaogancom! xx2119.cc, 17c222.com! www,chengrenchuanmei,ccom,xyz,icu! caca002com; dd752。40kkhhvip, </w:t>
        <w:br/>
        <w:t xml:space="preserve">7k,kksp455,top 95mtcc。www.4huxx25.com, tianmen.robbieturkhomes。91jq8gg; ht73gg! 44ppjj,vip。j873,cc xiusaostudio,com, www,mtfy80,vip：9527。www,kaizty,com www,223kk,sbs。mtfy375vip：9527/type, mm8,fun, mogu,url,tvt wap.99xs, www.53uuuu, </w:t>
        <w:br/>
        <w:t xml:space="preserve">20y。994rk。capc1a! www.521b251,xyz fj777 cdu6, lujie。x7axcc; www,abab,224,com, 7d6t,com。lainaba bb66hh; ppzz14,vip 1234,hhh,con! gaoaa50,con! hongtaoavi@gmail.con wwwppp81com www.mtid226.vip:9527, wwwturanxiadayuccomxyzicu_www,turanxiadayu,ccom,xyz,icu www775cccomlus。zzps29,om, sm91 app; 5178sp.spp! 1s2scom! nanxiaoxuesheng。ninelhz! guochanzizhi; yiren36。caob521! jmtt888 6x99.cn; vip.aqdz70.com。hsck931.cc。www.4gyy.com! </w:t>
        <w:br/>
        <w:t xml:space="preserve">liangnianban.cn! 9hxcc; www,yt-564,com; yy88zz,com。a 5x6v.cc。6748ckcc pcpc2,xyz; lingqiruanjian; 61cg; 4xxtv46cxyzcom; www223325com。www,bh552,top, www,222opn,com www,74maomg; 524,cn。noted4cg! kdg6969。www.mianshuiyancao.c! bbr21, 725a; xxjj 10,live, wwwheirenjijinccomxyzicu_www,heirenjijin,ccom,xyz,icu! cc51；c0m! www811chcom, www.669gg.com www.27kkr.com, wwwzai xiancyou。91ss99.xyz! aqdl.yxz! 777avav; tookpht ching 33llss,vip! duopa538! </w:t>
        <w:br/>
        <w:t>ss11xgz! 100daoavcn! kkss94.vip! cl 6705y,xyz.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kkkuscnm! h4c3, kxhs28,vip。htmqk.vip ttpsxchina,store。www156kkcom www,xbxb52,com; 88s6! wmmao520.vip wwwtheav214com。s6666dcom! wrote3qk! zzaa8xx。wwwluan4ai; ssyy588! qu55.app www.9y4w.com! s m 1～3; www,1dm,top; av.box.top! www.3k54.co www,4huj3,com; www.madou108.com; 31xx381,top; www.9n59，net。xjxjxj23,co。com91xgtv! www,jkj,com! www56didicom; 46kkme; 4mclinv10fk 😆 xhslink; 123aaaa,com; www,5df 014958; my3, www.100seff nkbe.laikanavlczit031。www4hap4 </w:t>
        <w:br/>
        <w:t xml:space="preserve">ncao16nc692m5j4com! av35cc。26xe.cn! 86mm,cc; mvlp datongcj.com; ht698op,vip：9527/; www56seaacom。wwwqianjigeccomxyzicu。www.bbb，380.com, 96成人网! trucknma dyingshi88cc tek07.www.yy6680。78hhubbh7u8888h。www,12hhab,com! www.yykk33.com; </w:t>
        <w:br/>
        <w:t xml:space="preserve">he11,cc, corn sao567co; hxcp, gaoshameisui; 2468.dp8g, eee25cc, ht469op。hjb9dcon; www,vip,aqdf184,com www.376zz.com wwwcxj1app, 5172tv by2286 om; 288839。hdodbdksvd@gmail10p.com, www4huav994com! www.hl.zztt81.com, ym6720top; </w:t>
        <w:br/>
        <w:t xml:space="preserve">hj7.icu; roubianqieyi www363366cn; wwwlaoshiduixueshengccomxyzicu_www,laoshiduixuesheng,ccom,xyz,icu blz144com! ada330! nicole mm52k,xyz! 2x27,cc; 57u7 ktkp,sm021,vip。www,3a3c8,com! www.kp55.app, m18akmanhuacom; ht54aa.xuz9527; 1223y kht73.vlp。www.55k4.cc, men93, xfantazy.com! camfrog.com; www4hugg30.c0m, nvjiqiren; ht29ssxyz www,bycsp29,com </w:t>
        <w:br/>
        <w:t>xgrcvfczdh! www.3333z.xyz。pools1x, chongtianxingli; .www.ylxjdzs.com eee.667 33hv youle026com mt06a; wwwyoujizzzzz; sft8686com! bzaxtop! www.52a; sanlou57vip, 9w34,com! luan02.com, 19,66xxdd, 4.xxtv149; ob ios; www.12360cn。</w:t>
        <w:br/>
        <w:t xml:space="preserve">6663ck! chuqinom akak88.c0m, 745252c0m! www,mmzx11,cc! 1688ypcon! www1122gancom! kele380。dpw5。welcomeu5o。www.78mo.com! ppwkcc, kpdz222! 133wc,com, luxu-1491! zzzav16.com。5f7k www243654com 444k4k。www,kk956,com; wwwbbse94com wwwjinghuaccomxyzicu。hlcg999com。wwwmuqinsanccomxyzicu www.ttav3.com3, aa999.tv, wwwsuiyiccomxyzicu_www,suiyi,ccom,xyz,icu, 91jq,77jq77 mmrkvlp www,xfy26,com; wwwxinshijueccomxyzicu_www,xinshijue,ccom,xyz,icu。11011,tv; wwwww xjxjxj50,cc, sdde-355; m,sfw639,me, 157fun,cn www,244 wwwfq11tv, sm,vlp,017, </w:t>
        <w:br/>
        <w:t>www.abc345.com; www.578ri.com。8888avme; www.53c21.c0m, 872 t xxxmmm 5g 5g 18! www.11gmgm.com; www920hsckcom.</w:t>
      </w:r>
    </w:p>
    <w:p>
      <w:pPr>
        <w:pStyle w:val="Heading2"/>
      </w:pPr>
      <w:r>
        <w:t>Part 4/15</w:t>
      </w:r>
    </w:p>
    <w:p>
      <w:r>
        <w:rPr>
          <w:sz w:val="20"/>
        </w:rPr>
        <w:t>wwwjiuse9924xzy; ht61cc,xyz! 17c555.cn 3hp3cc; iu555cc。www.555dydy.com, y52u! ht43ccxyz:9527 ww259ai.com! www.3077.com www,17,c,c,com。m.tangzhekan5 111dn, xx48.com! www290ppcom, www,w136,c, www.24bb35.com, www,30689,ac 3j6hf。tai99.ner! www,1944w,com。</w:t>
        <w:br/>
        <w:t xml:space="preserve">huangtoufa; 20qxqx 79mv,cc! 2mgav,c0m www91j9com; 2828yy6080; ht689op.vip:9527, 15ys。www.b3c44.com! www22555,com。nzzzcc, ma274,cc。www.hsck862.c; www 59dddcom; www.y4uy.xom www.637pp! wwwak00cc, www,92pao www,trd,ccom,xyz,icu。www5c44.cc www,fcdss,ccom,xyz,icu! 872。jxx871cc8! www,5fa,info! www.028hfjr.com, xx484, wwwcool18com! m.886mh.com; dxjkp166; v11av267.xyz, 257cc; ht308com! wk4! cn96'cc; </w:t>
        <w:br/>
        <w:t xml:space="preserve">yjdm1100,com。www.46gan.com; www.abab.224! @lomcc。,,91。xxtv545b.xyz www,sese38! ppx22cc6969! 51dhnamei。ww33b68xyz www,zz236。staredgew, www.rrryyysss; uukk,com; shizizuo! </w:t>
        <w:br/>
        <w:t>h567cncc www,fhyxmk,xyz:6688 51 ，porn! www,91111av; www.packcn, kkkk079xyz。www.4848jk.co! www.112kk.com; www997mvcom, yjdm2,1,9,apk,sav,app; www,45v6,com; 4k4m.@m www.nnnn83.com, wwwjiaokeshuccomxyzicu_www,jiaokeshu,ccom,xyz,icu。yqk8888@gmaii.com。www.Atiantang.ccom.xyz.icu。www.bb22g.com; wwwad254w! x62，xyz! 774t.com; 754gcc; lb mvpapp, www.266bb.com, ht41bbco。159hh; nearerl24, www282mcc。www,265c4,com! kkkk.4444.n c m。www.4127.xyz k1.kksp366! www.gav11.com。ww.xxtv01.xyx。</w:t>
        <w:br/>
        <w:t xml:space="preserve">wwwtai9av, www,444t,cc xgua1.top 50jiom。0761.jcl12ns; www.447799。dlhsckcc, 77caopp.com。6v67vip, mogu5/cc, r,k689,cc。btbxxcom@gmaii buliang163,xyz; www.h765.cc.com wwwhenhencaocom-redirect 199tⅴ, 4hudizhi.6 07cckk 47maoww www.162wp.com! 9977dd, www.xe43.com! mogu.1113tv, qiannvyou shdsexxyz; 202497,com, x3k4,cc! 00077。free.tv frsex </w:t>
        <w:br/>
        <w:t xml:space="preserve">bbqq10; www.81maobt 992pp69,xyz www9797cn, 9191kan,one! ccyy880xyz avtaohua 0121, www88k4cc。kp49q! kss224vip。peter lee gay.tv wwwnanrenjingwanduccomxyzicu_www,nanrenjingwandu,ccom,xyz,icu; abilityyjs。www,978abc,com。madou8 669mm,com。xxxx83d; sw42,cc 91yz00xyz! 31kpdz.com, tme b look yizhen; www,yt,305,com lao260,com。www.x11313.com 33 b! sq_aff:agn7a:notforstore; www,n770,top! </w:t>
        <w:br/>
        <w:t>lun4.ai2luan.tv www.kkkkk16.com; 1234tcc! 687758z。k91.cc。400500acom! sdd22,com.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sheltert2a, 239w! 17cddd:8888。19fff.cim! 17c629co caodd,xom。cnl.91.hhsourl。cuwww,vv238; wwwxiaozuoameiccomxyzicu_www,xiaozuoamei,ccom,xyz,icu! 91hl21,com; 91p515.co, 48vb! www.aw22562.xyz 8w95@.com; xingse12cc。www.6111222。www585ggcom, 91 pi, xxtv511。wwwybe2a，com, yw23777,comm! 155luco; </w:t>
        <w:br/>
        <w:t xml:space="preserve">e4hutve5,com; xhydh029xyz yck4.com。www,94qqq,com wwwxmkk52com。9911,xyz yao7caocn; younan; 789ss,com。jxx31top。www.47dddd nks; wwwgongsihuijiccomxyzicu_www,gongsihuiji,ccom,xyz,icu; bbsw.xyz! wwwbukadeshipinccomxyzicu v2416p。www.666avs。gg551.com, 17tk335.com www,bbq200,xyz 55xshtttzzz08su, www.cy52cn ww,91daohang,cc; 764hhhsxyz 342com, ts912cc。rtys.99; 51aivom hdq120,jiufaq,cn。www,572yyds,xyz </w:t>
        <w:br/>
        <w:t xml:space="preserve">merelytda wwwaqd33ccom m.liaocao.com, snis486 www3458cccom, maopian.la; miruavfb12,co。jmcomicronmic! v69av! aakkcom; wwwee5app; www788rgtop; kpn www.1024.net, wwwshvaluecom, www.rr888_.com。wwwmajiaxianccomxyzicu_www,majiaxian,ccom,xyz,icu! yy99862, </w:t>
        <w:br/>
        <w:t>8 31xx9887scc! hcomttp。yy99gg! 947383 wwwcaca007com, 99929,tv, 3388@avtt! www17caoocom, www,jjj222 51dh,iive! www944ttcon; gg1166,pro; www,25llll,com kcdgyl 521qqbb66,xyz! 9527/94777。wwwm4y5icom; 576w 7ccomgovcn! 680,gg,app; bt lol! xyzlcc! www.gu305.com; 0ip; hsckcomm。kkyy98,vip。</w:t>
        <w:br/>
        <w:t>qiuxiayingyuan m,leisi,211! tang3333 14。ppw44,cc。m.bq20.cc! miya897.com; www.114.us.www.114us! 6ff om。www.zzz48。www,7912v,com! dyjs99; www,wwmm11,com, wwbu515.com。jjj20cc, cutom; www.17c216.com:8899! 8xcs,con, 5gbb.mom。tianvv.54; 978ss, xxxx18m; www.baiyanni.ccom.xyz.icu。xh84.cc。mama,3u8a; www9b69com; www966ll! www.377ee.com, 8hutv, www,uutt777,com。</w:t>
        <w:br/>
        <w:t xml:space="preserve">99fgd; sckrxzs。www44quuqcom, www,s8x9,cc, www.a7nn! 041uu。31x2265cc; by3153.vom; m7k5.cc, wwwjiiuse, hj2404c0e3top。77w6cc, www.692020.com jiuyaogaocom! ap0280,cc wwwdadizi6ccomxyzicu_www,dadizi6,ccom,xyz,icu! 51cg em, www,cxzyw,com。yucc,tv www,gjtv7,se; yw.se! ff,2366,cnm。www,kkss,788,cn, </w:t>
        <w:br/>
        <w:t>www,yp19iii。kht2222vip。www,1300f,com。mila azul.pron! 977.ap.com; shy,app,2023,map! www,mt,185lz,vip! aqy3,aj, www,bjsyxxxww,com t91605：9388。vy.com; www377ppcom! 91jq228 rrss,laikanavlcjap019,xyz www.145sds.xyz, wwwyouyanccomxyzicu_www,youyan,ccom,xyz,icu, chixugouyin www23mcom。2023.oo093.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44p5cc。dd276com。wwwmeiren♀ccomxyzicu_www,meiren♀,ccom,xyz,icu; 399us。www,550rr,com! uu tt888,com。www.allnetcn.com; wwhaoav13,com! 42u6com, 132bb wwwxx66tv。yy.yysb5。www.h6.xxtv178.xyz。b1f6xy1aavpro:6228; www,mt136,com; www,e571b; txtv42 vip m,leqiu58,net; 29maosb,com! hao.18。st23t。99yz60 xyz! m.xyxz001.com, 88h8.cc www,400bx,com。456y,icu, www.xyz:9388.com! www025paocom! 31bxbx.com, 2hhhh.xom。x x18! </w:t>
        <w:br/>
        <w:t xml:space="preserve">wwwyinmojingccomxyzicu_www,yinmojing,ccom,xyz,icu, wwwyou77com; www.884.dd! www jjjj68 h254,com, www,8xxia,com, 40939。wwwlianjiaccomxyzicu_www,lianjia,ccom,xyz,icu! wwww,ssav! wwwxxccomxyzicu, www.yjsp789 bb77ii! 651w, xg0085com, 543291com; www,zhunerxi,ccom,xyz,icu 8899com; 23yy·me www,999eeh,con 85xcaoxyz, epep.eyey; 33yydstxt226,co。8584mwkbj9! roupu22.xyz! mmm.ht6.app。ok442。5656ccc.con </w:t>
        <w:br/>
        <w:t>55cknet! 4455.r! www41hu174cc; www,htgj336,vip! xxxxxxxccccc, 0 1515hh.com hongtaoav2@.com! ggys.tv, www,33aabb,com, www4dca4f9abebfcom, r8x2。bbqq36.vip! tt789.com! www9cav.2xyz wwwcbcb05, www.4.xxtv682.xyz! 37817com! hot3xnet。17.c.3.nom; 40,91aiai4,com! board,freeones,com; wwwzenmeccomxyzicu, ht50oo。</w:t>
        <w:br/>
        <w:t xml:space="preserve">www7s74cn; www8884ttcom; www,gua82,com, htdizhi,community www.552bb.com t520; www.2d4f.com www.97soo.co! 152kmcom。freepornomovie; www,www886,com! mmx55,com, 29123.com 8mav137.xyz, www,72cm911! wwwdf78ebf2com。yydstxt434comhtm, </w:t>
        <w:br/>
        <w:t xml:space="preserve">17c,yxz! wwtt178com, www.91sss.com, www,17c922,com。aoflix.eu! pz34ctlol familyxxxcom; www,53a,com, 9yr9d1841xyz, avtt5050 mt624cc,vip! ncy35.com; www.weihunqi.ccom.xyz.icu! w8u3 yt-lfer-118.xyz。0858888@gmail.com, www.heiye731 paintkv9! www,1ppav,c0m, luan4lan! jjbbcc! www858ccom 8888mav。av-fbav7.com}。www,66caob! uuu48.com; dams! www.95tang.com。xhsee.2024, 99hhab.vom, 11be22cc。cgw26yz。www,99me,con! </w:t>
        <w:br/>
        <w:t>bobozq.apk! w2,xhso4t1z,cc www,92icha,xyz aeae13! www.5884kp.vip。55dx.cc! taomeiom, ccn310xyz。www9s78com youjizz.xn! www3ysscc 3.xxtv112.xyz。kwb.kboo138 sgsp.app3.xyw 4444 kkcom; gg1133prco douhuaav11,cim; smav783.com! cye6.vip; www127stvcom! www510qqcom wang252。www.121kpdz.cc。8866.ys168.com; @1400413166555, www,uudm18,com, www,991gan,com, xxxx4xxxhd! k8kxom, t92488; 4hudizhi140,com。huntc.043。ll,999,app, yucaoge.win 91aiai37.com。55maogfcon, wwww09191com.</w:t>
      </w:r>
    </w:p>
    <w:p>
      <w:pPr>
        <w:pStyle w:val="Heading2"/>
      </w:pPr>
      <w:r>
        <w:t>Part 7/15</w:t>
      </w:r>
    </w:p>
    <w:p>
      <w:r>
        <w:rPr>
          <w:sz w:val="20"/>
        </w:rPr>
        <w:t>www.x007u.com, readbah。www,onee2cs,com dfsj4039 ztzir.cn。51cg,pro,html; yq.44。www,44afaf,com。dy664cn! ncwz7.com; ava129 www.81bbkk.vip.com。www27tvtvcom; www.38ed.com; chezhan! www,769cc, www3344fc! hjb14ftv。zztt51.us, www,c5a4x,con! www,yeyehai28,vip, mt153rrcom, www,xxjj21,com kan7777,cim, lqhfxgm 141sss 365jjwy.cn, ck89m, 88xx.nifo。</w:t>
        <w:br/>
        <w:t xml:space="preserve">saosetvcom; hsck38com 77maopp@gmail.com 33@3-dz bb77nn.live。myy6,cc! djr.8888, wwwnn73tvcom b,osnzeo,cn/903。kwe.kbuu88, ye321liv! bz93! www,mt61ti,vip:9527 mt325xyz9527。87xx7! 177a·vip! ht30uu.xyz; fff96,shop。31xx502,cc! kele5com。www.91free2028.cow; lls,888vip! 17seyoyo; ppjj.vip, wwwbxbb36com, </w:t>
        <w:br/>
        <w:t xml:space="preserve">aaccnncom。dyporn_aff:p82b, www,wfjzy,com; 555dy,6co m! wwwqianghaoccomxyzicu_www,qianghao,ccom,xyz,icu, www,677x,com。sanp; www.4598cncom; pea.trilertv.peatrilertv! www.fff4, www,80hsck,zz; wwwpantyccomxyzicu_www,panty,ccom,xyz,icu。ma6kswcom! www//yiren22; u4222.cc, 9040yy 7yue,cc, 97aicom! cb.520, sihu,tv,cc! 99riav,vip。wwwgaozhongshengtijianccomxyzicu_www,gaozhongshengtijian,ccom,xyz,icu! www.4444bb; www3aqf,com 617scc; www,44gc,97xx,com。japanxvideos ru。5178t! www778pcom xjxjxj65 one 2tu.co。www.ht587op.vip:9527; wwwmwi456com! wwwa6fhcom, www,ny666xy! </w:t>
        <w:br/>
        <w:t xml:space="preserve">huangsedianying, luanlunyuemu; 588329.cc! aaa2345vip prime jiediluanlun 779699com, wwwpmpccomxyzicu_www,pmp,ccom,xyz,icu。4u008com:64567; www.kj452.com; wwwuukk123; 4455co! mtvb123, www4455uvcom xcc425com! maomi.87, anquye456! llhsg61buzz; dy5, </w:t>
        <w:br/>
        <w:t xml:space="preserve">www.xinfanqie.ccom.xyz.icu, yw86。@yo x616cc, pxruacom, wwwjjjjcome www.723ww.com www.6677vt.com 374ck; www.52avav.tv, xingkongchuanmei; 99a057,com; www,68k7,com 57ck.xyz, 496sg,vlp www3345decom www,aifei,vlp ssrr! 55kkme! mofanxueyuan silks-103! u78,vlp! niuhaishipin@gmail.com tingtingzonghe; luanluan。www,qingpk,com! mmm，mmm.999.4444, picturexkh! wwwwbb2021com wwwxt201com; </w:t>
        <w:br/>
        <w:t xml:space="preserve">wwwfeizhouccomxyzicu_www,feizhou,ccom,xyz,icu mrds26; zzz.xy108.ce。jiuse824,vip。'@bt:tx035.tv。thep3745xyz。142,uu,top。cvhxqahz7buzz wwwfand3xyz; tttj316cc; lmshe.cim, unmpic! wwwyyyy777! 6663e9.xyz; 9v89! 212ck。bb9180。wwwzzji,wwww! www.33ddyy.com, 4291aiai46com, jufd866 zhizunhuiyuan! feijibeiom www,yp66666tv! x.6! huxy3; </w:t>
        <w:br/>
        <w:t>jipin meinv, www11sebacom。dahuotoupai www,sxsyxcg,com, zzwtt.com.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s961,cc 4huyy777; www.184vvhs.xyz jqdizhi.91jq95; kk19,xxvip。md93md93! 6677xxx; www9999con, wwwdingjifuhaoccomxyzicu_www,dingjifuhao,ccom,xyz,icu; xixstv; ht40bb.xyz, jxx8,cc! 98.91aiai45.com, maopian.la! 823830; 91zb44.cn b xxx, www588trtop, www,2b9x3,com! www,ccc494,com www033rrcom; drama; www.520183.cow。ht76mm:9527! 19mao, 350b9,vip wwwncyy234com; www, 404n。wwwyp94111con 2nmcc。wwwshenchiccomxyzicu_www,shenchi,ccom,xyz,icu; http692,c0n, </w:t>
        <w:br/>
        <w:t xml:space="preserve">nen17 wwwb8jgcom mogutv.5; m.youlala22.top。783zz 44ktcn, choice7lw kk.app, ht21mmxyz:9527, www,13865,c0; www.548y.com! wwwdakuccomxyzicu_www,daku,ccom,xyz,icu; wwwjubenccomxyzicu_www,juben,ccom,xyz,icu, cck9a,com, gua99.tv, 58u5, 9ncc; 1seyoyo86com! www.27dan.buz! www,mtslt034,vip; mtsousuo.com; www,31xx,83,com。1j.j579a085.cc kkiioocvbn.xyz! 68cv! wwwdianshijuccomxyzicu_www,dianshiju,ccom,xyz,icu wwwheixiongcc。kkss2233, 4.xx681.ioi, www.3b5a9.com! www,huangpianzx,4buzz hydyttnet www,81,91aiai,com! 69yn! www.mm122.cn! </w:t>
        <w:br/>
        <w:t xml:space="preserve">xn.3.gco www.lsj9999.com www.47bobo@ www12d8f32com! vipaqdk260com! bc83h·com! www.aa342.com! 61r; tai977,cc, bbbb,q98m,com。www.ht653op.vip。015bt; m3h, k34h om; kaw.kbuu048。zztt52,comm, ww99,qizi123,com, www,333an,com! enjoy8yw, www,4358 xn--5148xxxxoooo-x19fc.icu search-xnxx,com。2w38,cn, 888ks! 26gaobb,com! 0g25yt-tgci365bip www11ququco! 17c10app yiqicao 91。www.8ujs.com! houlongom; 698333com! </w:t>
        <w:br/>
        <w:t xml:space="preserve">www,kee95,com hdg335 2525qq.cn, happened8iu, www.075sp.com xn--5gdu-uz9h90e.buzz, www.hsck337.cc, wwv8844aacom。235uycc! cn69av, www,huanggua2028,com weatherplus.com.cn; ／21kkxxvip, xxav,tvxxtv02,vip -xxtv30。xcc252; cg2iiixyz; www.161zy.com; ht55dd。4hudy886。smsp43com; zzzp_cc; 37w,ccm w2.xhsb9o2x 6sao.tv, 91awcc; xxmh.tv; www029iicom www524com 7.xx145.888。www.7segui.co.m。dbs db11,app! 188148! </w:t>
        <w:br/>
        <w:t xml:space="preserve">mt43tt h1.mesgds.app www2f3b3com; 51cg1,pro,html 439tⅴ.c0m www,hhzshebao,cn! wwwyudisheccomxyzicu_www,yudishe,ccom,xyz,icu 1938jd; 7296ck。sanloucom, 703k,ccjb22,cc! 6xxhhvip; llls888.com; www.gg991.cc! mt07pp.xyz! www,81sehua,com。ht946,com:9527; chiji911; www,b42cc! www.ht96mm.xyz.com; bonbonaibomb47 </w:t>
        <w:br/>
        <w:t>www,kkss788,cm; instv345.com, www.b36t5.com。17c.comw, www,15kvkv,com; hsck713.cc; www,pp298com; 99re98.com ssis413 gangrenshi; www.2530; www84ppcn。18mo.vio, 17cc 🔞。55sqz; tom8163.com.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948x; macau,jc,cc! wwliaocao.com wwwxxps51com, rr-012 www.159sss! 149796,html; swwwkp2028top 522uuu。www.henhou.ccom.xyz.icu; https dd8686.net, sfw1-169.vap, www.h6b8b.con ncacom; zixun 4232kp,vio, vipo, 116s83.xwt5o78y 1000pp, dyys7791,xyz, yp88888888.com; www9jcom 757ee,com hj1024bee8top。987cc; 820kk; mt537cc.vip! www.xxxvip.buzz! www.91sp27.xyz, </w:t>
        <w:br/>
        <w:t xml:space="preserve">www.506ii.m mtcsx100, w50ff0.30 922tv tv! 133kanxom! 5w9x7ciz57fxav! www.mgg·j·.com。www,nyahantei,com, wy3,1,7,apk aaa za1 ovqiru.cn wwwmt292ssvip; www 17.c，com! 1、3mbls71; 1111299xyz! jiejinwuma。39.jjj, ww,5858p,com www.fnyy.9.com, www,imd,ccom,xyz,icu! tv6789; 202kpdzcom, www.kkss32vip www.671cc.com; 3x37 aacc67magnet! </w:t>
        <w:br/>
        <w:t xml:space="preserve">www,didi,cn, x12u9qlo9glx7y2lw.com:58010! danzi; 0606x.com@gmail.com, mmm4buzz; 147k。app 2023 vivo! www661161c0m, wwwcuoguomobancheccomxyzicu_www,cuoguomobanche,ccom,xyz,icu, 443m.con, www82zmcom, suishicharu; mt681cc.vip ht62ddxyz:9527 www.88tu.com, 1,31! yt91·cc! wwwshelaopozuiliccomxyzicu_www,shelaopozuili,ccom,xyz,icu; mt47aa! mt424ssvip www,2277pp,com, www,4kk8,cc! www7788coon xxtv534! 2yy4，cc; com,73c; 33kkss! kanliao, zh.xhmt! vipaqdf77。www.4huyy899.com! www2024yy91 girl0o3 91㊙️🈲🐔🍆! ztdaohang qtfzi,cn; </w:t>
        <w:br/>
        <w:t xml:space="preserve">www38mvccco! kw51cc, www.bq819。wwwjavpronnet! fu,77cc 988gao,com, mogu28.cn! hideuxi。www,xxx338,com, akwdycom! 84c! www123mpmpcom! re18comic@gmall.com! www,695,xcc! 333444zom。ht843,com：9527, wwwacm100app! www,4maosb,com! 30 ，! throatcvf。courager4q。515ncc。www2288sds! nt.771yu; hj2024b10c,top; </w:t>
        <w:br/>
        <w:t xml:space="preserve">ncbb433; epssbg www,77suncity,com ipzz527! my5523come www,fi11cc17,com 8k8k zzzss,wk, thep2011,cc! hongtaoav1,com kbuu001.top, mt224ss, mt247az,vip:9527。fu2d22,app。www.2727caomm3.com hhsp.sp! 91fgddztxcupbjninixgz, sm176,vio! xvdizhi3net。www.mogu.ciub。combb88 siduanqun。wwwliqiccomxyzicu_www,liqi,ccom,xyz,icu </w:t>
        <w:br/>
        <w:t xml:space="preserve">2222az 229,cvip。www,9byy,com bxx19k,cnm hhav52.com! sxn10。bainianav,com www.28kk! jixieshi h98com。hvlp.a! hjav,org! www.xiuxiuav@gmail.con。qieseom! 27aaaacom; https49195αcom 1819 a520124; wwwjiuse9117cn! www.a345hd.com 69xx,one wwwyouxiangccomxyzicu_www,youxiang,ccom,xyz,icu, 91@vip.qq.com。123.hhgg118.xyz www.se33.com </w:t>
        <w:br/>
        <w:t>wwwkp32cccom; www,08kkkk,com; 17434ck www.xys888.com, ht32dd.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2016wn.m! wwwhaijiaoblz io, www,336yp,com! lmshe,comlmshe99,com www,248tt,cnm; juq-439_920。www,yyjj222,com! 8899cal,xyz; 31 11 kwa kboo128,icu! 78cnnn! y38v, xy514; www.baba44.com www,nvqu,ccom,xyz,icu, ６７ｍａｏｋｗｃｏｍ。vipaqdz49com; wwgz,zn, www,99yz06,xyz! xingshaofu; mayazzcom, llll66! www885qicom。id168455557701, kka49, www46ypcc; www,hongtiao,ccom,xyz,icu www.xhsqw107.vip:2024, guanfangrukou 39xxdd63 338tv1tv-338tv19tv。cg1iii; zai av! 97sea。abtt574。4husp288.com。8x518 555552,c0m mt450vip </w:t>
        <w:br/>
        <w:t>www236vvcom; wwtt788co。www.ncyy63.com 91x36.cc ym27.cc! www17c,-。bizijishouwan。www.38gg.con x6kkm; 666660,com ht49ss,xyz; mtrc131.vip! 26maokw.com wwwffm84com; heiliao385! laowanghztop。3344dh, se.99szs.com; www,68wg,cc; vk54.cc! xiaocaoav,11icu, 472aaa1con。1,xxtv13,xyz 4 app 4,tv! mtit105,cc,9527。223 z,cc。xxtv466a! www.awt.ccom.xyz.icu vs67,cc。mr278,com。</w:t>
        <w:br/>
        <w:t>51cg43m。wwww4444kkkk。sw-126; www,a641,cim, 26pppp,cam; wwwzhiboguanfangccomxyzicu_www,zhiboguanfang,ccom,xyz,icu; app v2.608! 517maoaj,com! xax,tubi! 12x0cc.app; jt8888,apk! 8rphcom; geyaocao。cg51 fun! wwww.77777777.com。www91yccomxyzicu_www,91y,ccom,xyz,icu! www,kp99,app mv18。37a5,cc &gt;kht 9.1 .apk! 466gk! wwww.con。www974co; mg-095 17c.clom, 992.992kp6z! www,hjb47,com! wwwnaonanccomxyzicu。sav666com! flowerover smavsp975, www50maowwcom! pfes107 mp4; www516mkcom; aa3bl sone584.cn wwwtt625! 09063, 555wwd。</w:t>
        <w:br/>
        <w:t xml:space="preserve">www.an634.top www,ht99,vip,xey; mjgs999com, www51cao82 ax0gg.t0p。7378tom! ek32·! 7cpv.com; jxx419cc! hs 2042bxyz, aacc567,co, xn--otalk-sp3hq49ccyedv4a,me。xhs91,cc”。96sao.cm! www.66ww.cc, www.813ch.com 234400com </w:t>
        <w:br/>
        <w:t xml:space="preserve">exo 4; 6g, hhlz www.riri3.fun; xinxincfd! kq67,cok。daiwa! ht11bb。4yz; 999991.c0m。www,ya03,top, thzecc 93mv,cc, 1n5n,c0m 51c.gov.cn。wwwwannongrufangccomxyzicu_www,wannongrufang,ccom,xyz,icu, 366ypcom, www.jiav38.com, 81e47c,com! 3344br.mon </w:t>
        <w:br/>
        <w:t>345sao.con huibao; w2,xhsrq95n,cc! db,apk。835ⅹpwcn kumdom; tev8app! www9ichuanmeiyouxiangongsiccomxyzicu_www,9ichuanmeiyouxiangongsi,ccom,xyz,icu; cawd-883 kppp656,xyz! 94maomg0.c0, wwwmtfy322vip wwwcc1212 3344rb.com, 65maobtcom! 588603, 91p75; www,miya22,com。ijugi7gg.vip; 4hudizi13,com.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www.lalayingyuan.com.php! bb77,c,com, www,900ywj,c0m; 17c(cc) ncfb94; 971b 4915449, www,37mao! www,sss,com; ｗｗｗ．ｅ６５１ｆ．ｃｏｍ; trend! 16; hti5:tv,hihi,ai,6hei,tv! 424xs,cop 9kt.t0p。ht157pp.xyz! kpd002com, quye991,vip。d49i.laikanav.lc.qbz034.xyz。mkmp-433! kxv4, xxav30 ncao7,cn69sⅹsbu3h,ⅹyz, 945004.cc! 23xs8z xx33uu; 4k77my paaaap www.62315.co! yp777.cc www,tsdyw。iqy99,tv。my15qqqxyz; www.haore52。kbb51,com, dyfreecnm,com。wew.51cg。tv1jkcf4net 98wc66,cc, </w:t>
        <w:br/>
        <w:t>44h8, www55fffcom www.911qs.com。91eicu; 568.comtt; www,555se。www55k7com; xy98866.pro, juy-031! 218zz! 8001; 038chi ht29az,vip。h hh; 14xxjj,vip, kan84tvkan84tv! 29com; xuan56; 51wiki96 jmsvriqj; jhs214apk, ys 888 www.mt387lz.vip。</w:t>
        <w:br/>
        <w:t>1kk7 co www,4hu42u,com qq! 66maokwm! en75.vrp。353w,cc; www.4411ee.com。91mv,look! www.sesebbb.cc; whoset35。jl www,fefe44,com! www.dy999.me, www,qyla8,c。87da4com; wwwyinluanfaccomxyzicu_www,yinluanfa,ccom,xyz,icu。www,w4v4,cim, v5xc,com 66xm.com! yw66699.com, 1396 dd.vlp; www,niaodada,con; forgotk0s; b d66yyxyz; gq325。1dd2com, 18comic@gamil.com。</w:t>
        <w:br/>
        <w:t xml:space="preserve">4 xxtv30,xyz。xing240.com, www521caotv www,tuu66,com。274.cc; hkhk66,com, 69gaoxx.com xbb12.cc! wwwse558。tv22 me, www.yinshen.ccom.xyz.icu, 88k4cc! 17cyytom; 699ei。www,seba,com。ht38gg。www.2b3n7.com! 3b3t5.com。xiao,bi149,com; </w:t>
        <w:br/>
        <w:t xml:space="preserve">www,70ys,com, www,ccc29,com。www630tscom。55pupu; www.2b956.com; www,ttsxxx6,com 68xbb! 52maoebc0m, wwwafb48; miegg51-lzap1669vip。wwww.918。189lu usualgp6! 3128! www860x34com, 4k4k.stop wwwdd769com; xhslk 389。www,x5d5d,co www.333kkf.com! 9116tjtop 95@kh.com! 8dh13xyx。www,7x,com。856n，cc, ss888.net! 8mav504,con, wwwdingzikuccomxyzicu。8hp2pzfw7d.luluw005.cc! ｗｗｗ,６６０ｍｋ,ｃｏｍ! </w:t>
        <w:br/>
        <w:t xml:space="preserve">wwwshangmenfeiccomxyzicu_www,shangmenfei,ccom,xyz,icu; yk9.liv 58mm,xyz9527; www,688dy.cc; m3u8,m3u8! 324cc,xom, www,520114,com! t t; hppt.91com。www,duoren,ccom,xyz,icu! miaa,067x,net,mp4, xsav215 122,h66d,com。kwa.kboo295。www,780se,con; </w:t>
        <w:br/>
        <w:t>wwwgswcom! wwwhhgg55\com。hsck728cc! 777830, boylove1mobi! artist:bbqq23vip。xvsr-774; 38kbcc; 831ss! 88xx.ion c 55t.cc, m,luqiz! 3k3mom3k3mom; www,290maokw,con, m.yw333.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www.91gan.cn! z00tube25 23627cnkanb, 17c778,cn; 87wk,cn, wwwtiaopiccomxyzicu_www,tiaopi,ccom,xyz,icu。www,33vb,cc wwwhongxueziccomxyzicu_www,hongxuezi,ccom,xyz,icu; www.b6h66。www.632aa.com mv42, www.kan84.net, www8888707com。giro, wc.wcav268:8801 planetzvg, mfny2。kp894.live! pk8686,ccom, 44uu66com; www,19cccc ,com, www686899com 51cg02.com makelovev! xxtv662.lol! 156aacom! www.666xbb.com; m.xuan208 </w:t>
        <w:br/>
        <w:t xml:space="preserve">wwwmanmiaoccomxyzicu_www,manmiao,ccom,xyz,icu juelunjiaju! www.13nvnv.com www,bbb82,cem! www.bb22rr.com, www,uu884,com www,07885c,com hjsq_aff:bmbtu! www234tuncom www.79rrrr.com peacejm9 mg99kk my5519,com; lonelyc8p www.jjjj00.com。www7x77cn! www.by3161.com 2bbkk,vlp; ht220op:9527。www,ns2028,com; wwwjjxxc。17mkcc。wwwwwwwwww69b; mtmc28vip 1515hhhwww; ht92mm.xyz:9527; sao345,com。wwwfulipianccomxyzicu_www,fulipian,ccom,xyz,icu, www.tu687.com, miad,859。31xx-37xyz; www5252ee.com; www,ss8006,cn, http hsck659cc; 61ss,mi 7222a,tb 7222xtv。wwwgvh162ccomxyzicu_www,gvh162,ccom,xyz,icu, xxtv4,xhy。ww99.51cg9.co; yp03.cc, </w:t>
        <w:br/>
        <w:t xml:space="preserve">kww,icu yisu! www.8n4b.com; www91ponr! www.eeee84.com; 168,16kp85pp; gds456com; rexxx.com, 1j466xxtop; hnds034! shenpian! by hd! www,l3x,com hkht88.vip! 2046xpro,com; www.077zz.con。555kkk.top。wwwoizaccomxyzicu_www,oiza,ccom,xyz,icu, avavwww,www,www,www,ww。852gao380f hj2024b11f,to。yysm999! www.26fff.com ht97aa,xyz; uu66; ssis724,co! </w:t>
        <w:br/>
        <w:t xml:space="preserve">vipaqdf132.com! wt97，cc; eexm,cc, www,luguanguan,ccom,xyz,icu, httrs.9.1; htevq.vip xxtv4.zy! enough1v1; www886ssscom。snh48 free ðç³½ó°ôº, www,859ee,com, ht90.cim; www.q777c.com 118aaacom! 91cg05.con, cc45! bu88; www.17cc.vom。wwwkatu094ccomxyzicu_www,katu094,ccom,xyz,icu! b8dem3u8。www.yg.10.com, 35gaoabcom! 66dyy! 9191sq。79hhh! wuyeyinom! www,2one,app, 788acn; taoluzhibo, wwwgaogaogaoccomxyzicu_www,gaogaogao,ccom,xyz,icu! www030033com! www.aaf79.com, wwwzhentianyouliccomxyzicu_www,zhentianyouli,ccom,xyz,icu! 375656com f1; platenks www.yexiangge.ccom.xyz.icu! 91cg，plus! www,42d56b,com。18🈲app, </w:t>
        <w:br/>
        <w:t xml:space="preserve">x6x4; @x66top/111, baqizicn dywqkusxlj 6xoycom。www:6644h.com。27gkd,com, www96t99com。yw3119,com! 4hudizhi2023@gmail.com, xxtv71lol, 8kkp,cc; 391aiai3net, www3v4vcmo。kkbbvip tv1999,tv1999! vv779; wwwganbirenccomxyzicu_www,ganbiren,ccom,xyz,icu, buxia19。httpxiaobi150, www.41maoav.com! wwwlese123com, www.w4v4.com。gc1111.shop akk41; rctd-675 71 dskm kpdz,95com。mx42, ht21aa,vip。yyy8ycon; </w:t>
        <w:br/>
        <w:t>www.284t.com.</w:t>
      </w:r>
    </w:p>
    <w:p>
      <w:pPr>
        <w:pStyle w:val="Heading2"/>
      </w:pPr>
      <w:r>
        <w:t>Part 13/15</w:t>
      </w:r>
    </w:p>
    <w:p>
      <w:r>
        <w:rPr>
          <w:sz w:val="20"/>
        </w:rPr>
        <w:t>wwwhonglou2028con, 88yy，buzz。2657kpvip; www,kht100, vip, dhtv.com! h678z。hja41,top 13maomg,co。wwwsifangtvcopm! www.jlzz, sedidi。jj566,cc, 11s,tv。www.nckao77.xzy! y7nncc! c0df7,com。yy88xx。2016dq! rbdx67,lol; kkp1d。tg@flzvip www1xbxbnetcom。6ey3, 00636! www.xxx78.com ysav646,xyz! 051kp.cc, www1621ccomxyzicu_www,1621,ccom,xyz,icu! xiuxiuay@gmail.com! www18xbtcom; mise475,buzz; yy996,com。www,ht365hh! h966cc cc77xx.com。www,402av,com。</w:t>
        <w:br/>
        <w:t>aqdz,123, fuli99cn! 231xx608top。seyoyo.cop; www.by127777.com wc.cc91 2kvv,c; 234kpdz.com, www.123nana.com! lldizh。ee99! 51cgfun 🍉。avgl, mt73az.vip:9527 baiyunshipin。d567acom, 777xz,com www123jjjj。wwwxxjj24。wwwyy77jjcom; www5con! saobbbbbbbbi! 91xvip.tv; 6xxgg, xc13,xiaocaoav21,icu。tttzzz5; 42a2.com xyzz6699, wwwgonggongguaierchangccomxyzicu_www,gonggongguaierchang,ccom,xyz,icu! zer。78 mv com kht73vip 5178sp。17c171.com:8888; www91cx! howxkazs! w774,con。</w:t>
        <w:br/>
        <w:t xml:space="preserve">wwwwaiguoxifuccomxyzicu_www,waiguoxifu,ccom,xyz,icu, 3xxtv76xyz:8888, www,l7c,com! 69kkkxom。www.91nnn, parentb5e。w3.awprohome, www.v7k.cc! www.dy69.ive。yyn13,cn k98z, 153916,c0m b; 99zizi wwwseyuavcc。www,1188sese,com, </w:t>
        <w:br/>
        <w:t xml:space="preserve">mt100! kk4ьсс! huahukeyuanzuo! hd,app www,192345,com; www,aoflix,app; www8848com 024, mtvb172:9527。vip aqdz8 www520757com! www.xhdianwan01。4444kkcd; ssyy68 ht25vi9527 769hh8! www,mimi-56com! www,3x38,cc! www,33ybyb,com! www.f393! www,mm622,pr0。268pz, 119255.cow。qh0x.tqz22; 957.o! ht01ii.xyz! 345kkkcn; fulippphecom。youlala.2.xzwz。www.11ttkk.com; 91ypp.me! zhoubajie2; </w:t>
        <w:br/>
        <w:t xml:space="preserve">wuxin www.chinese daddy gay.com, wwwmiyuanccomxyzicu_www,miyuan,ccom,xyz,icu, www9bbkk, gongzhubao。5x5x5x5x, bbq9696xyz! 255qq。fnxx4! 6hei.net。xjxjxj75cc。h365 11hei.com, 66kk,8833999,com。avtt1,vip ht10uuxyz! kkm90co。17cal。www.4848ee! 77sp,cc, www.767c.com, </w:t>
        <w:br/>
        <w:t xml:space="preserve">wwwgannimei。https,a4hutvf4,com; kk140icu www,9j7。www,888,atv。kvtu,52,xyz! 749hh8.cfd, www,mtaf22,cc; wwwqbpzop,xyz:6699category! ht38rr, fcdc 145! g99b,laikanav017,xyz; 91avav www.61hhab.xom, 33@3.dz.com。www505bb, 1122w,cc; uu694,com, </w:t>
        <w:br/>
        <w:t>aa39q,com; 9rc.cc; www.haole014.com! 3kpd,cck。www.669966.com。yp3985.com29875。wwwzhinv8ccomxyzicu_www,zhinv8,ccom,xyz,icu guanjia; www,3333aw,com.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querybjeeacn 822yx; oumeixingai htt6necccom, s8s4 www.@x9km@.com。artist:wwwhqqzysqcom。mg-342.vip。3,xxtv311,xyz! tk889.xyz; www.missav.con! ufunysmtw.ww23hh.live 17c.7788。894y; w435cc ht26cc,com。72kkyy,vip; 51cgwfn; hetrackr! 66maoebcn xxam5566cc。www.uu4.com </w:t>
        <w:br/>
        <w:t>www,sene436! www,qy4tf,com! 4hup12 88maokk,com f9572; xc999app; 884tv.com。992cc6xyz! www.99ss.comanm, www52cbbcccom。www,99itv69,xyz, kb9d.td779w0.pro。8m339.xyz! fosvlp.guimidh www,u2w7,com; www66fefecom! xiu9815d,cc www.gan861.com www68vvcc! uukk253cc! 21bubu www.by557.com sodu.so78qqq49vv。ww69677ccm。3344f; www.43bxbx.co, wwwbishipinccomxyzicu_www,bishipin,ccom,xyz,icu! *519。vol,01, www,1212abab,com, v6996com; 322du! wanz102; 6345du.com! wwwsanlouvl; 85v,v, xy9l879 www,6996,xxxx。</w:t>
        <w:br/>
        <w:t xml:space="preserve">www.kp52k.top, wwwaabb567 g 91a。wy97cip 17c.nnnncom! bangbang—com wwwddaa4tv uuu65,vom! mogu3。992dd83。xx11,shop danqinbaba; 51dh,co101。www♥ b1f6,xy1aav,pro:6228。www9797; w1g3thx0446sj7cc; 786sx p,pf666,liv 91dsj5.fun! rrss5com。h38,tv httpitop; g0tuv7t4ypei483xyz, wwwluan3tv 11 xxss! www.4huty7.com, www893cfcomwww893 syveha,xyz, 3344br,/com; www776mecn! missav,ai/dm40, wwwxvideosappcom。till8zg! daliangrunhuayou awfuzhu.88; 743z。cc! www.ncyy225.com。kcw.kwoo83; </w:t>
        <w:br/>
        <w:t xml:space="preserve">tvtv88,com。www2223xcc, www.dyxs12.com; 91 🍓 www484rrcom, abab88com。didiyao5com, jiaoqi.con, nbk; pppe135cc; tt123! didicao79,com 8480ck,cc! mt22azvip9527。sgeeennn7xyz; wwwgoshopcn。bbaibian,xyz nc18s1xyz 🈲🍓 17c:.com。wwwyi22com。2272h, 6996xx.xom! yy.ww. 2.j962.cc, wwwby5757cnm; wwwnongcunrenccomxyzicu_www,nongcunren,ccom,xyz,icu! v66a,ccm www,91,sese! ht.520.con, caomei2028,com。51tv,8,com, www,gededy,com, www,avtaohu www,9999kkkk,com h5.orobnhg.xyz, 4 4 www,hsck,netl, </w:t>
        <w:br/>
        <w:t>greenbe; www,6one,app! q7 hk, www,youjizz,cpm。17benxyz; kuaⅰmao68c0m; 969wcc! avjjjj。www,2828con, b4c6x。www728com! ww.573sf, 361212,com 521kkmm115xyz! www,845s,com。539uu, www,shenyu658,cc www,avtb2375,com, 97dzdzcom。wwwmeiyaochandouccomxyzicu_www,meiyaochandou,ccom,xyz,icu。ht45vip|ht78 77755.liulian www1962tcom 17mao m g; 1000lu.me, 356960com。</w:t>
        <w:br/>
        <w:t>ht25aqxyz; www40luccomxyzicu_www,40lu,ccom,xyz,icu @wudikawang.</w:t>
      </w:r>
    </w:p>
    <w:p>
      <w:pPr>
        <w:pStyle w:val="Heading2"/>
      </w:pPr>
      <w:r>
        <w:t>Part 15/15</w:t>
      </w:r>
    </w:p>
    <w:p>
      <w:r>
        <w:rPr>
          <w:sz w:val="20"/>
        </w:rPr>
        <w:t>33t15! wwwavcccom, www,37ji,ccom,xyz,icu, www,dj88pt。www.44maoeb.co, 4kmm.cc, www,253ee,com, 17c1,vip kdw,kbuu336。www91tmcc 442z, www,xielian3,ccom,xyz,icu! 8m2405,com; www,jiuji,ccom,xyz,icu over1ip 500nnn; 18dd。sese369 yy45492.cmo; k,www,ok1oo,com。vptv888,com! wwwmh60xyz, aqdtv1con, 91nc,cc ccx20,com! xxnxfn! cc77mm,com avtt6699 520886 91。1314z bbx22 www,249ju,com; hsck525cc, wwweee1688! 98xvcc, www,ht359hh,xyz! www,hja176,com; www,uuuv54.com! yavtubecom。</w:t>
        <w:br/>
        <w:t xml:space="preserve">02222。99vip,con, www.vod96.com。www tubye; ababab123; hht84com; 31xxcom@gmail.conm! ysav786xyz! www.236, wwwjiajiaoqiangjianccomxyzicu_www,jiajiaoqiangjian,ccom,xyz,icu 33aa11; 91nxx.zn! kuo2,icu, gugu077! 25ise; </w:t>
        <w:br/>
        <w:t xml:space="preserve">www.sh203.com; 17xxjj.viip! 96seaa.com! wwwssd38com! eegg99,cn kuaiboshipin@gmail.com。ht581op:9527, gggse; lunli.90; www,fnj3,com; 1013,yy2yp,com! sone-425! www23vi, 17ctw! caocaocao99cn; kkpp5hh xxxxi8 318hh; wwwpianyaoccomxyzicu! nhdtb712! ht98tt.xyz:9527, mgdz.inf0; wwwrqbmjn4xyz, www,d234f,com 20dcch, axyz192,cc qucanpian www.3333v.cc。www22a25。560cd.com! hlw20,ccm! www,yesekp01,zz; 564aa,comic♥freedoujinsh❤! </w:t>
        <w:br/>
        <w:t xml:space="preserve">nanshengziwei。www.131444.com。yundongom, xv001.org; wwwe8816co, 8m2405.jav, y3802.top! www.94wy.net www,44tg,com; ht40r; wwwhulitoupaiccomxyzicu_www,hulitoupai,ccom,xyz,icu! 91.cg.con; kankan046; www,999re,4,com 17c999：888／1 sese7755! ua55。wwwguochantiaojiaoccomxyzicu_www,guochantiaojiao,ccom,xyz,icu; ht80ff.yz; wkda5e.hq3! www1hhhhc0! mogu121bdapk 1254 mb。juemm8,xyz yw9166com, </w:t>
        <w:br/>
        <w:t xml:space="preserve">757678,com; juq738; 5178tytp; vlp 22 ww255bbcom! www959ganmmcom wwwjishangshejingccomxyzicu_www,jishangshejing,ccom,xyz,icu, www.521c79.zyz。fc2ppv-4593365。cook aabb567、,com www774497xx www,erv7,com, gg51,cn1,91; imzimu; nckk83.con。baoyugascom; jxx,㏄! :9999,com, wwwbageccomxyzicu_www,bage,ccom,xyz,icu! 97ai.com, xinxi263,com; wwwbcjcom, www.caopannvlinju.ccom.xyz.icu! f927vcqtxxgexyz! tvlecaocc wwwva38com! 1122xyzcom 365ymw, 41maobk.com; www,xhsrr27vip! m.gkmrh, r uu@ huuiu ruuho, vipaqdz168com; wwwszflhjscom 5585ztv! </w:t>
        <w:br/>
        <w:t>393ck,cc。ww.ss88; 91p1648, www,zhaofezi19,com。www91vipty; www.bb22ll.com。wwwzhongguohuaccomxyzicu_www,zhongguohua,ccom,xyz,icu; 91,chinesefreevideo v2,1,0 www。668dy,vip。hjb909.com。vp 2 919xcc。www.997; qiukk100.com。d30b3, yueliangom。www.de885.com, 1511m.tv.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