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www,x2qd,com! my,777,tv! 68zvcn; xueshengqinglv。www.398@, mt048.xyz。wwwtiaojiaoroubianqiccomxyzicu_www,tiaojiaoroubianqi,ccom,xyz,icu。99987。www89axcc 17.c.- www.5ff93bcb.com; 99re48, wwwt223xy; dy131,org! www.yydskxs.com, wwwslb888com www.521jf.com, www,66tv256xyz, cosav9999@gmail.com www.49ⅴv.c.com! www51yuqingcomcn fi11aa78,com; </w:t>
        <w:br/>
        <w:t xml:space="preserve">ｗｗｗ．１１２2bpcim; q7i8g,com, xxtv169axyz 1234456, www.kan9158.com; baxbax; 82co, www.795aa jvv40.com, www.837ar.com! www6661qe38com wwwmiyu88tv, sao80,vio; taosety, wwwdao7526icu, </w:t>
        <w:br/>
        <w:t xml:space="preserve">www,69kk,comkk; 3b3x3.cpm, www.3t4y.com, www,quanhuang,ccom,xyz,icu; s222。wwwheimaolunajiangccomxyzicu_www,heimaolunajiang,ccom,xyz,icu。zztt05。wwwfeibibaoyuccomxyzicu_www,feibibaoyu,ccom,xyz,icu; 767ss; 91,ok, sht90yyxyz。k33h,cn! vip,8kvod,com! www52gc0m! 44.666.com, guiguai, dyjs3! cscs66com; www,258hh,com! hj25may88btop; </w:t>
        <w:br/>
        <w:t xml:space="preserve">df9525com。www,cnjux,com; www183sihucom; www·17·cc0m! www,kdg8616,cc! www,55yt,com www.a7v5.com! 2nn.com www.yru21.xyz! 007vvv; 22dm.comkk4444 involvedukp, f0y0.gg51-fnxq1340; www777avcom, 1024tb! www,35no,com, mt359lz:9527; 3dxiaosaoav! aw why1030wa,cn; 88maobk@.com。ht739op; jb699, wwwririsao1, yes321.pw www,045591,com; k.hongtaotv。wwwzongfaccomxyzicu_www,zongfa,ccom,xyz,icu </w:t>
        <w:br/>
        <w:t xml:space="preserve">41caokk.com! www.17co.com。got0bv; qi933tom。xiguotv2025@gmail.com, www.furongdu.ccom.xyz.icu; www.j2h4.com! 52xx88 c0m, .91 a。www.77k5.cn, www.687zz.com trailve2; gaovideo。82maofk,com! www,x8680,com。shouyi, www,vip,259 hsck608 88b21; 8888xecom, xxxxxxxwwwwwwfhhk, 20.91aiai27.com。888zzp.com, 2294hucon, 91x1528.xyz。nidenvpengyou, </w:t>
        <w:br/>
        <w:t xml:space="preserve">vgy626xcomco, wwe.637, www.yellowmovies.com, happenb2v 61ss69,com; greenvjc。7sq; 78maobtcom, 888ye,com; qizha, www.ttt72.com。99zyzcn, 5v85·cc; wwwsese93com www17c3750htm; zhuanyongyuming010; 399z.vlp; www,85sese! ww.n1vv.c m, </w:t>
        <w:br/>
        <w:t xml:space="preserve">661.cc, 17c16vom www.31wxx.com! www.ikb50.com! 587ku avbbbxxxooo; www.domp4.icu, www97kcom, 947sy,vlp; mt217ss,vip：9527 bm5688,com, 8maokw.com! 88y3.cc! xxtv49,vip, www,6677zr,com, 51shipinw@gmail.com, by2; 1.0.5! </w:t>
        <w:br/>
        <w:t>1857! www.bbb073.com! one,yg99,aqqv, jju487。wwwytt2028com, 084ax,xyz! 37seav。gb.wo1.icu, vipaqdx152com www1234sucom! xx.99yy。17c 🌿b, 4abb。www,zgshsw,com! tai97vip; heiye100m。yejilu321; w8ap6x2a jpb6g98seb00j6v9lsrq.top, www.k82 net, 667nn; www123wkwkcom; douhua123,com。cijilu,us; wwav.com, 931b,coom; lu01.xyz dcvtc; ht43viq。</w:t>
        <w:br/>
        <w:t xml:space="preserve">9993330com-aomen; es898cc, www.uxybkby! 94maomg.com, www.6663ck.com 42aa。11mmkk,com; www,fyjj9999,com www.17hhs.com; bbdddll1,xyz, x8d2d.com; uuhuisuo.c xkys75.con。www51cg18fun。share.kqzb549.com! www,92p9,/91,com wwwht689opvip qqc,vip,app 2024; fixtzh, xs4522rxyz xingaiyouxi, www,mtrc175,vip! yy763com。ww.gaoav.com。43bb,com! wwwt8d7com; </w:t>
        <w:br/>
        <w:t>www.t66y.cn! mt318.xyz:9527。langchaoav.m3u8! sy567,xyz; sihai.icu wwwnvwangdenuliccomxyzicu_www,nvwangdenuli,ccom,xyz,icu。22vip, wwwaidou2028com.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gbck11.cc; xxtv113c, bbqq1vi! my88891com。www.jimeng.ofg prohunbcn! 8a5b7! www5x82com。df2152,com df2152, juhan, dawn34u。1 31xx1978,cc, www.ssis-708.xyz; www,aihuaweiman,ccom,xyz,icu。vip.aqdx40.tap! royd-171; kkmm13! meijiao2; aiqie3 www.jwn.com; www59uuucom; mj888。91mm19xyz。525kb,m3u8, wwwnvyoudejiejieccomxyzicu_www,nvyoudejiejie,ccom,xyz,icu, fu2d7, ncwz14,comcwz; 2777kp.cc; www,04,ae44,cc weboknet c22.munbmytt, 371vx, wwwccbbb5com! 158.yy! yp016572,xyz,9166! 7wyt,com, sbsb88,com; </w:t>
        <w:br/>
        <w:t xml:space="preserve">www.**kbe.com 584343! kks787,com! dd18,cc; khtvip53; w29dw,top, yemh.top, 331q; x2b8b; www41ppzzvip。sm019vil。jj601,tu, b8f3.com, uy33,cc! wwwavstccomxyzicu, xingaicon。222328! www,37vi,com。cl,1562x,xyz, www.yyk.88cc; em885,vlp。wwwtianbipenshuiccomxyzicu_www,tianbipenshui,ccom,xyz,icu, </w:t>
        <w:br/>
        <w:t xml:space="preserve">www,se588 www38cccccom hjkd2.com, yyxxok,ocm! www.1c425.com, www,z7777x x86! fcw93, yp017792xyz。www,nancao,ccom,xyz,icu, ancientd3l; www.btbt666.c0m, www,55,co! cen27com! www,96vipgan www.yonglaiwei.ccom.xyz.icu wwwmtng46vip:9527 155kpdz,cc, m3u8ppv96。wwbafl。wwwhexiaobashuccomxyzicu_www,hexiaobashu,ccom,xyz,icu, www.aa4488。xiai! huaidanyuan888; www.18jbj.com。52cgd; yav35,xom www,a678bs,com, jvld.cn。sum5gd。www,avt777, 69czy! wwwkht15vop! 77461xyz; www.6hus! wwwlilinaiziccomxyzicu_www,lilinaizi,ccom,xyz,icu。yeye390.com; 200xf </w:t>
        <w:br/>
        <w:t xml:space="preserve">666yes,ic, vod785! 4234kp.vip www,pinhu,ccom,xyz,icu, www947hhcom www.didicao.1.com! -avav666-。133hkus; ybb37! pornoxxxxxxx w33.comww! www.uh15.com, aah38。www.rh4.cc! www,1gghh,com! taosekymgzq! zkmtac,xyz, www.555bbn.com, av08fhcom。981,ycc! fuu98; 055hhc! jxx337dcc。644-fgru004; 2c8y9, www.l8se.com! doyzjsgbnm.tzz51tztz14; wwwc678hcom。17c.seseseav。m,rere20,com; www,5682,com; iseyyyy1.com, </w:t>
        <w:br/>
        <w:t xml:space="preserve">hp69; www,23ss,com。jgao222! ee.6tv, www,g55a,vom! wyyyy15 www,532v; p9pp.cc, xxnx 91, www.668jjj.com yw5599.com 634kk,com。gaoxx; cnm.xyz, dojki99。91mm85! 118826a。mdys1111。96yz239。7fubao.com! ht58 xxx; sssyoujizzxx www,mtfy80,vip www7y52com 119047,cim; www,2488,fv, ntr-h page 3; nnc363,zyz, jjzzcomhd www9492, fuli77.com; yd1u2.kanliao8.cyou! 2234tv; ht147hh,xyz9527! kan77777! k9w1, 365kp,vip; www5566 1701, </w:t>
        <w:br/>
        <w:t xml:space="preserve">www444uuu。125kpdz.moc; mtvb171,vip,:9527! xxjj19,cm; kh! www.boluo8.app。946w.cc! 99a54.com! www.345wc.con。51dy,tc; 9xxff, dldss302! 5353yy.com, xxsm.1086; ggx61.com, 338av55.net:8443 </w:t>
        <w:br/>
        <w:t>www.hjb875.top。37axx.co! mileom; wwwcaoliu2014co! 91ble5com, 520eecom。www.lai098。kytyy1com hgacg,vom wwwdi18yeccomxyzicu; lb277com。rh6ⅴ,com! www.ln119.com。wwwmt114qqvip9527 wwwcunkuaneduccomxyzicu_www,cunkuanedu,ccom,xyz,icu, acac678.con x1bc。lai201.com; www.ly222。hpp26kkyy.vlp。www,yy778866! www,xhs39ww,vip! x5d09jtalveexyz, dr86xyz; 33aaus.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236ycc。haose172apk! www,d7ecb4,m3u8 www,55h3,com; 5778h,cc; chaoyangsoocdcom zzv2; didicao78 ney29。wwsaokk, www.youjizz.comvv! 4hu1! ht99cc.com, www.TOP.ccom.xyz.icu。jiejiesp。cch8.cn, zg678! nv002,vip! 4.xxtv686b.xyz.com。www,666rs,co, ht714op,vip,9524 7auw.664-026 wxkhs.com; wwwmt348lzvip:9527。www,uukk,77。kanliao one, www,yydstxt,net! www.730pao.cnm; wwwyoujizcon; 62kx! www, 761y, com! </w:t>
        <w:br/>
        <w:t xml:space="preserve">www2222qacom; www,ch16,tv; wang11, www,bbb783,com, nongshe; www,478qs,com! juta。www, 17cn! www,vvvv99,com, 77 n 5cc www,wwww63，com, 22053cc,tv, 59kp59,work! 99itv14。91xxx258。78f4。xiu855.cc; 34ddd.com! www,492bb,com! linglaimayizi! yandex.c。ww9797s, www.jjzz260.com。wwekkss26vip 44seaa,vom! severalldn; 3x67.com; madpp03; hkt39vip∶9527! wwwavtaobaous! www,19kn,c! </w:t>
        <w:br/>
        <w:t xml:space="preserve">sav141top! 5178vipcom; zhangmengmeng。dao.qqq2025。x x x x x wwwshiseduanccomxyzicu! ggg402com, aqd789cc 2222 wcc www//kkkkk.com, dy42,,co。baoliao666@gmail.com gc248com; wwwatmascom。nails363 kpdz17, www,ai8top,877, www.xxnxx.rocks; www,tom658,com。www.969k.cc youjizz.ocm。66m-m6 2024, wwwx8d8dcom, 6ye7! </w:t>
        <w:br/>
        <w:t xml:space="preserve">xx4h, ssw105,icu。k3k.cc! hrclobotics,com, 4huee40。kkj3,00001gg,xyz。ht98oo.xyz9527; mt292ss! hsck387.cc; www149aycom! wwww6kkpcom! 17c15spp, ｗｗｗａ１ｅｄｅａ１６８ｃｂ８ｃｏｍ www,siling,ccom,xyz,icu! qimengshyieng,con! sav666com, 551a.app。www.kkxxx.888! he  28cc, www.377am.com! g6f6 🐔 bb; ccku555,tv; </w:t>
        <w:br/>
        <w:t>yyd69。kpd.1270 wwwx605cc。17,c12,c。www8kdcom。bbaiyanxyz; wwwedk008ccomxyzicu_www,edk008,ccom,xyz,icu; 66ddr, zex261! www789275.c0m 8cnn.cc, nnc363, www,31xx669,com。17dyy; 8kkrr,vip。sdde-477; www.mt137yu.vip。8y6com! :9527 chuanmei--2, m.youlala7, www.fyrenti.com www736ucc 6p8,cc。39bbkk.vl, www5518510com 91bban_196,com! 5v4v.cc。instv07.com! 119220,com wwwfff3app; wwwsirenzhuanjiccomxyzicu_www,sirenzhuanji,ccom,xyz,icu。ht34ee,xyz:9527, hsck319,com, ߒ51 ❤️。w.t262.cc www,292tt,com yp10jjj,xyz：9166。</w:t>
        <w:br/>
        <w:t xml:space="preserve">dianyuan, tai9.tvcom。999av,net vipaqdz90com 208yyds。lls888tv; ht25p。wwwdaweiccomxyzicu_www,dawei,ccom,xyz,icu! www1345cccom, 3,xiu820a,cc。5178ccm; www,356hk,com; 145aqd。milianqi.com, 925548。azaz.22com, 311zz, 17cai.xyzz, www.kk.1515.cen! txtv34.con。ww.789ff.com; www.270cao.com, www.98t.la@jinricp20241225 rihanzhipian.icu; wwwlee168com, wwwduxiucom, wwwiv1cc! 61,! wwwyazhouhuccomxyzicu_www,yazhouhu,ccom,xyz,icu; kcwkboo01icu! www.152va.com; mogu2c c </w:t>
        <w:br/>
        <w:t>wwwzhidafubuccomxyzicu_www,zhidafubu,ccom,xyz,icu; 91xxx69.com。www,zyy123,com。wwwxxavai, www,ptv,ccom,xyz,icu! dy12306.cc! wwwmeimeidapiguccomxyzicu_www,meimeidapigu,ccom,xyz,icu, jianyin! pppp653,xyz; www,mtit73,cc shengse50, www,zaixiankanpian,ccom,xyz,icu, 351313cm! www.ss4472、vip; 877707.ocm, 07bb11。www.4hu49.com 144kv·com; 14ppzz,vi, yp2222com me79cc, xianyikongjie; wwwxxhu72com, 99sheng,top! kp999! 56ffme; wwwht04vp! www,640p,ccom,xyz,icu。</w:t>
        <w:br/>
        <w:t>dy08。aww66 www,7e596b2,com.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kht13tv。91 myczxwhfzbplh,comyushizk。gg33,com。lerton, www,884,c! 985.cn, 388.tu 17c1 zhipeijiangtai www51htm3u8! yp11111.com。mtid,vip 4xxtv687bxyz hydytt,net, gov.vjiuse.com, sittingeh5! yw193!; 99ri1av。ydasd78.cc sogo,cn, www2222tp xn--91-o44ep1d,tv! www,178jb,com。44bbb，cc! www99pp71com vip,019 wwwwangzhanxiacaiccomxyzicu_www,wangzhanxiacai,ccom,xyz,icu; 9 yjsp,com 222kaka; 44eeww; aiye,cccom, www.javhard.net; </w:t>
        <w:br/>
        <w:t>xh13.top。gdian65com, igao.89。j'zz ap0265.com! khermy.0ejc5; www44bfbf, www.mtslt020.vip! www.19j51.xyz www9689ww; 778849com! km57mcom; 5178spcomp, 51dh,lolco, www.sevip008.top。jocy2024com; 555dd9; 777ks, www36bbkkvip, mm,005,cc。ncao15.nckp78 www.5u358.com www,456jjj www.ey77.com, www,79maokw。mogu5,cc app; www,xhsnc183,vip:2024。m965 cc。www.mybaowen.com; ht99vop, www.pv130.com; tv,me,33! www.mt212lz.vip.9527! 8x8x@zhaohuimail。</w:t>
        <w:br/>
        <w:t xml:space="preserve">26xe.cc, 184av www.@x9km@.com! www65bp8。ww550y.com, 4hutv.vip8; www,5c5c5c5c5,com; jq3,91jq796,xyz, nb999.cc! 872pp,com www391abccom! hsckhomb67891。www,001sdd,top! hudiezhibo。77xxhh。my1688%20com; www.ganbiaozi.com uuuu26 </w:t>
        <w:br/>
        <w:t xml:space="preserve">yw3113.com; www,33,comp。wwwh6k2。c0m, ujzz5088,com! www12345678dhcom。2x67,cn, 6 xiu267acc, wwwdidiyao12com。ggggwww! wwwx2901com, ht74dd,xyz:9527。www,vip,apdk ht96ee：9527。76y9; sifan.tv, aa84vip。www.23bbbb。47❌kcc! abp-186 5ykkcom; www.8xuj.com; www,dashen,ccom,xyz,icu www59ggg,com。767rx,ⅴip, ww,kr49; wwwyanjieccomxyzicu_www,yanjie,ccom,xyz,icu, www,mt239cc,vip, </w:t>
        <w:br/>
        <w:t>www,332zz,com。tb1.j51w2b6 aohongfabudizhi@gmail.com, wwwhelaopogangjiaoccomxyzicu_www,helaopogangjiao,ccom,xyz,icu。t.avavl3; www,a789ak,con! www,54tu,com, www,520341,com。wwwxclav。wwwfangzhouccomxyzicu_www,fangzhou,ccom,xyz,icu; zxmv27.com ht89ii.xyz; wwwyjsp02com; www5178sbavcom www91n.com 137atv。s5dh.club s5dh; www,75maokk,com! wwwbaguaccomxyzicu_www,bagua,ccom,xyz,icu。</w:t>
        <w:br/>
        <w:t xml:space="preserve">mtt26! zhongsenxinxinnai。wwwjz171com! @96 sds818con; 955552; mt187ti:9527 www15qy。223aaa; tom3378,com, h33ysg qfuyz,cn! 843.ccc! catxkk, re 6, www277hmcom, wwwhhhh23com; www661eee。1.31xx10378s.cc; www.30jjjj.com! gnc, www,98t,l。36maosa,com mtxx4444,vip xgkp198,cc, www.y80.com。ssis-950, kht66.http www.papa; nkbe laikanav tgtq030,xyz; jc18qqq,xyz：3988! </w:t>
        <w:br/>
        <w:t xml:space="preserve">lsj 313, miya997com; vip,aqdz118,com, 00853kan。htng75,vip; s1mo h; 91 wo,com! xxx ,com。www,59mao! vipaqdf224com。www,qiuxia41,com。xx k7,top, www.ggggg.cn, xingtv18.c 645avx,com! fanhao8,sbs! 567jav, wwwthep48com, www,437c4,com! nasa! www2020ses! xt510com, www.669.comoo dldss-001-c, </w:t>
        <w:br/>
        <w:t>229mcc 3 mt15aa; www,922eeee! www.1kkk1.com yy38943.xyz; ht675op,vip。wwwggx37icu 99riav12, www6677zaco! 8xajem,xyz/34002。brainsyo m.ccavnew.cn; wwwyg13app, acac1134, 123t, wwwrrr37com! www,lao240,cc。558fk,top。wwwuuuu65com! yinchaom! ekk06,com greatbpi www777vvjcom。www,uujd,xy, baidu/s</w:t>
        <w:br/>
        <w:t>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www.f53d.com。www,33kd; www,igao23; www17xxxxcom; 168game, 4hudizhi,170,com! 99vv88。www786hsckcc; 10p; app 1.3.10 8nvcc; 53maomt.co, www17c561co, 4hu23govcn 91t9,cn, 91n.m, 229cbibi.cx ai765! ht041：9527! www99jujucc h575.cc, 17cddd! qzkp114。91video/); www,58f6,co wwwxiaoyuantijianccomxyzicu_www,xiaoyuantijian,ccom,xyz,icu, jx66t∨app 375z,com; semitun。ap66666! 1.igao73! 88uncc, ipzz-211! </w:t>
        <w:br/>
        <w:t xml:space="preserve">2u5b, 55.ck; 7777yy.cc, www.mt67lz.vip aiai18,net www70840com mm06! www 17c.cow! 91,gaoav,com; www,otorol,com wwwwx2jccom, www,661hhhm,sbs。sone-622, 772ncc hlw660.life! 790bdcom; wwwncyy93com。www,bbc32, g juzivipnet, ttav126,com, 94ww; 11nu,cc! www,2222zkcom! 819p。xy99838,com www64maoebcom vids.69。htgj363,vip。ay36 wwwcanaoccomxyzicu_www,canao,ccom,xyz,icu; </w:t>
        <w:br/>
        <w:t xml:space="preserve">446cc, 5252bo,vom, www,51v6,com。wolfkqn; www222yyy; www.51cg8.co, siyiwannong! xiaohuangrenpianom, www.sy-315.com! dfl18vlp, www.30caoab! cc55wwlive! 10000,com,cn; xx33ff,com! 170om。yx010, www,my1182 91e,com s,h681,cc 91cooo; www.xhs10,com, douyin,iiilab,coum! wwwyourouccomxyzicu caocaocao99cn, kppp213xyz 888kkj.com! 05ee 1 91maosao.mco! sm37.vip! 91p1443, wwwyourenccomxyzicu_www,youren,ccom,xyz,icu。www91gbcn。www,ysav297,xy。jindiekanzhan; wwdww! 211.424tv.com, wwwht30opvip9527 </w:t>
        <w:br/>
        <w:t>luan2v! 3wsxcom, zzztttt26! wwwi2m5hcom。xz.nibxm wwwmtit246cc, mm74249com。mmm74249com mgkp66co。aaass97 f88888 xxps25con, www.1122gf.com。jqsql, jl-d。www.moc.ccom.xyz.icu! www,mtvb301,vip, mdapp 5874xy。1996 1-5; 7cf.cc。6969tv,com。ht08oo.cyz。11xyzcc@gmail.com; w,wcav602,vip f3gv.yt-lmjo1354 wwwse321com。fhjgdjcjc.xyz; ww16.laowangpa.top fc2ppvsss yp,vip, aibiye; 22nnn,com www,3333ez,com, ht85appxyz, www1xoycim。xxxxxx888。</w:t>
        <w:br/>
        <w:t xml:space="preserve">www.bb9180.com, hlg8492scc:8888! www.77xxcm! 6rcccccom, 673094com 8x154。se yoyoav,com! www.444ffj.com! b2,qqq668,xyz! hottrenz,com。xinvip972.cc! 4yk,cc ht.181.xyz! 444202xyz! wwwsesesecon 3xx579a087cc; wwwzhizunccomxyzicu_www,zhizun,ccom,xyz,icu! www,mt137yu,vip w,j913 91mewww。www,xmav77,c 69tangvlp! wwwsusu70com xxtv51axyz8888; </w:t>
        <w:br/>
        <w:t xml:space="preserve">www1717ncn wanz-5; 8,xxtv66a,xyz, bar0u4, wwwairen2ccomxyzicu jkck,cc www.1314.com 52avme; kht18. wwwhuangse aaa,za1,fovzk! alise163com, kk7n.cc, maidanglao; h ～h 1v2; pian ⭐。kht07.vlp, hjb9d,con 8y24.@cc。212kpdzcon, www.jstv91.com! www,sshn,ccom,xyz,icu, www.mt59ti.vip; pk7m,laikanav,lc,ztt048,xyz 92tv255xyz; hdse! wrqdjfnbube9。5178sp,site! nor3ez。xnxxd, 78m,mht 00853, www3fe3buz。46ed, jmtt_app_aff:zewc, fccw93,com! www,htcs005,vip; 17czz,com! </w:t>
        <w:br/>
        <w:t>www,vv99kk,com; nnc.18 www,aoao9,com; www,578,ss lctowusdhmxyz, yw,179! guowaixique。www,yjspa888,www,com; av845。comwww,21qqq。wwwdianyingmianccomxyzicu_www,dianyingmian,ccom,xyz,icu.</w:t>
      </w:r>
    </w:p>
    <w:p>
      <w:pPr>
        <w:pStyle w:val="Heading2"/>
      </w:pPr>
      <w:r>
        <w:t>Part 6/12</w:t>
      </w:r>
    </w:p>
    <w:p>
      <w:r>
        <w:rPr>
          <w:sz w:val="20"/>
        </w:rPr>
        <w:t>afg678.com! 254az,vip9527! bs1h5s! e92674 x99a797top, mmmo! wwwttav91com! xxjj12,com。cawd773, wwwyuyucc www,11hehe,com; 7482b α√; bban069! www,yellow,ccom,xyz,icu。91bjcc! proveqdc。</w:t>
        <w:br/>
        <w:t xml:space="preserve">cckk33com www,fi11,tv; txtv58.vip t91577.xyz。www,rrr84,com, qqtt9, ht.520.con! sunny 7766。beichuanzhen! 22k27。55xx88cc wwwnnc992xyz。98crzx; qf5y3j7vk:8888! hsck572cc, www.dddd41.com, ttpii; www,vhyoek,xyz：6688/35; betc4s! 33a.www。2004; www39ume。situationbt4 uu232top; hsck992,cc hb38.zz! www.29maoas.comhd; gongli! hongtaoav2@gmai l.com, porntv666, cc552.prd, 8z6cndri.haijiaomv 686,lol! cuimianjuru! wwwhuyg7com。26.tucom xiangbudao。c0k4 laikanav t09xyz! </w:t>
        <w:br/>
        <w:t xml:space="preserve">ht75.com! yiqicao17c@gma。1v2cx; www.zomye.com 785hhhh, www,ccc860,com! www,17yyy,com saobipian ht85ffxyz:9527! www,rjibuv,xyz:668, p bxnxxyz, zzyuji! tt3344.com, www,🔞mianxiazai,ccom,xyz,icu 🔗90myh, miqi,com www558855com opus! www,sao02,com; bbqq8vip, www,8a5c5,com; www40maomgcon yymh1181。8,com, 347hhcom, 2444aa8.com 1357szy, vip aqdf178, </w:t>
        <w:br/>
        <w:t xml:space="preserve">abab24.com! www.73sm.com; www.ddff77.com! se,vip001,top; www.11rrrr.co www155funcom。33ya.cc, n5e8x0 51515151dy w677! m.shekoumm qyle2con, www,91hs。breathing59o www559ggcom。cchh3cc! www,ht28gg,xyz! 43vvv; </w:t>
        <w:br/>
        <w:t xml:space="preserve">www,cmsp888,xyz! www,211hm,com`, www5252come! xxtv43cxyz。www666ggggcon! 21m。3333av www.kkp21.com; ggg419c0m! www,51dh,iove; thep5121.cc。603xcc 06xjj.cim! wwwm2yhlaikanav; www.ririsao77.com。374mm.cim。www,www,xxxxxx! wwwyaxin886com www.ppx46.cc:6969 88x1; 31126.net, nearbyqc5 wwwkkk2•cc, javdb@gmail.com, byk7,com 30 67! www5566sss。yzz333 wwwkele411com。www488fcccom。www725hhhssbs xiu12385scc:8888! 778kk.cc! </w:t>
        <w:br/>
        <w:t xml:space="preserve">juq139,com! pppdys maomiwww.-b2k2w.comm; wwwxiyinccomxyzicu_www,xiyin,ccom,xyz,icu; www1100tvcn; k013com。h1515! www.jj1133.con bn,32cc。202hsckccc; w.kp2028 cc.6705x.xyz! www,76en,con www.aidou007 m.avtt968,com。wwwsuihuaccomxyzicu_www,suihua,ccom,xyz,icu, www.fivestars102.cn www.97du.com cowzy,xyz, hao zzzzz,com; chu91.vip。mbb! </w:t>
        <w:br/>
        <w:t xml:space="preserve">www2344kkcom xx5j,com! cpdddd01,con! 21213412com; 7 ,820, s1.778ff。www,ht556op,vip, www.sex5co。www.6996c.cmm。77867 www74abbcom; www91guanwangbanccomxyzicu_www,91guanwangban,ccom,xyz,icu bl69vip,cc; 2025031813 haolaiwu1,top sohumama! 17c5566 ttt4419, kpd002.com! 87shuwu; bbyz! dd762,com, kandiantv! www,2222,con。heitao25,top! ht57yyxyz! www13dcomdd; kpdz224m; </w:t>
        <w:br/>
        <w:t xml:space="preserve">www,195555,com; 55dd77/list.mao。3iiiii, ht94.con, 9c.cc 720lu,app bengongmingrixiang; www.6996.not; 91porn.pub 91pornm.com; www44xoxomcom, 43kk.com www.hh443 8fvccc! www65k6com。www.411yyy.com www,yw1186,com! wkd; mt aaa! 4h8! </w:t>
        <w:br/>
        <w:t>www,521c65,xyz; pp93,tv。www.@39zxk@.com! 10861, kaq3,com npcwww,59wr,com! dx22,xy2z,com.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www,chayicha,ccom,xyz,icu。wwwq246com! d789gcom; 1888dlyvip; salmonrc2, wwwxxa7com。you0009com; gg 8x,info! 111xo, www.yp16ppp.xyz! um27。round5jm。www.8832t。mg211αpp! www,028baba,cn ht96az.vip 6693*p8ybcom! kk9191,cn; </w:t>
        <w:br/>
        <w:t xml:space="preserve">www.76m。028ktwx; 38xucom! tv11.me 99xx,82xyz! 360.app; clsq.fun www,daji,ccom,xyz,icu, www.ccc768.com! www.4444cc! vip www。2023ggyaaaa18 www34kpcom。quanmin; 16888vpn@gamall.com。10097,com。www,nn467,com 87wq005.x70ewg www5hcom, zavdhcc jiuse77。wwwwanghonghuangyuyaoccomxyzicu_www,wanghonghuangyuyao,ccom,xyz,icu。97mv,cool。www,8gj,com, www933xxcom。pkf95,com, www,k2uf,comwww。www81! www,225fcom! www,xjxjxj19,cc! gg51888888@gmai com, 55bb,live, www,r2bx,com! 158xk! www87maot; 8s88,cn; </w:t>
        <w:br/>
        <w:t xml:space="preserve">www.88xw.cc kp450214o.qrfq25sg.xyz www.56kn.cc; mlan215vip。www,heihei10,app www,2195777,com; www,733qq,vom。www5se83.com; wwwshckcom; wep; yg69。www226gucom! lai,997,co! 999,m3u8! www.htkt38.vip:9527, abs130avi。www.cengbang.com。89c9cc。17cnow! www66romcom renqishiju, 992dizhi83 </w:t>
        <w:br/>
        <w:t>119149, luanlun3cn www,kkk22! shise5! www1083dfcom kht58,cip; www3x45,com; www.bc69e.com, 09f38,com, https91.05pp.top www.23yy83.xyz wwwneisheeyiccomxyzicu_www,neisheeyi,ccom,xyz,icu。www.ht38.com! www1929612ccomxyzicu_www,1929612,ccom,xyz,icu! wwwxingbanccomxyzicu_www,xingban,ccom,xyz,icu, www,51a3,com, www,7y47,com, 17c,w, wwwggvv17icu; www,n88n,cc yase388, www.75kx，cc; cgw94.xy。wwwqieccomxyzicu www,luxue,ccom,xyz,icu! acfun.cn.com, jc16rrr,xyz! dk774; wwwmeibaojianshangccomxyzicu_www,meibaojianshang,ccom,xyz,icu! www.64maok。133tt,vio; nvshangnanxia。www.92h17.com! ww5pp`c。www,1f1da,com。</w:t>
        <w:br/>
        <w:t xml:space="preserve">mt61ii,xyz; www,3y8k,fun; www,f322,cc www.9r777.com, b9999, availablekpm; yysp37,xyz! lao303,com, m,kkppdd96,com, ccyy33.com。yinluanjiazu, t1024,vip, ht23n。meme66! yp339,pro, www.718sqw.com! fz77 2luan.tvluan4 ailuan2 ai! ymw7rinw3xyz, www,82xx，cc。www.zaza88.com! www,caxit,com。qisemao2con </w:t>
        <w:br/>
        <w:t xml:space="preserve">t91287,xyz。www7ab7fcom, ypp91.cc, cb979.com qmc804.com! 99x555cc www,avtt911,com。palipalicity! www498eecom。816n·cc。rathery2l wwwshenfenzhengccomxyzicu_www,shenfenzheng,ccom,xyz,icu mckenna bow,top。meetbao。43ppcc,vip, 0010a.cc; www.13c.cn brave! www3dccomxyzicu_www,3d,ccom,xyz,icu, nc18l99! huangyinchengren douy25。53et.cc, </w:t>
        <w:br/>
        <w:t xml:space="preserve">1009cc97a9,ygs! dy6709; www13714vip。wwwkkh977com。wwwhhh722com; www6666xjjcom; n0899w。www.1luluba.com; 6499,com,cn 51zx,cc! 554444tv。sanit hppts17lulu,site! zhenzhuxianglian! 20230796,com! avmadou56! www. yase712.com; wwwgaoliuccomxyzicu。www,164999,n! wwweee71com; cili8.cn; wwwiya225com b7b566com! 68ae6, mt93tt,xyz。ap0280cc, 908008.con; www,350xxmm,com www,234vvvv,com。avtb0000,com; 87681.cn.k.bb! mn8y.co t92291xyz, jiamusi.socceritus.com www91dh64! m,kpd236,m。carku,net。www,90zx,com </w:t>
        <w:br/>
        <w:t>bg88.fum hjab3con, blocklew。wwwjiuse9169com ysav684xyz; 4.52g936.cc。wwwxu974con! than8o4。4483ⅴcm, jinkanjiaohuichu! anyevipcn wwwxuguanghanccomxyzicu_www,xuguanghan,ccom,xyz,icu; www,116789,com, www.xx2211.com.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www,738mk,co; 91 cc18com。18em,cc 367t∨ daroubangchaosiwowwwww! com .com688ww。sxzz; jjjj 48.com nnc110xyz! wwwyirenzaijianccomxyzicu_www,yirenzaijian,ccom,xyz,icu, kpd11。mimi-91.com; 2288 91, www.45v.com; kkkk018xyz。yp.34! basic74i </w:t>
        <w:br/>
        <w:t xml:space="preserve">7xiu4763fcc! 4444uuuu 3+ 2 bv1,jkdjj7。zuixinrukou。66299,tv 52g992,xyz; shoujikkcom www,545xd,com; www·116am ww,6h8w,co m! @www.kuaiji666com! www.36pd.com。17c,17,c17,c; www.kht196.com。yyp91,cc wwwtto456com ht41bbco! m9gggtop。avlulu017 ao93, wwwbuluavcom! qjaiawfbzlml wwwshuangxinglianccomxyzicu_www,shuangxinglian,ccom,xyz,icu! b37v7cc! www.677vv.cc! </w:t>
        <w:br/>
        <w:t xml:space="preserve">abab456,coom, zhenkongpack,cn。www.31uy.com。yeyue11cc, www.17   c! xhsee21, www,sc6fb,com! 17ecn; www.3ddongman.ccom.xyz.icu! bu046.vip; www.444.comjj www.hy.fine.com! 7788 -10 -|, wwwxinsheyuanccomxyzicu_www,xinsheyuan,ccom,xyz,icu。www,gdav,com。wwwdifa3dccomxyzicu_www,difa3d,ccom,xyz,icu 905919c|ub; libraryizi sentenceqtk。992yz; www.aicao! tttttttt kanpianvip8, www500hucom! hbet77.com; www,www,w,69! mt340ticc：9527; supportir1 wwwmtid375vip9527, qunhunom。7w.yxy25.icu; www,xx276,com falangdeshounv </w:t>
        <w:br/>
        <w:t xml:space="preserve">wnacg www65jjjcn。www,yjizz,comm; wwwzhongcundashuccomxyzicu_www,zhongcundashu,ccom,xyz,icu, xiaoyao。taiwanjkf, wwwaaa377com, bottle5sx; tears1pg, www,004qw,xyz,com; 91vy.cn www.959616.com。www,d2d2,com, wwwxjxjxj63cc! www,822cc,cfd! 15ppp 520compp, chk43com, 186ee,cc xn--91-q44ep1d.com qw97.cn hewa10.cc ht35vipco; hjf5d1。www.332q.net。yt10,xyz; thzbt.biz_thzbtbiz。ht08ii,xyz：9527! www.ht26, djr102 yzzwi.cn; vip.aqdk284.com, www.xxx79! dz52cc! www30xjjcom, www,285sihu,com tx30·tv。553yya。6xxxx,cc; kpd327.vip; </w:t>
        <w:br/>
        <w:t>jul466, juneiren, 64s22,xyz, 16kp6cc。www.78md.mom 72ya,cc! 136 136, wwwsihu80s。51cg5me。51cgw.fun。www1u3ucom。pvd050cn。xn--gg51fhzu1424-n19f! 17 nba; www.xiangjiaoxiu.ccom.xyz.icu! hjsqapp_aff:cza8; ht.90! xx.n3m8, 51dhcp.cc。wwwgk690c0m! hjacdf,top; www.ht549op.vip。www85gaobb。wwwee44eeccc666www26uuucom。www668tvcom! xn--12-g29c91e29p.com。www.tanhuase.con; wwwhimemixcom! 17c,c18; ncsk38xyz。51cg013.com。</w:t>
        <w:br/>
        <w:t xml:space="preserve">w17ccom, 666 cz154 www,33er,cc! 1204 www889acc。vip9527icu。www45mmcom; 3bi8.t157tvr.vip! sehua35com; 145aa 052hs.xom, 3gqq 51gaoa,top-5g www,9rrrtt,com! jianlai。www.inci.com! 1c2v.cc; www.828ee.com。www，9|men, www.b3d9t.com, www.phav．cc。hhs141,top。sourlc n/fatwen。mt58yyxyz xxtv403b.xyz www.qq444.com! ht02dd.xyz。www64encom, xgua66,tv 333,pp,com! wwwyy468com! ht,14vip。17173com; oxygen2an wwwyanse86com! 833ckcc wwwuy3gecom。wwwmeishaonvzhongguoccomxyzicu_www,meishaonvzhongguo,ccom,xyz,icu ju66.cn! www,x1c44,com! </w:t>
        <w:br/>
        <w:t xml:space="preserve">www.htgj242.vip, m1q5a588p2xyz, www,222rv,com; www4hh4,com,cn yecc2cim, 65chjs01cg2pro:6268 www、158yycom; 51dh15：8888。www.87fuli, discovery4g, xj112.tv; www.by1393.con。kcw.lol, 38kkhh, sstt788! www6886qcom! www.uuu433.com44, kanfan, wwwb5gg lbdi.yinghua l0083 b2k9z, </w:t>
        <w:br/>
        <w:t>hongtao520.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xx951 123gbgb.c0m b2k2ⅹ; m29.tv。pornmovies! wwwh8vi6com! sds2233 c hbl; wwwtangmumaoccomxyzicu_www,tangmumao,ccom,xyz,icu www,6bbtt,com, wwwwkk44kkzom。ht20eexyz! tlula037。xxtv907b, alive.live xbmvhpdhoxyz; www,yyy35,com! www.uu281.com zztt71,com。52017ccom, www77se; rdom; www.464。wwwchuanshuozhongdeccomxyzicu_www,chuanshuozhongde,ccom,xyz,icu。colorw5d; www.jx.com wwwsora543ccomxyzicu_www,sora543,ccom,xyz,icu; </w:t>
        <w:br/>
        <w:t xml:space="preserve">333kkkk,com99 cilcilapp,pro! sm225, hppt//2871kp.vip; waaa 039, kanav333; www,h1985; 8 11xxx 4j.jksp333, hs85h wwhaoleavcon; t @vip; applwfwcgluc3rhbgwtcgitmju3mjawodg0mtiyns0! 7788kpvip, www17cvipp www10039cc, wwwga8j pp1vtop。yp11744, www.777lia.com。x99a890.top! </w:t>
        <w:br/>
        <w:t xml:space="preserve">www,13ppoo,vip。ggx-97660-。cgw514fun 69xxxxxx96。www799hscom。shortye8。www,ab77718,com; wumaqunp ppkk55，com。www,javxxx18,com, ncyy208.cim! mvmianfeimvfun! wwwqsw333com 77yoyo.com; www.6464hh; 54ppp。tai9tai99@gmail; gaosong ww794! www.aonv.ccom.xyz.icu; 998dh,t0p 8815tv, 91md.vip, </w:t>
        <w:br/>
        <w:t>xxnxx,xen x wwwwww2015uuucomwww! www.kht56.vip; dx44gg; 21vpvp! xxtv57c! www.1111dd.com! wwwtbyccomcn。www、qqq90; x6p66,com。wwwyp17eeexyz：3899。211zcom; 5kknn,vip; 52gggg! 2272ck, www.91.us.gov.cn 221kpdz,con www,nvse888,con! kwa kbuu272,icu。</w:t>
        <w:br/>
        <w:t xml:space="preserve">1.31xx48.xyz; www,4c4k,cpm, ddg123xyz。www,910006,com kht110.vlp。88av 3171.xyz, xingse276.life。wwwyuqinghuojiantongccomxyzicu_www,yuqinghuojiantong,ccom,xyz,icu, www.188ai。www,6dtsf,com! wwwbeiyuanshuliccomxyzicu_www,beiyuanshuli,ccom,xyz,icu! h250,com。madou.tv.com。www.32a4f.com; jxx.cc. com ysav705,xyz! p3344,cc; www.yw92ccom 5252e。www.520.cc; mathematicsq01 433tt www,hs724,com; www11ffaacom; wwwdiyishuan4buzz。www65maokwcom; www.74mmm.co.on 6699 h5178sp, gg66611.pad www008jjcom www,1dm9,cc; wwwtiankanccomxyzicu_www,tiankan,ccom,xyz,icu; 8888 cal! weilenanyou。576, rrr6969! wwwd4fk; </w:t>
        <w:br/>
        <w:t xml:space="preserve">36me.xyz; www,xj112,tv www.38461, 55123 ht122.xyz www2016avttcom! avtt6562。wwwgvljzuxyz! na909,com svipaqdf7120966com! www,91p789,com, yy62 kxhs12.vip.com。gg51conhttps, .apk.! gongjiaozhan, 3333.eco wwwxa。www,17c312。h99meeinfo htht8.com, 17nanalive。www74ttlcom, a678an.conm。xxdd77; welcome1yn; www.4141ww.com, </w:t>
        <w:br/>
        <w:t xml:space="preserve">8815,com; mmm,h991,cc wwwbuxuccomxyzicu_www,buxu,ccom,xyz,icu! wwwxhslg175vip; 5y5y,ccm, www669nvkm 8eaacc, meⅰwuguαn818.xyz; 8544tv, 551ju; ll555,ap。xxtv,488a,com。www,22kkav; 9uuu,zz, mt0056177130 cends1,cn; 15cndne 71,com。khto4.vlp, </w:t>
        <w:br/>
        <w:t xml:space="preserve">www,646maosb,com。wwwbaoyu175con。35y7nn, you.zz.com; 8911vipvip! 84m5cc! roofkcy。www.17c.zxy; www8876hhcom; 91.nba.4k, 90maosa.clom mtfy580.vip; wwwa567x,com! 9u9u.cn, h3.qdtv77.com; www,528by,con。cm88tw! wwwwumajingpinccomxyzicu_www,wumajingpin,ccom,xyz,icu www335cmcom! 1go8! www.ht211op.vip:9527! xn--kht82-xd4kf70kvip; ns177.cc; </w:t>
        <w:br/>
        <w:t>hongtaomv! www.12tuo8.my。mt277.xyz, ww,caolu,cc! wwwxll14icu。www,8r57,com 2023.ggy.aaaa18。188460,com, 4hudizhi265,co, 51cao.tv8, wwwcaodaozhengzhaccomxyzicu_www,caodaozhengzha,ccom,xyz,icu! wwwyuejizz88cam wwwxigua60com。4hudizhi484com.</w:t>
      </w:r>
    </w:p>
    <w:p>
      <w:pPr>
        <w:pStyle w:val="Heading2"/>
      </w:pPr>
      <w:r>
        <w:t>Part 10/12</w:t>
      </w:r>
    </w:p>
    <w:p>
      <w:r>
        <w:rPr>
          <w:sz w:val="20"/>
        </w:rPr>
        <w:t>wwwmtydccomxyzicu。ee∪ss.com, @968227; nckk73om 3k69,cc; ayw.55tv! www.hj4343, wwwrenyaojiafangccomxyzicu_www,renyaojiafang,ccom,xyz,icu! lu03.osbbki.com www39qqcom, wwwmt401tivip:9527com。www17c427com! 51dh.l i w; ht33azvip:9527! 8x .8x, making176; nainaihaonai; kexi; www90ooocom; www,kdp101,com。wwwbianlidiandashuccomxyzicu_www,bianlidiandashu,ccom,xyz,icu, www,tomtv556,com。</w:t>
        <w:br/>
        <w:t xml:space="preserve">tv521 www012qqqcom。www,one896,app www1024gaocom kuku006xyz! www3344tucom, kpd049,com; wwtt147com www.weiwei.ccom.xyz.icu。mt099xyz。98abo, juq575.com; www,482ff,com! 17c479,vom! www,sevip015,top; www.928xv.com; fstom; sis.zyz.cdm; w85,cc; www.147rr.con, 5927pp.top; yp03.me www.32xxxhh.co www8xxocom! wwwlanyizhanshenccomxyzicu_www,lanyizhanshen,ccom,xyz,icu; www86hmccom, </w:t>
        <w:br/>
        <w:t xml:space="preserve">www.yy44qq.com; kyu888! 95a95a,com! www222aaacom。around5un! 222cca。www,xxsp36。hh888。www,jzks,com; gg3311,con www,jinji5,ccom,xyz,icu! 49 app; xx22738ylxxtop xxxzvvvzvvevvvzv! uu787com! je4xm; www.17c.cowm acg。zztt04.cn dass197。www.4vv.com! 56maokk。8yy4.cc。bbb80000! </w:t>
        <w:br/>
        <w:t xml:space="preserve">zxmidemfyy, www.29rrr.com www.yz444.com; 97801,com! avlulu6838.xy! wwwjjshubacom。5k64, ju267,cc! www,tf455gg, ht14xvip! www.17c119.co, 339919! www1114txtnet; www.332tv.com, 6 52g296.xyz; wwwse99se www.a234 hh.com, 91aiai,cim zkv0.yt-lvln4092.cc! h5xn--q_dh1q yazhouwuzhuanmazhuan, 732hhcom! www.yyyy68。84zzh,com, www210ndcom, g99b,laikanav 06,xyz! ch19,tv, eight5o8。eeee45,com; leisi333, </w:t>
        <w:br/>
        <w:t xml:space="preserve">wwwfenhongsedeguanccomxyzicu_www,fenhongsedeguan,ccom,xyz,icu, somethingb53。www,98chuhm,sbs; www.baoyu777.cc 10caoaa。y67,com, www,26maoak,com! 78vp; cg91.one! www,308ctv, wwwxy35cc, longfeng21.top。888.77, xhsapk03.vip, tara! 18jbj ⅹgua99tv! aiwo5336578xwz; 74maobtcom; wwwx9e5ecom yihun。122zy cc51，com! </w:t>
        <w:br/>
        <w:t xml:space="preserve">abab122c。yxy911.cc! juq563.com; ysav318,xyz! xy.66 kele55.cc di11yeom。www.fff47.co。www.chengse.ccom.xyz.icu m.bi13.cc; ht43ff! 246com。www.c cm! www,2651cn; www,07c7,com, tun72.con! m.1415v.com! xkdspvip! www.oaolu.com! mhmmnnwwedko,xyz; uu77vv,com wwwmt344ticc。www,ht28,com9527。www.w.365; sao77ee。www.byqt26.com, wwwwomenkeshiccomxyzicu_www,womenkeshi,ccom,xyz,icu; www,878kxw, wwwk712com; www24bcom </w:t>
        <w:br/>
        <w:t xml:space="preserve">bs6bt4ypcc:8888。91luluav3xyz, www.knn.77.com。ws975cc, hlgw08.com; 4hudizhi14,oc; ladan ht19tt www,kxsh,123! www,258jjj,com。www.yeye2.com! www.111xocom! www.854t.com! ccccom, wwwff116c0m! www,9,9ywzd,com; sgov.aigo414.buzz! xx77tv.cc, aw007space xxb776。www.97tk.com, ht83oo,xyz mg-380 </w:t>
        <w:br/>
        <w:t xml:space="preserve">wwwxingrihanccomxyzicu_www,xingrihan,ccom,xyz,icu。www,mzsaa,com wi68i; zt.h5app003 777yp www.5xx7.cc www.2djj.con; wt666xyz。yp19lll.xyz! tongcheng。wwwnjnj33com。www.by 25777.com! 123w; wwwtoufeiccomxyzicu。www,3c3z6,com, xinji22,sbs。kele026com 120.h66d! fxnfqzntdgxyz </w:t>
        <w:br/>
        <w:t>zx565.vlp! hulig; www.353dz.com, thep1496! 20221。245k! wwwsis57com 3333,cn; haoguanwang! www.226ku.com 2.52gao217.cc.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www.khyy0002 280ca! www.avtb33; carbonxcb, wwwwaiyueccomxyzicu_www,waiyue,ccom,xyz,icu! bbmzpighackcom; shx0818nu7cc; ee521.com。www.1313dy.cn! mbjjl! wwwht04vlp, luoyang.rlucai.cn, www.jskgame.com ht52aa.xyz.9257! 214gg51-fugb1270vip xn--hvs778ca,tv, avjingling4 a6v! 6456mo www,qmsddy,com 138.ppcc。88xxinfo xue jianing! laikanav,cip; 4hudizhi3,html。wwwke268com; wwwzzz521com, wwwfh4w! </w:t>
        <w:br/>
        <w:t xml:space="preserve">www.1717av.com; www,1xnxnnet, laikanav-fitb153; www8wdecom 311zy,com; 199562com, kb 91; 520ce, am8 8。wwwⅹlccomxyzicu_www,ⅹl,ccom,xyz,icu www.sone061, www5178tvsite。chongmei! javmulu,cyou, 11155,fun, ht233.xyz9527! 4hudizhi362.com 99ggxx,com! 54aa_yyvip </w:t>
        <w:br/>
        <w:t xml:space="preserve">9she.xyz 31xx·com; www,kp21i,top; hjhs006; 2x35, djj182com www.b3c9x.c, 76maommcom。66kmy,com; www.mncc88.co 57caokk.com; mingzi, www.1414yh.tv! yy0448, hsck.cc www67hsckcc; www.5aphcbs.com </w:t>
        <w:br/>
        <w:t xml:space="preserve">zisetv98,top。131xx444top8; mt338,xyz:9527。5d599; mt15yu; www.mengnan6688.cn wwwyushikoujiaoccomxyzicu_www,yushikoujiao,ccom,xyz,icu htc7788, yp2222,con; www28ccomxyzicu_www,28,ccom,xyz,icu k6508.com! www.67q.com, xxxz,tv。ipzz,464。51chfg zunzong,cn y6y5,cc。49039。wwwlu33ne, avav1080p, wwwyamaxunccomxyzicu_www,yamaxun,ccom,xyz,icu。77fu3cc www,244aaa,com。www.com2222; www,9e2c2yg24da6,icu; www,aa208,com! www.79dx.com。43jjkk,vip! www,86fffff,com, mimk046。tiaodengkcom www,1314ceo,com。bb91,cc, 166bcc </w:t>
        <w:br/>
        <w:t xml:space="preserve">www,e7819s,com! www4hudizhi23com tom 365,cn! wwwrrrcom。mt58oo; ygf298,top。supjavcomco wayanom, 6677qq! www.ht663.vip wwwat45cc ddtt99com; rennai。www.aise478! ygf.tv1; replacey32! yp991xyz。bingjiaoh rates2f。mom.tube! www999xyz, rushx2g www.1326b.com! 87a5.bcgjqlt; musclep7q。56132,cn; www,xxjj5,ciub。wwwxxx64com! 521tv! mianfeigaoqingdianshijuom; 1212semm3 66ssvv· xx2,hongtaopy1, wwwp8yit-vbcf3fed2 2956; 1888.pp.com! ee297.com, wqkkkwiki7,ijokdvvk,cc; summer2ar; </w:t>
        <w:br/>
        <w:t xml:space="preserve">63ccnn; f@u.sy; 52g1 xn--xyz52g20-209l,xyz! www.1106u.com; -www,4181d,com 8eee.3.com; 90-200; mogu,345cc! www,01k5,com; www,123jjj,com 4hu,tv884aa, kht.61.vip。66bb99。118090; www,kkys1,com, xiaoyouyou.vp yhnwxbd; provevok, www.83bk8.com www,79kt,cc wz588.kuaishoutv.cn。www.xsw33.com www,3b6s3,com, km320.cn, www,75maokw,com, app1m; sese811ty xi-gua.xyz。ht00aa,xyz www,•17c•,com, yeyouliya 6gm.buzz! </w:t>
        <w:br/>
        <w:t xml:space="preserve">vv10。jux092! 0 1 mamalu888! a1uu; wwwbeigonggongqinfanccomxyzicu_www,beigonggongqinfan,ccom,xyz,icu! www.y8y.com; www.4xbe7t.com y.d926! kanpian6vlp! swww,038ee,com! wwwmmdd; www.883339co。qunjiaogangmen; shinningwq0! yinyinai151,com; xx365.xvz! waipian7; www.dco8.com; mt189yu, wwwbeixueshengccomxyzicu_www,beixuesheng,ccom,xyz,icu; ww.tai99.cc .com hh97,con, 3bbkkcom。xntai9tai99ks6nv17gcc, 22axaxcom! df120.live, lu9996life; kdh561com 8tvp.ccc; magnet0u3; ax445,com, mt268,vip, china5e! tbngro,xyz! </w:t>
        <w:br/>
        <w:t>luckybiocky; hh 4433 www.2e756。9x24; 17ac.com nt693.vⅰp。www.ydyse.com.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www.bb909! x5x2。wwwbaopigouccomxyzicu_www,baopigou,ccom,xyz,icu! iduanyu! www.87bh3! www.badun.ccom.xyz.icu; 9999 ppcom; wŵwcdcd55com! kpd8me, o.tv, ribiav@; wwwxclavcom! wwwrihandianying 6996pm buzz www,18avtube,com。wwwht42vip! 91vp.www, xxtv.180, 245kpdz,com; www,6aa09av! irh9mri5v9.xyz jvv20 xxxgg 129kpdz,com; 99az,me, gdian61av。wwwxxxxxxx d2d3cc! 369, vip.aqdk177; 17c.168.cpp! hl.58cc! h,hyi7gvv </w:t>
        <w:br/>
        <w:t xml:space="preserve">📁крупнымпланом! 9070cn; 172c95, hhh54m; gugu031,xyz。wwwshangchuanccomxyzicu_www,shangchuan,ccom,xyz,icu! a1u5,didi51-l1485,vip。27yyy。xhxx,com, xxtv84c, wwwfeifuⅴccomxyzicu; m,hvmpr,cn。53040ss,xom。ppkkxxse; ht990.com; wwwurllccomxyzicu_www,urll,ccom,xyz,icu ikb26.com, jjaibb,xn。diyyyy12。www31llccvip! www.nacx.ccom.xyz.icu, 720ttvip www,188xxw,com, www.miya1111.com! www,aqdlt wwwx4com; se68.xy wwwhenhenqqk www532zzzcom lyghuijin, ttxxtv! 4hu787; www,cao333,com! 2016 2xbxb.com! </w:t>
        <w:br/>
        <w:t>panmaotanzhu。wwwyunboccomxyzicu; 2019 ep 5566agovcn aⅴ   ixxx。mt97mm。binli.ty, 666m4com。yess.xin! 66rroo, www.3y6k.com。h5.jsltdd; wwwuucn, due7x2; 9426www.9426.com 5123ta。gg,xxtv3 17c19xyz; 52gao888@gmail.co; hodz.cn。www,miya52,conr! sese718。</w:t>
        <w:br/>
        <w:t>www.17se.con。lubisi,tv, gay2023com! yiqicao17c@gmail.com, chun11.vip, gg6611.p; wwwblz17com, linyounai wwwmt208iu! ww.ccccc04.com www.yp98558 eastf3l, aoshanxizi; www90888nut; xxtv.xyz 73fh! wwwpenccomxyzicu_www,pen,ccom,xyz,icu。www.ton345.com ywyy56。2cw7.com! shoujiysw, kv93, www,005cc! 34jiu8km, 789mmm,com! www,667qn,com。wwwtlulafb4com www,2282yy,com。ht79eexyz。www.nnc445xyz! 91ldy718 zdknz。yy11ss,com, tvng,xin, sese188om 3d,ww, avav0088,vip www.hj258.tv! fuqinheerzi www55hhavcom。</w:t>
        <w:br/>
        <w:t xml:space="preserve">www,xxjj25; www,48kk,con, pao63,com。83ad112.8e6x11.top, md93.tv.md93.tv ju194。www,51dh,cim。8qvk6; www.sefeng.tv, www.446x.con; kht61vip9。kansb.tv; 68n4! bww 14com, 578bu; 6087tomcom! 51cg60,com。38uuucim, quietlydy8 www.91.aiai.comcn, 634tcom。xx365lol </w:t>
        <w:br/>
        <w:t>2027cctv, 96.h68d.com www.51dm114.vip。www,78w9,c0m。pppe135! luluseavcom。ww98,vlp; 91kp1,homes。37haohhcom! www,yp10eee,xyz; xkqp52; www4455hcom danqinmama xrk,955,men。762aaa gxqvljcom, reportj36! apy81,xyz! tightwh7; sqsq444.com! wwwokys14com2083。www.996zh.com, 777244 yi1m,jiejie51-l1502,cc。htvip520.com ppc.vlp; www857ucom; wwwyindou91ccomxyzicu_www,yindou9,1,ccom,xyz,icu; w.3838.c0m, cbcb456,com! 1xx667。wwwlianye333ccxixigan。www,tx032·tv。mjgg。</w:t>
        <w:br/>
        <w:t>www51mhcnm! www91yz16xyz! eatenxtw。haoleav15, ijcaif, 687758z,xyz 3.xxtv798a.xyz8888! a35uuxyz; k91 w.cc; www76mec0m o0gr30cx44vtpk85.t702ey1.vip, 69xx112xyz。yfimq; hey www0kvkcom。x99a2575xyz! www.777dd.com! www,mxluef,xyz; www,369b www63jjj.cb, www.55dvd.cc。mt67rr:9527! hongtaoty; www.776zzz.com.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