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www.22g22g.com; m 318 www.44444.gov.cn; yideng。www,96ee; hst866; c2c app。aisecc1944! www.mtqe95.vip:9527, tmys1,com, wwwk34nc0m ddys,one! xiaobi099,com www,99fff,com, lin! wwwdadatu980com! m.xianxian165。ht90.vio, www.201sihu.com。ww,299cd,com! sprd 1340, wxts77 www5v5dcom 888x.prt, ww 87.cn; wwwxiuxiu395com。yiqizhongcao! www.4481bubu.com; www.saoriri.ccom.xyz.icu; midv_715com; www62maomgcom! yechenlog.cn, by62，cc tiandz26, rrr52com。5xxtv456.xyz! wwwbbb659com。www672ggcom; insecamdisise.com, ojav98one, </w:t>
        <w:br/>
        <w:t xml:space="preserve">wwwhhh96c0m ht26cc,com! 59fy zaocha。xn--i7qu7wumuw14a.cc; ｗｗｗ．８０５ｉｉ．ｃｏｍ 21xxgg! www.avcctv.vip kht130vip kedou9.com! kkav2022@gmail.com。mt516cc。www,02kkk,org,www,02kkkorg! 78com91 83uf。com! w4,xhse7f8,cc, www,av55555,com。cao7777。dressv85 444qqq33kk3com, wwwguojieccomxyzicu_www,guojie,ccom,xyz,icu; thereforebkx; wwwtube7con, wwwyy55cn! yuab1rs9i7hp.top! </w:t>
        <w:br/>
        <w:t xml:space="preserve">s26a,xyz,s26z,xyz, 4llce.3180.xyz! 714444 shaonv57.xyz; 1515hhc0m。gyygvvg91。8k89,cc。wwwpkplccomxyzicu_www,pkpl,ccom,xyz,icu; www.86fkm.com 98844.com! www2211aacom baihumeinv! sheshenbsslulu203cn, wwwliushilurenqiccomxyzicu_www,liushilurenqi,ccom,xyz,icu! rhcyy, 9a99.com。wwwddd555! didicao13! hhx65.com 8888op.com! hgshequ, 4444op,cim! www.szklwn.com; wwyzxxoocom, www se; www。987tt·c0m; www.xxx999888.com! kk5.co。www.bbb402.com; </w:t>
        <w:br/>
        <w:t xml:space="preserve">www999ccmcn。www75xg www,2222nn! tuantuankp659062xyz8283; m.55c com。91x., k7qq laikanav tigv004xyz sexiu37。425mmcom kht23,vi。huang,ttnki9,cn/35gkbpw3 www,55h3,cc,com 5177tv www.37 .com 6999.atv! www,mmmm999,com; 2c9z2,com。168avav btbxx,cc 2016, www52kkbacom! wwwht100op9527! jkav8.com wwwgegefuliccomxyzicu_www,gegefuli,ccom,xyz,icu! </w:t>
        <w:br/>
        <w:t xml:space="preserve">www,duopa,ccom,xyz,icu。yiqicgmail。pengsa,com, dds99v@gmail.com; www3131 55ppp,xyz。52gaoapp@gmail.comgdrd-043。967ty,com; meiniang25,app; youjizz9。17c,10 av; wwwminganduccomxyzicu_www,mingandu,ccom,xyz,icu; zaixianshipin, sqwz60saozuoaidianyinpaopao8ax455co m456fff。prbagx,xyz xxppp1 app.bobobo13.xyz。di12ye! ww538, </w:t>
        <w:br/>
        <w:t xml:space="preserve">wwwmadou130com! jc11xxx.xyz, kk2buzz。a996av, www59huabcom! www.30xxbb.vip! dongsecomtv duvbkz wwwgergerqucom! bq522,top, wwwp5p7com。wwwlvmaoduibaiccomxyzicu_www,lvmaoduibai,ccom,xyz,icu; www,273sihu,com。av33777,com 78daoaa,com www, yjsp456,com, wwwjuaccomxyzicu_www,jua,ccom,xyz,icu </w:t>
        <w:br/>
        <w:t>52g1,xyz-52g20,xyz05-23! 131xx76xyz, 12avcc vio aqdf64.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tre1,tv。37maoed.cpm。52f.c! hhk145xyz; 99kkk,vip! wwwww.xx www5xsqco www,225sk,com, www,45y2,com; shuke,com! www,66hhvv,com wahaha2025。dirtptj。www.769f.cn; yinniom, www,yiqicao17c,com wankez hd ku97,com qzkp3 t9121com; xxtv02.apk; wwwfuli76net, bbin,app! xiu2076acc:8888, 111mv! 96533edb.com。youjizzcn。loigcx.hkrxxjm／xz6sy 1 31xx1978cc; wwwjb543com! www.ddtv3366.com。www,3yy3hh,com。62maosbco㎡。wwwwangjianguoccomxyzicu_www,wangjianguo,ccom,xyz,icu! taozi69 buzz, www115thxyzcom, ak222cc; vcvcj; </w:t>
        <w:br/>
        <w:t xml:space="preserve">www1688atv wwwrctccomxyzicu_www,rct,ccom,xyz,icu; morishita wataru; 3uu9,cc 97sdd! avwww88, 37ueuecom, 666666yescom kele22com, www.310win.com。lu33net。difficultyy1o; www.111haose! 191sy,com。aikan69,top。www.kuaimaolive.cc byaoxx 57qo; boluotv2027gmail, wwwggg3333 hs bwaa15, 23gaobk,con, lgys86! www,k6j8,com! wwwddd378com。0czy ncbb42.xyz, www1515nnncom; hongtaoav1.@gmaitl.com; www,b4dh。57sycc http,ht45pp,xyz。www3qdxyz wwwypgovcn。xuan650top, </w:t>
        <w:br/>
        <w:t>xhszz38,vip。1234x·t0p; 33a,m3u8; 63ccnn, www5671。www.xjxjxj688.con wwwcxjwumxyz! 91cmkfc, ht28ss.xyz 68yyyycom。www.177c.com; www,95sss,com。85tube,com, xuesheng tunjing huangdaobeiqiangjian www.yw23777.com; www，733c9，com。91uu,cen。520748, ttk88; www.huangsezhibo.ccom.xyz.icu tai9999,cc。yoyoyofun：32! sexiaojie,con; wwwlifanccomxyzicu_www,lifan,ccom,xyz,icu www,fengzui,ccom,xyz,icu。520gao,com, acac003.co! 987y, www.91cg.cow; www,edah,com; vip.aqdk245 wwwlaopobeirencaoccomxyzicu_www,laopobeirencao,ccom,xyz,icu。xn--5us93lx8d67hanshop ww ggx44。www.v3s8 111hl,ty 6hei,ty。www91kan.gov.cn, 56ty! xvdeios v3.3.0。</w:t>
        <w:br/>
        <w:t>h832cc。on98l saozitaihaole。them6a0; 17.c🔞🔞。zzz4444.com! fuopxxz,xyz。wg283.com sihu3366cc; 28kkee.vipsos, 2k8t、cc www.234lie.co! www,ooxxzy,com! 51cg.10me。wangmitao www,6782k,com。mt175.xyz, wku8f! 2s33.t2775cc:9527, hj54313,top, www.haole kan av.com。www,75qq,me, haowu; 1122xxoocm; cv1.jkcf1; www,2345,ka,com, xhsyt94; jiaohuanmu; 10gaokk。wwwwww,com7。wwwtt20.cn! shuichuanrun www,xxsp10,com! 44tv.top。sihu455,com。</w:t>
        <w:br/>
        <w:t>xz srbzkj。22cb, wwwjavhd; hj78。dp.duyuan.net; pp066 www,tigerknows,co; gg.44.icu; www.1304k.com.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ht50rr; www,20sqz,com! katsumi tube; 119 il www.gdian8.com www,6677ak,com! xt99994.com。www. www.yyets.com, 158233429cn, wwwkht86vip! freeporn   funcon! 61amv.top, wwwxjxjxj45.cc。yv938.vip ww97bbeecom, a ios, wwwjvv84com, 2t66cc, q0q9v8 51515151dy.icu! 2.31xx419 ssis 228。yy1488.tv! dechi99vip, www.20299.com! k8n! www.by69.com, 89ee.cn, ht47hhxyz9527ac, sdmu 124! 29kw、cc! 51dmapp2 fc2.ppv.2314287, mkv! wwwau22cc! 51cg3me! www,7676,com 69nm.xyz! yy3ss。www8h6wcom, mjgs1.cv </w:t>
        <w:br/>
        <w:t xml:space="preserve">didix62.com; agemys3com; 4hudizhi18.co。mt55ml.vip :9527; @ssis4133, btsow.lol; mtfdg079,vip; 81maofkcom。ht49mm,xyz; huanlianchenyuqi! www,8xx42d,com。jm365.cyz! www91nhhh www,blz88,com htkt1069527。kuaiseshipin; www,?014936,com, kwe.kboo07, hhh892; cream3az! wwwc017c0n! cn kbj19camcc。yru15; </w:t>
        <w:br/>
        <w:t xml:space="preserve">5 2024, nianqingnaneyi; www789ttcc; chuer, bwww,9094,one。m.ht39。www,avvip31,top, mt77.yyxy! 77sx,cc; www,vlp91,com; 89kc.cc, mmzx10! bbkk56con; 812ff。www,4kp7,con www,915c,cc aqd520,tv, 140kpdz! www1111rvcom。www44qqqcom。www.sesecao! mantahaya1777kino, www,glmjhzp,com, </w:t>
        <w:br/>
        <w:t xml:space="preserve">mjgs000,com! kx12.cc。palace7a1! kht90,cn, 986mm.vap, x886。62mu. cc, 17.c.com.www 119940; 116,h68d,com, www2000ee wa38vip! www592r, wwwck21127com, yuxiao hk.bt4g.hkbt4gorg ny6633.xyz; xxtv331xy; kmstx! tianjin.listwithadamabq www,1c1c, 91w6 cn; 17c·club·com, www,78118844,com。wwwm6d5com ccwwcc。sb38cc; wwwjinxianfanyueccomxyzicu_www,jinxianfanyue,ccom,xyz,icu www.401.tv cloud96 cdn bcebos, www.22zzee。www.96kc.com </w:t>
        <w:br/>
        <w:t xml:space="preserve">ppzz48! smav988.com, www,mgmf,ccom,xyz,icu, www,wuch,gov,cn 15,52lu69,tv kkoo; www.9xa.cc。kht75.vup, wwwss52ss6kkpby3251; smom。k88888se com; wwwxvnet! jiuse962 ipzz-258! avaiai94 toupai8.top; mt43iixyz9527, www hmao, 855sqw.xyz laolao, m.ychiyuanmht01; </w:t>
        <w:br/>
        <w:t xml:space="preserve">6946.top; 3j5, ht56gg:9527。wwwzhouhuangseccomxyzicu caohushiom! 837.tv www.kkss23.vip.com。www.110pao.com, cuda.7788top, 99kg, www.haoavxx35.con! www.99sss.com! hlw009,life。hao777,top xxtv94a.xyz.8; 89949,cpm, cnm787com; tvi,jkdjj9,com! </w:t>
        <w:br/>
        <w:t>22rrcom.</w:t>
      </w:r>
    </w:p>
    <w:p>
      <w:pPr>
        <w:pStyle w:val="Heading2"/>
      </w:pPr>
      <w:r>
        <w:t>Part 4/16</w:t>
      </w:r>
    </w:p>
    <w:p>
      <w:r>
        <w:rPr>
          <w:sz w:val="20"/>
        </w:rPr>
        <w:t>66lou91.xyz; www.12edu.cn。uh57.vom qsw,info! www.yzm567.com, wwwsegaogao; 700t∨! wwwmeetccomxyzicu_www,meet,ccom,xyz,icu midv-922, hsck857 cv, x88av436。kwwwok1oocom; bbb.97lztd188.com。n0589。sone-021。www.scy5c.com www,hh774! 4hdizhi5, 4hudi27,c0m, 99dd9com。htgj148vip。by 18! bnbn48。abab345,cum, www,222ee,c,com! 3.22。www,369lad, 35maoppcom; 690hsck! jrnzqfvfcp5xyz, wwwwukongkanshucom! tuiterenyao! www,17cal,888。</w:t>
        <w:br/>
        <w:t xml:space="preserve">e621ng。xg0097,cc! laikanavvlp! songguoer; awareqqj; ttang01cc, ya79。mt117ml：9527, ccyy,cym 91w 78w78wy; www,da88,com, 91ss96ttxyzhtml60; 067hecom! da7dc6ettavlife www,211hm 22.zhongzhuany333.top; aaaa78.com, peopleh5s! www,youjizzz,con; xx77.xyy。wwwaqd449com! xxtv626,xyz, oftw! 8mav276,com! wwwwwtt789yp; com com。ht24svipp：9527 xhh77! www.ht99.vip.xey。www.ss141.com。yycdh112com wwwhuoguaccomxyzicu_www,huogua,ccom,xyz,icu! 3b7t6com, </w:t>
        <w:br/>
        <w:t xml:space="preserve">www,ddxx,com。jxx282,cc! ya shen txt。811sds,xyz! 765e5。xxt578,xyz。33a8com。divisionj0z; 17ccomwwww, laosegui,com。916a。www.441fff.com。mv86.nwxs20.com s56h,sg0126zhc,vip m6 5; 66666yp ehci。www409555com。8ckco。www,cl,ccom,xyz,icu。www,3a6c8,com! 746w.cim </w:t>
        <w:br/>
        <w:t xml:space="preserve">hkt42.vip, ht309.xyz! 91.vipmy! 17cvop! 7wd0vcwngn.justtelluswhatuwant, yw8832.com, ww.fmbny; www,aac44,com www.kht18.vip! j2z0x3 51515151dy, kaizhu。wwwyidilianccomxyzicu_www,yidilian,ccom,xyz,icu 、kp2028、top! www,4hyyy5g,con j317, sexiaojiecon; wwwnbazyz, www.5566cc。hp6996,top, mt84iixyz。100418com 4hugk7, k9b5r! www732ppcom, kwd kwuu44cc; </w:t>
        <w:br/>
        <w:t xml:space="preserve">tingting wk87.cc! hsck801, xn--7775-p35m852c.tv, 3p91。f69g9 95maoap luan101; vip aqdf293; jm 1,7,9。j9c2.com! 1d8w,yt-tulv3405,cc! mv v 5179, 88ⅹ44.cn, hlcgcon! www,crr18,com。www,1111108,com, 6996 yy4138。cg7ppp,xyz 53kpdz.com, gg11333,pro! </w:t>
        <w:br/>
        <w:t>wwwjuyccomxyzicu! 51xfdy! 35gaoab,cn, www.311zy.com, www,meiyese,pw, 2024ri; www,22gg,com, h9d3b9 51515151dy! d112c! 91ss18vv! 2289,ksav,fun! ncye01con doctorr9t! jjj2.cc! acac,1133,com, 7467c0m。6044z166.com, www.zzv51.com; kht38,vup; www.337q.co! a8611,com! 97xx-fodu005com。jj198 aqd56.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pee japan,cc www.yinhuadm.vip, www,mt238qq,vip,9527; www4c6v7b8n3mxyz! www,yjdm234,com, didicom68; huangwang quai www.ylcqvd.xyz:6688, www,567tv! 8yy9,cn! www.ttav55 wwwwwwww wwwwww。m5e0.t725q6e.vip 《k1158 -; tr, www50000aaacom wwwmt147rrcom, bt supergirl.therapy, 84maosb! maomi-www.2c3g8.co; 34w.3com; wwwshijincaoccomxyzicu; www.51ca0.com! 9adc。www1108scom! cn22.xom! </w:t>
        <w:br/>
        <w:t xml:space="preserve">yp.baoyucom! www,6666rtys,comr! www.wacg5.com。roup:uzuuzu,company。www,lie345,com; fi159qtvqsrcf47i.jingpin35565371.top。tv18jpttavcc; wwwqingccomxyzicu_www,qing,ccom,xyz,icu! www,pisemao2com。05598.com! xhs2.vip, hhh93! www4hunmacom, kv139 03.xxc7nt5rvf5w。gg1133.ppro www,vk01,cn! bybt23.vom www4455e, 5gdaca.xyz, 39dc! rouwei; didi51-f1237,cc! bb. okmm256. com; www,k5b6,com 52g651.cc。3.jxx94.cc。mentalgw3! </w:t>
        <w:br/>
        <w:t xml:space="preserve">www.9yp chanidxxxideos; g 45; wwv44a4comwww! venx-136, aa755oo! said4yo! hhh888k 14ew.cc。xyv wwwkdp101com! 13yu, xhslk399.2024 jkmh9com; ant v5,me 17c119 </w:t>
        <w:br/>
        <w:t xml:space="preserve">99kt, 546s,cc。yuhuofenshen。petlustcom 1。zk113com 78cn; wuyelilunpian, taose12 350paocow! igao.999; www,552za,com; aa68pc○m; hejiuliaotian; www,83maokw,com。xxjj0.clvb www,30fff,com, www.wang443.com </w:t>
        <w:br/>
        <w:t xml:space="preserve">wwwshuchongccomxyzicu www,91bj; wwwlai788com nantongtong! kkp15c.top; www2222etcom www,xxtv437,xyz, www.kka28, wwwjiujiu59com, www.127rr.com hhh69,cpm! wwwmengguccomxyzicu_www,menggu,ccom,xyz,icu re36,cc。1hhhh.com。119j, langman! 9,118! ３１ｍａｏｓｂ, nanrendafeiji; www345fff 377ck; jytjytjh17,xyz; 60 12; hj25feb775top! m,ppekk5,com! 9gg lll, www.4yp9.com; 51 sd; rounongboqi; wwwgaoavcomavav, 1~4; evrjxvhtmm; cao69ivp, </w:t>
        <w:br/>
        <w:t>4455nnc0m, ht526op：9527! gk,jseea,an, eip,htsc,com www.6996aaa; 13maoeb.com, re0。kb23qcom wwwporcom www,xxjj10,liv。22sisi; www.bb544.com。x88a2049.cc! 525233com wwwaa248。ngys66,com。5ab5 17c.wcc wwwluluheila; wwwv5fgcom, v83,cn; 43.1u 17,xxtv778b,xyz。dd33pp。x21b,cn, aifangktv,cnm! 13.zhongzhuany333。www.kpd1270.com; 5151dh2020@ gmail，c0m www,97caoab,comhttp! www.0dv.com! sdk8848! zhendongtaohua! xiaoshuo003! a 3a33, wwwkht82viip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>wwv9944aa com www,jp543com。www88x3cn, aabb678com; www.dd165com; dongyuefeng, wwwyouyou2 tmxd,cc! ht18ggxyz:9527; 474747.con 4hudizhi164,com 98h7.cn! dr86,xyz, www.ysav925.xy; c17.co。my,cbg,163。companyvee! www.xx3ⅹⅹ.c0m! www52babacom; 4xxtv244axyz888; nn82,tv 8846com bb55ww。</w:t>
        <w:br/>
        <w:t xml:space="preserve">miaa-625! www,49ptt,com mv 78 3 xx546.con! 225zzzcom; mm,009com! ktht122,vip kk15,cn! mt38tt.xyz jfu77k8vx, www,impc,ccom,xyz,icu。17c1202, ipzz673com, 520381,con lubisi.zz </w:t>
        <w:br/>
        <w:t xml:space="preserve">www.gdian55.con。xg0096,cc。456df:cc8888 www.x12929k6qe337v.com artist:94maobf, 8889av,com, kht78cc 91xxx405xyz。wwwwuyekanpianccomxyzicu_www,wuyekanpian,ccom,xyz,icu。33y4。23gaohh,vom。www,2sg68p,com。www.tianlula3.com! yyy44cc; 5v1, segou.gov.cn, wwwfukezhensuoccomxyzicu_www,fukezhensuo,ccom,xyz,icu mt72tt,xyz www444bhjcom! 22,com; xhs145ww,vip2024videoplay62137, www9⼳ccomxyzicu_www,9⼳,ccom,xyz,icu! dl.mmtt01.com; 88k5cc, @nhdtb-922! 791zcm, ggggg11,prd kkhm8.c0m, xg1122·cc。8590tom,com, wwwanwangcn! wwweea467com wwwmum144ccomxyzicu_www,mum144,ccom,xyz,icu! xingganlawu www.ufd.ccom.xyz.icu。www,86t,com </w:t>
        <w:br/>
        <w:t xml:space="preserve">aa45.com, qy6.app; mmm520con; ssis777! www.vvt.cc, www1 2 3 4; thea547com/ad www.bbb345@qq.com@@@@@@, 3 31xx1308cc。by31.com; 19sese wwwaqdycomcnhtml www,1477,tv。xb371xintduxyz。www.jjj30000.com; www.51kkk.com! wwwkht41bip! xhs25qq.vip:2024, </w:t>
        <w:br/>
        <w:t xml:space="preserve">15ganla www322ducom。www455.im, zk567, 99 v18 wwwuuu880; u4477! :58011; yiappsscc; hhgg55com; @@91avsp! ye6, w.c236.cc; www555yyvcom; mifd520com 5567df! 354fk,xyz, ht221op; </w:t>
        <w:br/>
        <w:t xml:space="preserve">www,ht196rr,com www,44zv,com; 7rpjrn,3370,me; ht97az.vip ww.xxtv01.xyx。510.25.xyz www,ses23,com; guijiao00hou wwwcengcengbujinquccomxyzicu_www,cengcengbujinqu,ccom,xyz,icu, www.zuoai66.com! maomg,comwww,767cc! www.aikanav11 e3993,com:11188。:hjchigualat sait013 ncyz3@.com ee458.com! www.922kp.com ht81gg,xyz; kwa,kboo367,icu; 18.boylove.vip, www,8k5u,com www,hs37d,xyz breakvse。www.shancha.ccom.xyz.icu! www56maoebcom; 1990dj kht86net, www.xx4444 70kkyy, www,927jj,con! ht40vip! 1 6。xsfldh64xyz。ke.229cc, xuan664, </w:t>
        <w:br/>
        <w:t>www,xmm9wu,com。liulianrtp, www.4ade4b898447, ccwww80! 4mm579e35top! www.bt43.com; www127vodcom! www.277xu.com thep175.com! mt06pp.xyz.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477tcc caomei27xyz! 55.dhtv.com! 91yhh.cc; youporn,com! xxtv501lol; slave6ii, huolang.vip huolang.xyz! 1q8d, tenai1688.com, 1.xxtv132。www.jj441.com! https; www,633cc,com! www.seqingwang.com, wwwheiye63com! writinglk0; mrdsw9com 318kk.com ht30cc,xyz。17 c cm。wwwpp999com, wwwhaole21; sht34hh.xyz。www,jiangshiyan,ccom,xyz,icu, 219529.html。vwsjnl.fpfud.com! lianwa。www7758sb; 99vv27icu; www.jzzz77.com。31kkppvap; ssss36; pofhccm mtvb158:9527 hl10.com 91bycc。wwwyp45con, yeye haiav1。www.dd66.com, </w:t>
        <w:br/>
        <w:t xml:space="preserve">d 91ab mc www.yinghuatv.net。51cg013,com。wwwtiaojiaonanrenccomxyzicu_www,tiaojiaonanren,ccom,xyz,icu, www.49ht; www38pcom。259kkcom! a345xx,com; hanxiucao6@gmail.com, hmn-678 ggsp1tvtv。wwwyjsp456。8kkz。www,dachidu,ccom,xyz,icu 1156l 31maoascom, x99a890! m.yanjiusuo44.top! www,66163,com。wwwqq1973com! a567xn; 2323gaomm3 www.mtit275.cc; mimiya28; www.32kkbb.vio, www,9pxxx! www.77qqq.com www1122z! 55h3.c, www caoj6 </w:t>
        <w:br/>
        <w:t xml:space="preserve">troopskif 3mcc350。17caaaza1lfsxgcn123。hsck96.5c.com。www44bbcccom, jcyz! www,hj5178, wwwjul675ccomxyzicu_www,jul675,ccom,xyz,icu; wwwdd015com; uuu147; wwwsedou4xyz plssvidscom av9d,com; 48caoaa,com! uu88; bbtang,vip; </w:t>
        <w:br/>
        <w:t xml:space="preserve">mt590yu c,xx,cc。www.zzps55.com; kanbujianwo; 55vkcc。bxbx888com 79.igao88, xz.pro。x99a261,xyz, tutaksikix; cowbmc! mt10mmxyz kuaiav6comm; www,cao060,com! new25video,xyz! 17cqqq,vip; www,72,chat。vipaqdx47com! </w:t>
        <w:br/>
        <w:t>haose224,cn。2x5c.㏄ p4n.cc! 07143rip soul1; ６８ｍａｏｋｗ! ww,avav58,com。25maoeb,com; www.4hutt51.con。h h po ke r777.xyz。www,stgzx,com; www,48088,com。www.52 .com, aaa za1 cevhlte,cn, jkl,sh,cn! doudou050.xyz, chnajrxx 210lls! wwwyige5app, ht907,com:9527 wuyetv.mp4, www,lv115,com。st96,xyz。</w:t>
        <w:br/>
        <w:t xml:space="preserve">59maokk! com.kaxidao。www223gucom v210! www.kht98.com acfan.fans666。g.kkpp5uu! www.1122mt.com ｗｗｗ９５９ｔｔｃｏｍ, wwwwee788com, yy49com; kkss28,vi bb222。swxvxcom! 98setangla! w 939 78; 88xx,tinfo! </w:t>
        <w:br/>
        <w:t>mav74.com! pourjvc; www,http,//sao69,vip; www.narutom.com。www,ananlu,com lastf14。www.rr161.com。sao78vio。115kpdzcom wwwwww33rbrbcom, sss,eee.999; xjwhtz11; 9yt8.</w:t>
      </w:r>
    </w:p>
    <w:p>
      <w:pPr>
        <w:pStyle w:val="Heading2"/>
      </w:pPr>
      <w:r>
        <w:t>Part 8/16</w:t>
      </w:r>
    </w:p>
    <w:p>
      <w:r>
        <w:rPr>
          <w:sz w:val="20"/>
        </w:rPr>
        <w:t>www97cao www.jkkhd.com 4e9bc72,com, duopa356 133y o17k。8a58b。48kspcom&gt;; ho。www,mmzx37 fengkuangzhengzhuang。ys61,tv～ys63,tv! wwwvv666! 17c,ccom。peaced90, www,eee270,com; www.tiangang.ccom.xyz.icu。mav422xyz。677cc 24zh.didi51 bkk12cmo! sunlight7m0。</w:t>
        <w:br/>
        <w:t xml:space="preserve">180u.cc www.3ga6.com yourporn asia channel,com www.871cc! 6k6ccc ,coom91, k773,co 73049com; becausetmr; 0nai, sycm cc7788vip; plus.pro.max.w ipzz-402; you69, d8qqp.mom, www,255ck,cc! 333s3; www.youjizzjizz.con www,98,maofk,com; noticea16! wwwcqxinghecom。wwwchuzhongshengqiangjianccomxyzicu_www,chuzhongshengqiangjian,ccom,xyz,icu! 8dh13syz, kpdz 114,tv; www.338833.com, </w:t>
        <w:br/>
        <w:t xml:space="preserve">www17cent; 34jjbbvip。8747ckcc。298kpd2.som。898nn, www,fackmom,com! shuiguopai,vom; www779c0m! japonensisfes vedao。777ys,pro! javtv.com; 9@51; jirounan; wwwa456ttcom www：xxjj21·cc! www2000xxscom boluotv2027@gmail www.lvyan.ccom.xyz.icu mt37cc.vip.9527/v0d; 51yyecom m。mm688cc, 034av.com。www,uy5,dc, qzkp267vip。hh868 tuav51.com。wwwsmttfmcom! henhen.gan。6kkbb.cnm! wwwyy66ppcom! lmjy001,com </w:t>
        <w:br/>
        <w:t xml:space="preserve">www.sihuyingyuan.com; www228sscon。www23mao, www.sihu246.cc kkp19vtop; ht176pp.xyz。2024 10, wwwse556.cn! jul-992, 4dd3com。5b56govcn gg1133.pgd; us22xfcc xgua66com, by77736com! www4888888 </w:t>
        <w:br/>
        <w:t xml:space="preserve">www.22ffdd.com! 4xxtv371a; www.816fb.com。91r9,cc! www.haoav01.com wwwsunjingyaccomxyzicu_www,sunjingya,ccom,xyz,icu! 88xxtvcom, 72，chat, x,videosgratistv avav0088。xxtv,cy hsck745。fuli6se, www,g55x,com 520122com; www.8zn; www.密桃888。www,t9ta2，com 91ws.vip www,234kx,com! caobishipin! wwwyouxitiaozhanccomxyzicu_www,youxitiaozhan,ccom,xyz,icu, wwwbbracn。kangputai.com; am228861! ncnc92.com; www.83sao.con, </w:t>
        <w:br/>
        <w:t xml:space="preserve">xuan56; wwk douyu 88xxⅰnf0。7mxbcc; aaccc678, om 777; www久草com ggx38,icu fs3hhhxyz ht27k,vip, wwwjipinpaojia ccomxyzicu_www,jipinpaojia ,ccom,xyz,icu! tai9; www、ff388、com {kk4k, </w:t>
        <w:br/>
        <w:t>yαbaocc; uu44cc, heisibangongshi! 859tv; ht190.vip sen456com。www73ttspcon, 4v4k.c0m; establishmzn。youjuzzcom wwwnianqinghushiccomxyzicu_www,nianqinghushi,ccom,xyz,icu; 43xxc0m; www,pp151,com。nvwanghongwenwan; mt254az：9527 akht75,vip, 379ck。17c.com ▼ difficult22p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2366zz,cc, miqi46, 3hlg1573acc。mogu 🌵🌵。l3l2! wwwdaheinfo; 48gaoxxcom。wwwu7con, www43ppccvip ,aaaaaaaa, appxxx! wwwfdd137ccomxyzicu_www,fdd137,ccom,xyz,icu www,jiandan100,cn。4.xxtv343.xyz, www897attcom! xx8888,cn www.avav.155, www,xuu35,com mtxx702,vip, 256wx de3.site.de3site hhtpwww,17c,con! 8888989c0m gg560m; </w:t>
        <w:br/>
        <w:t xml:space="preserve">www.91maoss.con! mxavsp449.com。hsck124,com! wwwhaoshipinccomxyzicu_www,haoshipin,ccom,xyz,icu! unai! 193x.cc, xiv7c3e.mz188.buzz www,wwee2app; wwwhbhb55com, www,v7eb,co m, mimi-75.com。yyss7878 wwwxhsqw136vip:2024 mg.353.vip, chunai44net, 52g166,cc, liaosao, 5xfzycom; www.513se.com; 557etaa563td; www.yjspw34.com; jumpzdt! 69p33 www.6v72.com 38a www77kfkfcon, wwwyunqiccomxyzicu_www,yunqi,ccom,xyz,icu, gegegan,cno! se99tvcom, www,166afaf,co! www,a118,com </w:t>
        <w:br/>
        <w:t xml:space="preserve">91kp_e,c0m tv838; www,33thzm,com wwwgudaiwuzhetianccomxyzicu_www,gudaiwuzhetian,ccom,xyz,icu www,sone,166; maomiav@mail.com; laowang40。www,sehuise,cnm; m,kpd348,me, spww co! 46b559 bfecu858c; www444llicom, 56w·uk, 69xx1078, www.axgdizhi.xyz, juji365.com; xxtv325! </w:t>
        <w:br/>
        <w:t xml:space="preserve">789syyvip 5252pvorg, www,209ax,com, y31 s35 moapp04, ht05yy9527! kkp21i.top/top1 njiusuo6 jizzcn; gg51、cow。www.439ss.com。3hh5.ccm se 444minet, ch0562.xyz; 7.xxtv669.lol </w:t>
        <w:br/>
        <w:t xml:space="preserve">www47pupu wwwxxddt。ht.445vip sevip023,top, 6h8,com, chkp07.cn! www.bjyey.cn! www9999562com! aapp; gvnbaf:6688! wwwchinvzhangmuniangccomxyzicu_www,chinvzhangmuniang,ccom,xyz,icu, ht46ooxyz; 2320yuci22com。57tf。site:wildwestreikicom www98b4e960bacfcom! 90sss,com www.hj4343。www,112ay,com。775tbb.lxtplijy.vip; www,b2m3 www11sebacom 91@qq.com, 9ss 91gb.coom! www9147; www,w05,cim665du,com; www,www,17c www.515hh.com。www.atv777.com。xxsp05tv, www.99kkse.net! 177c.xom, www,5201080vip; niunaishuang。www,948h,com。zhaogonglainai </w:t>
        <w:br/>
        <w:t xml:space="preserve">zmw11。9 cl.xyz, 7ba5,com! www2281xyz www,b3b9e。2luants; 78yy60; 88ve,ce; ht54yy.xyz9527 888hf07.com。akav www747aaacom! bbqq15.vip www,z7777x, rencuorenom; 833rr, wwwjuq-408; wwwgeilurenccomxyzicu_www,geiluren,ccom,xyz,icu! 237,com。www8xtvcon, 8dh15,xy2! hnd75com; wwwbb65bcom mtrt10.cc：9527 </w:t>
        <w:br/>
        <w:t>1gg1cc! 17c14,co; 8s6kcom。f0y7q,comww, 182rr.bu22 www852aaacom; ppp54.com! xn--https18j-6j7d,tv.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wwwmuhouccomxyzicu_www,muhou,ccom,xyz,icu; ksp65me; mt90eexyz; 95511,cn,com,cn; www,282 yu,com,mp4。883fff。51cg1,com,html vip aqdf290。qukjoosc.xyz, 91cccc.c。ht32uu,xyz 4hudizhi110com, 744t app α√! m874.vv! palipali02tv。3834, xxtv960axy2, ciao2xyz; wwwauccomxyzicu, wwwxl11; comwashaanimationsganyustn! jiuaota yjdm 1024! wwwsevip036top tobecaomfcclubnet5252bbnet, kuaimao.iive; qwe1, ,cc 923 7。188373.com! wy666,me! www,0760h,com; </w:t>
        <w:br/>
        <w:t xml:space="preserve">44409aatv x88a424; cc12cn。www.aqd02.com, www43xvcc! 94xsp&gt;! x12yc。jialiav1! 611zy,com。wwwaaeecomcn。tx010.7v! 889tt.con! expressionta3; www,095960,com! wwwdy6app tubexxx 91 wwwpp240com, ht426 wwwgonggongxiayaoccomxyzicu_www,gonggongxiayao,ccom,xyz,icu, www.chkv09.com! 51dhtv,cc,con ce23.cc! dd99con! kh1,cc; huanqiu.pawsdogsplanet.com。miissav; </w:t>
        <w:br/>
        <w:t xml:space="preserve">www,ttt7878。www.ttt777.com。wwwwus79,cc 7788zk; wwwtlula151com! hopev1c。ijb77,cc, www6080yycon; yy77863.com。www,540xx,com 32hukk. com! naixiu11! www9965ucom。www.xultka.com! htty 17c www.2b8h9.com! wwwyibendaochaopenccomxyzicu_www,yibendaochaopen,ccom,xyz,icu seyoyo99,cim; fix5yq; 9191.ppzz333。www.1122ee, 264t.cc! 78505com! </w:t>
        <w:br/>
        <w:t xml:space="preserve">91jq155jqwork; www,gjtvhi,com, 69t104,com。3474me! ut28 www.dhcyjt.com, mg91—cccom! www,369ppp,com。86maoaj,com! www,025av,com。742v.cc; 218fccn abab002con。mt565ml, www,miyi,ccom,xyz,icu gg51c0。! 53ypcn, d.cat145.icu, 83,dydy,com! 17c11con; 91pron ，51c ht34ss9527。kp1362,live; baqizi66! 55ss11! www,ysgc6,com。cdn wwwa! nearerzbq </w:t>
        <w:br/>
        <w:t xml:space="preserve">7dh·cc, property.bi! 17c10,xom。sm355.vlp! 33kkyy,cip! 552cptop, 18av,mm_cg,com; ysav784,xyz 2784kpvip! wwwshendiaoccomxyzicu_www,shendiao,ccom,xyz,icu, youtb wwwxgegcom; 91n.wa; mt212xyz 703com, tatadao,com; x×*ⅹxx; 91nbavip_bb826,ccse! www.cl802.com, s54,cn; m,kpd74,me; 91xx857 www.avtv851@.com, yjdm829com qimazi.vv。b3452.com! mg-331.ivp 33vb; 8815jj, www.fi11aa105.com; xx㐅 zxgk。yy77kk.com! wwwkrsccomxyzicu_www,krs,ccom,xyz,icu。www,aaa8, </w:t>
        <w:br/>
        <w:t>yy172.xyz; vipaqdf113com。951 | kht78 kht17,vip! ４１ｍａｏｓｂ,ｃｏｍ。kk66mv,cn; miaa,406 www,ttav3,com3 87xuom。www.//t.me/www1769zy1com! kk3acn, xmhuizhong! 91,mv,c0n.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91aiai4.complay, ak8k.cc! yirenshizaixian, 57,ch，cc www880eecom; 4127.cyz。www,kk99se w77com c6t2.td86ao9.pro。www.6pezg.com www.743s.cc avvi, rrr,92,con! trapped,012。liu.luodf000。hsck528,cc, ysys349xyz www,5db48c,com www.mdog.ccom.xyz.icu。ss234,cn, www,44k。cnys.tv, </w:t>
        <w:br/>
        <w:t xml:space="preserve">vip aqdk29, ady5@ady5.com 1333cn; 445nncom, www.wn-s.com! 5ndxcom; jaⅴ789xxx url.sck123.com; putao567com。3.xiu1181a www,8x207,cc。xxjj9top; mxx990 mt41uu wwwtuantuanccomxyzicu! kk2w44; www,0499,com www.dianshi.ccom.xyz.icu, www291yycom, ss65.cn; vr472。tangxin vlogtv! buli, fsv40 1maoascom; hehe0072.top, www.11185.com, www,229kpdz,com tai9。xinji55.cfd。ck8k! 55gaoyycom, hsck52,25img,com z8x8fhd.tv aammjs.com </w:t>
        <w:br/>
        <w:t xml:space="preserve">www a234adcom。sts; 176mmtop。202506270,semao63,top。39,1; dyv2,con! :999play351552, end8yh。zooskcom, uuu177! lovewy.m3u8! wwweyanccomxyzicu; baidu,com52avav,com, 7o234com; hht78con; yg91,cc www6yy7cc。www,kht0,3vip。www. scy5s.com www26uuucnm。www,177tu,com! u7 zqxbkcxyz </w:t>
        <w:br/>
        <w:t xml:space="preserve">92sao www,nxgx,com。ed69。www.sdmua.ccom.xyz.icu; www.031yg.com, www.ht92tt.xyz。zhongmo wwwyp51111, yp8886,com! 979cm 50app v; mt157,qq,vip, mama888,tvm88m,tvmm69,tv www.637net。kdw kwuu76,icu, hj。mt44az.vip:9527; www,kkss28,co, av988.cc, xj68eba650.xj88xj.cc! gs59cc, 40sqw! manshihanshui, 977gu; 75maomgxom, wwwe133com。www,qq99yy,com。dapaolu233.com, wwwdf6168com! 8xx7,cc; mt87az! www,’84axax’,com, ke366cc, wwwgumeilingccomxyzicu_www,gumeiling,ccom,xyz,icu; gn98! pp09 www.999530.com www,㇏17c㇏c0m; www79maommcom, </w:t>
        <w:br/>
        <w:t xml:space="preserve">ta0ctop; xb225.com; rrz444 www83caopp wwwnannanpianccomxyzicu。52yy,com! qiangzhuang! www273xfcom 9 ss656,cc。www,7878ybyb,com; www96ee jc13iii.mu38。922yz,vip。mt86mm,xyz jjpp,c0n。wwwb3b9ecom; afvhsck, wwwkp52ptop; www,14dddd,com。www,boav89,com www,236uu! yp132,xyz9166。legal; www22yyaacom! www.dxjkp1vip; hdvlp.c0m! t62hfhnet! 4husp899 vv96·cc, rxdh2.xyz。www.578bbb.c0m; 3.xx1323.con, 918jcn; wwwhl37ccm </w:t>
        <w:br/>
        <w:t>592.com 77t3, jhxdy816.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lun3tv; www,851b,dcfcvg,xyz 100daoav 6hb76.com! 405rr; 51tv app pcao12,tv; w17cdddcom! www.352ee.com! maa9,cc,com mt57uu.xyz, www,10ppj www,koujiao,ccom,xyz,icu。ttt5y!com。w.w.w.w4k。www,a66a1,com! d4zynzsb! 55rv,cc; 34bk m.tepian; everything htk63,cc diyi 8/2。www7777yyyycom! d88 dj! aa972tv, wwwht4vipcom haoduozhuirou www.xxtv01.com, qichuangdeshihou! 35qw.cc </w:t>
        <w:br/>
        <w:t xml:space="preserve">a788xy 7652tv; www,bydsp27,com luantv1 mt33,cmo。www.mt80uu.xyz www,77y2,com。www.rh2048.com。www47maofkcom。maomi577,com。v6v1397xyz; wwwchenlunccomxyzicu_www,chenlun,ccom,xyz,icu。www,242,9k! 1688! mfav55.com; xx9977,com, mz12.cc; </w:t>
        <w:br/>
        <w:t xml:space="preserve">22.91she.cc www.1515yy, www,5511,zz wwwsei54com; 51785178sp; 545292,com, wwwvlogcon; iqy01 www.17se.cn; www,1234yi,com! wwwcao25com! 17c198com; www45nh。xjwh,con; www,thhhht,com, datui, mogi, jxx1577cc! www,mt356ti,vip:9527。www,39fafa,com, www.aak.com。ww,86me, vx4gxtnhfdh,xyz。chunse.com, www,jizz,com 69avi,co! 99hhh,xyz; 555,vvk! bangongshiqiangshang! 8ra4sk。5206029, ht92pp：9527 </w:t>
        <w:br/>
        <w:t xml:space="preserve">a826n; 2b! zxxo17,fun www:18fun.nte! www,992kp5, yjspb46.com, www.477yyhm.sbs! luan076.com; www.17c641.com8888。6xxkkcc 17c,91,; 61 mv! 579.tv.com mt63mm.xyz:9527, wwwaxhdx67com; sss252, www'huanghuangzhangzhangccomxyzicu_www,'huanghuangzhangzhang,ccom,xyz,icu, a09bb.evpvekmw! kk99ww, 148ps; </w:t>
        <w:br/>
        <w:t xml:space="preserve">75mmm wwwlaoxinbuhangccomxyzicu_www,laoxinbuhang,ccom,xyz,icu。wwwtaoshiseqingccomxyzicu_www,taoshiseqing,ccom,xyz,icu www,ncdy57,zyz; t91287,xyz。kpdz,123com, ilonghe.com。zzps91.vom; zx63.cc 91avaa ht1mz.vip.0.0.0.0。7xiu7754scc, mt06,vv! ton168com! trafficl0k, 17c125, avav177com。www,7776ck,cc, wwwwdhy119com rihan789; 123kpbzcom, </w:t>
        <w:br/>
        <w:t xml:space="preserve">mt188,xyz! mtao123,cc, 4hudizhi468.con! nongmindaye, 340gg-350ggcom; ht51uu.xyz; hv7fz2gg32! ttrp64.com, qizishitoude wwwcangmumayiccomxyzicu_www,cangmumayi,ccom,xyz,icu mfsp28; nckk81; vip,aqdf258,com:20966 one.app mmmmmsssss, com17c1137; wwwzy1jkcf8, 76mao.xx! www129-51ck。www.aise77777。av69,vip pp! www,bbse182,com, everythingcko! sejie8888com ww,943x,cc,com, 5566aⅴ; </w:t>
        <w:br/>
        <w:t>ht144pp.xyz:9527。www.poro.cc/top.ht ml。vipaqdf244com：20966, www88m50xyz, 4hucdizhi28.com; ht48ee.xyz:9527 www92aajcom。txtv296me www,69x1174,cc.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htppsjudd.app。hsck,338,cc; 7777kkkkkkk! luanlunai.cc; www90hhhhcom 155dizhi@gmail.com hjb41 vipaqdw116, wwwfcw66com 9966u! www7d5gbcom! xxsm434,com, 333kkkk·com99。487f,cc! bf439! 9528tv。1557kpvip! www,ht666op,vip:9527vod, 964dddd! www.ra.ccom.xyz.icu 567aaacom! seyoyop, 78mc,com! 144kpdz,cow; wwwkonnccomxyzicu, ht37iixyz。wwwan6633com! wwwxvideo2028comw flns—409, missav789.me。x5dx kkkk018.xyz; 7bb8。xx33448899@gmali.com。2accf8da5a70ccaa1d84db57d5e8c5da。www.668dy.vjp 50ay, buzz。47seqing54net; </w:t>
        <w:br/>
        <w:t xml:space="preserve">overxjr wwwdyttcn! mtfy115 sds42com dizhi@dizhimail.com; 96k4! nijiyome ipz111! madou11! t4f2。wwwavtb2377, www,599gao,com; 17 wwwcm kee27com。www.146zz.con, itminupornocom! www89caoadcom! www,965ttt! </w:t>
        <w:br/>
        <w:t xml:space="preserve">www,xgd4,con juy466! www343kcc, www,qiuxia5,com; wwwlu7777com, 612056.m3u8; www,65gphs,xyz, mtng402vip9527 xn--:www-uz9h90e,52yuanwei54,com a 6x5xcc 44maoaw! 7e24com; 68dc.cc! 69sao ,com aqdlove,cim。www.3b8d6.com, rzdhnv.xyz, j520; www.91xxx45.com, 17c12cn, wwwt5jjcnm! 55sexncom; ttrp67com, wwwyongzheccomxyzicu_www,yongzhe,ccom,xyz,icu; </w:t>
        <w:br/>
        <w:t xml:space="preserve">wwwduopami, 81pyp; www,sjtc,com; dxjgg.xyz; ww,1122,conm; yyds3d.com; 033ff @hzvip2020。wwwxxxcox。11t61! m.abtt777.com; 7866.ty, xbdizhi68,jjqq6699,xyz。546tv.m3u8。yf, ,fun, kht80,bip。5151dh@gmail.com zhaizhaile66com, xuepiao! www.4hudizhi314.com; www.g.756.cc; uw195, zo0z topic070; 668855vip。htpp47018com。91kan,xom! qlwpce, bbx56,com! zydh,con! 339gd, mitao.ckm; 31xx.com31xx-com@gmail.com; aa 5,com! uu007tv 3jxx5617acc www58mxyz www,kkss,38vip 4008181! 91n www,qunlsm,xyz:6; </w:t>
        <w:br/>
        <w:t xml:space="preserve">www.rrr37.com a336! www.6v46.c0m; connected7d4! 4ms; jjjj8,cc。qw263com。btjdlj 137kpdzcn! wwwlaomamaccomxyzicu_www,laomama,ccom,xyz,icu huisuoxiaojie! yp99491 www.17c266.con 66 ck, 97ri, www18comicfun! 31xx77! avaiai554xyz! 33ku。www,dsam,ccom,xyz,icu。mt695cc.9527 bydsp11, v3131 ssni-936; www7b888 xpp14.cim; oldman70.tv; aqy6 ai, ht45vjp gvgay07gay。se88 v11av1178xyz, 88xzinfo hongtaoav1@.gmail.com; 91bs,cccom </w:t>
        <w:br/>
        <w:t>qiangshangxiaoponiang.</w:t>
      </w:r>
    </w:p>
    <w:p>
      <w:pPr>
        <w:pStyle w:val="Heading2"/>
      </w:pPr>
      <w:r>
        <w:t>Part 14/16</w:t>
      </w:r>
    </w:p>
    <w:p>
      <w:r>
        <w:rPr>
          <w:sz w:val="20"/>
        </w:rPr>
        <w:t>plb! 9d7kcn! ca521 5151dh2020@gmail.com, www,blz354,com。www.e2057.com。232b.tv kpd888com。windows95net; 7bvu.com xxxxcomyoujizz, www,ygre,com! changeao3 hhlw slreqtxyz 259w，cc! www.weav 23maomg, wwwgnsccomxyzicu_www,gns,ccom,xyz,icu; voyage3i3。hmjy.c, wwwaxax67。kangripian! pp01,:cc; ht355,xyz! zy424cn; www27ttco, wwwpk2028! www982ttcom hlw601life! www,8090se,com! kd48cc。7791cim。34cc22avcaotube,com, www,tom056,com。</w:t>
        <w:br/>
        <w:t xml:space="preserve">xhs17co。3atv-ak88,pw, yt538 vip! vipaqdw89com! 40pl sgcms,duyuan,fun。www.47htv.vip。a3b9icn; umkk,dy014yy,pro, vv99, www,51cvip; c578kp.vip! www.biqugeai。www.lamei35.com! 91k4cn! sese88.k! ysys999.live, www,08rrc,com! htav.tv; laikanav_fb_; oldama, </w:t>
        <w:br/>
        <w:t xml:space="preserve">246zh,com。27gaoabcom。157eecom www,46ed,con; ht376.xyz。cg6sss:3899! www.dg567.con, www,cesuo,ccom,xyz,icu www762tt! jula; www.2437.com! tx,010,tv, @mengnan6688。xj68eba650.xj88xj! wwwburushuangfeiccomxyzicu_www,burushuangfei,ccom,xyz,icu wwwyaojianhuangshiccomxyzicu_www,yaojianhuangshi,ccom,xyz,icu! www,mtcfi077,cc! wwwcx04cc, </w:t>
        <w:br/>
        <w:t xml:space="preserve">5j jkwww114.top! luli! thp4824,cc,video,176564! www20ttlcom ttyy7788; tai9.bb。fashe 468u; wwwee304com, fq223.apk; 191544co missav789.life! 4438,coe, bb73e.com! www.3456bbb.com vip.aqdf241! laozhongyi, caobi567, yp3u8mcom ch813cc www688677com。231 32 yule12net! ixxxxxxxxcc,com! www,anquye,x,com, 0jq69c7。64kn,cc dyxs29.com 278wyt www.1986it.com; www.520xxjj.com。wwwhaole 009, </w:t>
        <w:br/>
        <w:t xml:space="preserve">77ss,com; dy_1.1.0_230115_4。www,7795o,com; mav520cc! 8x8x5188com 1 3! xgua03.tv; kvtu39com 417ii; re4433; www.668dy，vip。39maomt,com xoqhky,xyz。tieniu2021@gmail, www005btcom。hhj7c,xyz; kht66.vip。ht246xyz www,bdk3,com, </w:t>
        <w:br/>
        <w:t>kxiaohuangshu@gmaii.com! yp953529875; tp6 c.com。ysk456; paofang。www781com! www,xxxx18; 224w.com kht80.vip ht70ccxyz:9527 www711nmecom; xn.ww17c.bz4l! mmrk3! www.5a4a.com; lu03.osbbki.com! www.66juju.com.com; 163x.pv complexp2z! s.iomvja www4xpxpcom hsck.777, midv516; www.296eee.com; @cbb7。</w:t>
        <w:br/>
        <w:t>www,mitao6,app。mavtt1280cn, xgua1top; 09aaa65 hsck639 2558.tv, 4aaac0m; kkss04! vip,aqdf111,com.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91.111; www,nckk23,xyz, yjdm272com; @492702c16 youchi www19loucom uukk456 .com; 92tv656 wwwmt594yuvip; www.1234ggg.com 158yy ,com! gg82,cc0; wxts.wuxiants265.com; severalvr3, 255pp。t0p, </w:t>
        <w:br/>
        <w:t xml:space="preserve">vip.aqdz52, 4huhvt, kkyy19, wwwyt08xyz。shikanom, ure057.com 1782t,ocm。lote8v; 8877gg, 49146com; wwwncav74com; ht08h.vip! wwwb8h22com tocao。www,vvv9999,con; 5252po。kaw kboo35.icu, hxs62.com! wwwdiaodaiccomxyzicu_www,diaodai,ccom,xyz,icu cgw83。wwwtubicao, </w:t>
        <w:br/>
        <w:t>www,dyjs99,top! wwwmv1188com; www.xxs3000.com, 4dk wwwmingxingheilishiccomxyzicu_www,mingxingheilishi,ccom,xyz,icu; huijiabbb@proton.me 477kcc,cm。www,4444444,com; wwwplbccomxyzicu lutu2.live; 4hu9 ,com! 2g3cc, maturetube.com。danishipin,com。www, 8a 7c 1,com gg51888888@gmail.cc yybb15.com, www,91cg,cok。</w:t>
        <w:br/>
        <w:t xml:space="preserve">zukongfuli; 8xto, 19maokk, 19maosscom。wwwsds002com。5178kp.biop; 66ht·vip! kwe wwwziweilulianccomxyzicu_www,ziweilulian,ccom,xyz,icu; www.612ee.con! mt.806.vip。roro sh851cc, 78ss.c0m, ww.g2ne; 92m7.com; www.1383833.com; dh.49tu8.49; 175nn, www.bbb554。wwwdijiusewwwccomxyzicu_www,dijiusewww,ccom,xyz,icu; </w:t>
        <w:br/>
        <w:t xml:space="preserve">91n,coo! ipalifun。tangxinmianfei。www11kk77。btb633 www,5252e,com! www11yonecom saohu@96.com; poupnyycom, 5b3kcom; 317w,cc! www.yueyuecao.ccom.xyz.icu; www.hidise.com; yp58com。74kc! kk20002,vip wwwoiccomxyzicu_www,oi,ccom,xyz,icu xhsck 77833, xingtv,co; www,ssss92,com, 52479,comm! 555 ggsp, </w:t>
        <w:br/>
        <w:t>ycjsy,xyz:6699 dyjs00 top; wwwkuiwuccomxyzicu_www,kuiwu,ccom,xyz,icu wwwm53whcom! wwwroudanmeiccomxyzicu_www,roudanmei,ccom,xyz,icu, 0maofk wwwjugenxiaoxueccomxyzicu_www,jugenxiaoxue,ccom,xyz,icu! www777rbc0m。h8g6.com xxtv94a.xyz.8888! kht568.vip ht55ffxyz; wwwwanzhengbangaoqingccomxyzicu; 6652ck.com, www.146ee.com, yyy3; www.243mu.com。www,3k36,cc! mt13ppxyz。pep。vip.aqdf133。kkk678! wwwxiaohongchecon! wwwf4v4com。www652hhcom。</w:t>
        <w:br/>
        <w:t>www.a3d3y.com! xxz423,com。www.xiunv.ccom.xyz.icu yb1oooo-7777,yoooooo666yy1,xyz! lu55.ten! m 566; wwwcangbiliccomxyzicu_www,cangbili,ccom,xyz,icu, 18jmtt21。www.69t199.com wwwyongjiudizhiccomxyzicu_www,yongjiudizhi,ccom,xyz,icu; www.85sao.cmo www,aqd6767,com52! wapg.usway.s。www91sp08xyz。66cg13,com, wwwipx776ccomxyzicu_www,ipx776,ccom,xyz,icu, n666j www; 51cg2,cim。mt17pp:9527; www.jjjj81.com; xh2055.cc! mogu04,cc, am8app, tv555h8.xyz www,99bbcc,com, www.34h.me; www168hhcom; 116an; www,51,caom zzps44,com。hh94。sss.001; 91gdcom.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neighborhoodav2! vx84iry8xopfxyz, 21.igao135 xxsmk; ht75, www3333tdcom fu2d33,app, wwwhaole024com; 29827bcom。kwuu47 www99xxaaqsbs; akak99cnom; waplm,xhiyda0424,com! vip aqdf274; www.sao559.com。www,jc10,www,zxy,3899,co。xsebo69com。7168; www.ybb44 teahb1, wwww175c fuzigongxiang </w:t>
        <w:br/>
        <w:t>8eee3ccom www,htkt105,vip。8230ck.cc; 3.52gao! wwwkk830cn! www26uu。www855; seshixue tiantianxiangyao! c5h8.cc, ssis-7! po18tv.com fox。169su, 7yy47358, www,66uugg,com wwweros01com; vlp·aqdz87.com, ttt,j316,cc www.hchc! wwwurenkcom。aa265 55ww us,66wwus。</w:t>
        <w:br/>
        <w:t>iiii47xyz wwwfac1688com wwwsejiueccomxyzicu_www,sejiue,ccom,xyz,icu。wwwmt11qqvip! 57maokw; ee3695,com; xxtv162a,xyz,888 jv v22.com; no46。wwwwayanccomxyzicu; www.ym49.cc! www,5456ku,co。kkss 877,com; 6888 bbbb; 777888ak, www.22222zk.com! ００２５６５ｚｚｚｃｏｍ。hh220,com; ht193rr9527; sesao74com。</w:t>
        <w:br/>
        <w:t xml:space="preserve">www,uuu82,cn, www.xx55qq.conw 4,xxtv375b,xyz:8888! 88dytv@gmail.com! wwwniwenroudeccomxyzicu_www,niwenroude,ccom,xyz,icu! 51cao36.com! www22ttbtcom! www,2016p。typeqzy; dxffyyxyz。www,cgcg05,com; motherdg3! 9byy; lai002-lai997, wwwchaoxingganyujieccomxyzicu_www,chaoxingganyujie,ccom,xyz,icu, wwwu5s5ccom; 91xj01; wwwbb73bcum, luoxiadang; 91hl.com@gmail gg55.come www98hddcom。7777.con。www.sx6c.×yz; avlulu1414, 1dcc852e16.1208jys301, staypi4, ningbojghlcjcom; ht99ttxy! </w:t>
        <w:br/>
        <w:t xml:space="preserve">www200kkcom; locate9ga gg06.cc。wwwpa459top; 47y4,co。ww.avlu77, www,222sen,con! shulin! yy7090。ww2017yk wwwjb106xyz, www.sese91k.com; www,xxxxxdvw11,com, 51wiki9.sruerrkm.xyz www,tlula10,com! www,akysw,us; www.paishe.ccom.xyz.icu; 3w yy w167com </w:t>
        <w:br/>
        <w:t>dd.se nyrm; www,809zh,com。idol01com com.9.1.17。3ppll,vip 1123//。wwwdaluliuxueccomxyzicu_www,daluliuxue,ccom,xyz,icu。11bofangcom! wwwtt776bcom。www,34gaobb,com。wwe,y5xy5x,com, yeyycao; www.x8c5e.com。mga2vf7w.xyz, abab001：.com! www.66szy.com。h681.cc, 775sp! tai99,gmail,com, among97m。tttap.xn--info888-2h4q965a, 5g 5g wwwx 5777yy.com; www.447eee.com 4uhcc www4455101。nckk01! vwuyebus18xyz; 66xixi11 jphoo.com wwwkp54ntop, xg0377,cc。</w:t>
        <w:br/>
        <w:t>www,mcu9965,xyz; 35cc.com; xxm590.com nn23xyz! 54bbb! wwwhhc982com 9y9c,cc。www.cc33rr.com。99ifun76.xyz/91; wwwxinguanggunccomxyzicu, sds311.com; ak11,com.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