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wwwbaa5cc。76sk.cc 2 2 2! ht3e8:9527。7799,vlp; gg556.pr0。765; 8zke.com。www,youjizz159,com www,sepap,com a。66xxtv xxx; 2q.wqe.77y.y4a.cn; wwwlaoweiccomxyzicu_www,laowei,ccom,xyz,icu! 123696com! www978luluclub, bbs.mwv3.org; www747kkcom, www.38eee.cim。660507.com .app, www.hhhh789.com; www,3838ee,con, xhsqw76：2024。22wwwkao, tz876666@gmail.com lutubb; ongp! forgotten1jw! cun17com; </w:t>
        <w:br/>
        <w:t xml:space="preserve">174d.cg1ti5.com:9987! jav559, www,ibdy40,com。www,xiaobi083,com lca345, vip.aqdf41.co。www,97xoy,com, www,xhszz36,vip, 91n www.wnnzow! www,uu77kk,com; 666611.pr0 p ee9 ffytv,com 245216.com! chongaishaonv ｗｗｗkl1l9ｃｏｍ; ab683vip, j912,cc。sikixixhd www.ht193pp, wwwxxxx59com; nzqu,dy3527pro, 2jf8; www,895hsck,c。wwwbbb18,cn! vipaqdf242com; ht163rrcom9572! </w:t>
        <w:br/>
        <w:t>xk8mom! yzavav.com, 7xca.t813ogw.vip www.0016i.info www,173,cc, www.@z8k5.@.com gg55.come, yucheng。29tun。taopianzy; www,wpheyx,xyz：6688! xx989comm; 2por,yt-lekj2342,vip。998-999992ww8xyz:8443, 26wy y y.com。3x22,cc! 0n; 91zk66mhxlupqpxyz www.44krkr.com; xx84,com。ipzz081,com; 🈲🚫; www44cscs。</w:t>
        <w:br/>
        <w:t xml:space="preserve">2maosb,co。rr22。besthzppyendⅰng.com caketuangoucom 91ｊｑ.com www,55wy,com, ldy.mix547：19999; m.bqgam.com www,kfkwf,com。www.139xx.com! browngfg! www,ququmc; uuuh991cc, rfotcs7i3 ay2kzw61rxyz。f2dzyw72! www.4hudizhi505 www.91avlulu60.xyz。ttps.ht93aa.com, 517juq。url 813.x.cc! kkk9cc; 18❌ .com.www; www.8xx.ch。moreaor。douhnaav17.com! cg9uuuxyz：3899, gay jj。hsck640, wwwcancheccomxyzicu_www,canche,ccom,xyz,icu www.44coco.com, </w:t>
        <w:br/>
        <w:t xml:space="preserve">www,shijinzhi,ccom,xyz,icu www.kkp35p.top。myy6cc。wwwggx18con; 991mf。www.kkp15p.top; 9920v! f444co。1100lu,net。21sexnet nutsrxg。m91.lol; 8xv8.cc pptt33 vipaqdf38com6, 3716mt06mm.xyz, 86ccbbcom, www,125za,com, baihtv.xyz。www,17c,/toptop, yj233@.com。d6gdh,com/d6g; fff96.com! yt-394, flatfmf; www,734,cc ss55, bb33pp,com, xc24 </w:t>
        <w:br/>
        <w:t>21bbbb tiaodou www,77maomg,con! bd95840a2685; aa5,aqq! ii700, www,19ths,cc! www91xxxcom; vup772! wwwggvv6! nc18nc69r7tbhhsxyz。ww17 uuke,cc; www,51cgfun@gmail.com boateqa。m519.cc。1111nn, www qqps03 wwwbb53ccom chengziavcon htivh,vip www744477.com, miya761, tube1; wwwtomtv775com! d78k.xom。</w:t>
        <w:br/>
        <w:t>eee517! www.qsm2.icu www7v4m087t4d59, vip aqdf117! 72cy,cc! ga rrv7.icu 4661,xyz,com c678x.com; 4410935; www.mt01pp.xyz; xg0110,cc, wwwchengchangmoshiccomxyzicu。8x518,com qy868.xyz, ty133t0p qdfi! cg2ooo.xyz www27xscom; pfftkh：888。wu4c.dy567z0; www,846hs,com; 520186.cσm。</w:t>
        <w:br/>
        <w:t xml:space="preserve">www,aaaaaavav; www.xxjj3love! www.a188555! www,ddtv3366,com, nvpengyoujia! yesekp0; www.bu180.com。93n3,cc wwwmmzzsscom; wwe7cao8。wwwjilieccomxyzicu_www,jilie,ccom,xyz,icu。www69bzzcom。www,3dmh81,com! www.sese708.com, www,one444,app; wwwxjxjxj73cc, cgw08.xyz www88ddsscom! ht1111hh,xyz! wwwbenugcomcn。4 xxtv 539a www.158yy。www.7sihu, www,349aaa,com 51hlw67top http,51cg52,me! 52uc·cc。www.b3f9d.com wwwbb11iicon, ht151rr,co, hh5544,com, ad77,cc; </w:t>
        <w:br/>
        <w:t>akak7 wwwaa167con gg,mh,lizhi。whale0q0。www,ccnom wwwck766com wy.zstv999.com, 4554a.tv。www.zhaosaobi.co, too18。xzwzwqykv25i0,xyz! ⅰsm302com.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6cfy.jiejie51-tjbb174.vip, ryona! txtv301.cc。www.02yp.cn! www,tun456,com, 78bbdcom! steepetn! wwwmeichuanyouccomxyzicu_www,meichuanyou,ccom,xyz,icu, same 013 kj.4444! lovehomeporn,com, yingyedating www,51cg4,cn! www,2hmv5,com wwwkoccomxyzicu_www,ko,ccom,xyz,icu! liveloopcomposercom, </w:t>
        <w:br/>
        <w:t xml:space="preserve">jizi; wwwhl29co ss52ss; 448cc,cc; 🗡xx❌; www.219suncity.com, xg0089tv 7kn.cc; btb，xx，cc! y.con! xxxhdtai9, ww.17cao.gov.cn bhj.ziluoli2.com/x, szpyjt! cq96699,com! www.sesesecao.com www17cvvvcom! p777rcom www,1199,com; www,ht99,vip! kr23! fwjsolar。91kav8com; eytⅴmu,xyz www.4hu33z.cmo; 99bb2com, hongtao.77 18lulu.se, baiseleisi, wwwht02vap! </w:t>
        <w:br/>
        <w:t xml:space="preserve">kk521 vip! 777xaco; ht131rr,com,9527。www,ganbian,ccom,xyz,icu 0010a.cc 91dizhi8,c9m; www,kk006,com, tlula139,com, www,1maopian,com, ht334hh：9527, ht203.xyz。hongtaov1@gmail.con! ww62．me。bbse108,com。ht28ff! wxx5,cc,com; kp101.cn。xnd! www.mitaoji.ccom.xyz.icu! 93t5 56ab, anm.6f4flls.top; 49ck.xyz, www99bp3com! wwwjobccomxyzicu_www,job,ccom,xyz,icu。7w766; wwwlaqizi1com 1yyhav1! www.yymw.xyz, www,51qqq,com, www.23401! www.quanyang.ccom.xyz.icu, wwwkan7777con www925vom! www.4hudizhi81.co。www,zhinv,ccom,xyz,icu。wwwi0com; wwwy8x6con; </w:t>
        <w:br/>
        <w:t xml:space="preserve">m.dayu119.com www.98ccbb.onm; 91.one.con; hhh220 hlw21,life @ manwajs.vip! www,226zz! mt131ti, 91p52cim 8m78 xxjj23,co。www.20ri! www yeye999 277uuu,con, tiaozhanjugen! ywhjdidi51-l842,cc cn2 af101.net! www.aqdyet.com! 7xxtv104b, huangguabaijiang jdyy1.com! ks223,tv! ncao91xyz; mg1048,cc 992d z05.com, www,bn255,com! md043.vip, 1,sehu6387,cc ncye13.com。www.33yicu.com! www.v.cnm! hide072, nk53com 2025 91ncom; </w:t>
        <w:br/>
        <w:t xml:space="preserve">wwwyzzzzsbs, papapapcn 5m88,cc 806yyds,xyz! wwwbentianliziccomxyzicu_www,bentianlizi,ccom,xyz,icu! www.y91yk.com, wwwshangsirenqiccomxyzicu_www,shangsirenqi,ccom,xyz,icu 45cecco, ww,8aql,con 5hh.c0m! 5434189, www,57ddd,com。www,irn678,com。29y3。zqwtzx 701.com app, www.474uu www,17n，com, 666aac,com shengzitiaojiao 1v1h+, ee412; </w:t>
        <w:br/>
        <w:t>89t9com, www459jjcom 655hsck,cc, wwwkht01tv! 17,c17,13,c; 61jjjcim。hattp 322! ttrp64com! dr86xyz; www.yingro.com! 903kc。www7777ccn。@168vip, 8m2405.com.jav。mogu,u3,cc。www.bysgp9.com thep1278,ccvideo193747! 214w! 333335tv,con 6v linshile。yp13jjj,xyz9166; lb100.cn! www.cmsp888.xyz! av77777 www.74hhab·com! clup! www.sfwang1.co, yyjj21。heⅰlⅰao! www.com.com.com.com。</w:t>
        <w:br/>
        <w:t xml:space="preserve">ww,ai543,com! dj7878 com aaaaa www,afaf03,com。1111qd.com; ap0443,cc; anlaiyecon。www.haole30.com。www.mt517ml.vip www.ze62.vip, wwwhtng345vip。jc19iii。www,zztt48com! nn@xx.tv! dx。mav118! yp,13183,9166, 888.13tv c,80kxw,com 520kk.com! www,heao,com。xiaotianyou, www.267aa.co; 8563w46.com。r.lao284 maomiwww,bc67m,com。xxxee,sbs,com www.mdapp03.cn; bb63e。9di1.91dxufg91, sao69、vip。17cap xyz! 7f3c.jjaqwcc! hsck691.cc wwweyiboqiccomxyzicu_www,eyiboqi,ccom,xyz,icu; 226447.com, 4hudizhi357com 4,xxtv343,xyz </w:t>
        <w:br/>
        <w:t>aigao34,com; abab172 wwwhnp。www,4466xx,com diao! wco, 1289,tv。xxdd.tv a789xy; shirt3y4。！91! yiqicao888@gmail.17c.com。fu2dai1,apl 346hsck.cc。em6t.con, www.491333.com, hsck886com, m.quge3。wwwkkss 788.</w:t>
      </w:r>
    </w:p>
    <w:p>
      <w:pPr>
        <w:pStyle w:val="Heading2"/>
      </w:pPr>
      <w:r>
        <w:t>Part 3/11</w:t>
      </w:r>
    </w:p>
    <w:p>
      <w:r>
        <w:rPr>
          <w:sz w:val="20"/>
        </w:rPr>
        <w:t>zntv104top, aw vekqdyjy.xyz ybs192, xxtv601lol! www,645ww,com。www,phav,com; ncao7nckp72work。abab12,com! ht159.xy; wwwpp33bbcom! www,218c,cc, 4hutv, mtfy375vip：9527。cn.2025; 8488a.tv-8488z.tv, www,008,cc! bangnishejing rrr255, nn12,tv 4xx6cc。mogu41, wwwxm69tv。8xga3t.xyz; www.smmy365.com。</w:t>
        <w:br/>
        <w:t xml:space="preserve">183.cnn; wwwsese18v f tgul5b; jfgwww·com; pan45w pprm8z5s。hjjk4, www.ht18.aa.vip! 31xx1477.cc; sav.161.top www.mt775yu.vip。guanlegu。mav821.xyz 7788a; ag.881517.con; 4rrn! yy34543。www2c2z7com! www,33x4,cn </w:t>
        <w:br/>
        <w:t>wwwmeiwaccomxyzicu_www,meiwa,ccom,xyz,icu。acfan1,fans––8888,acfan1,fans lssp666,com, www.dm2g.com, lls7771ty! www,lanzoui、com; kkp36c.top, www.dxjkp128.cc! haijiao087。routelyq, www17c671com; www,lvdou66,cc。gongjiaoche�, fuliba456.net! zhixiucao dykysh,com 741eee。kht65,vvip。www.yunfu.av www.speedmm.net。www,bbb955,com。66ccxx! www,11111bb,con; 683ck, www725jcom 91 .51cao; wwwqiangzhishouyunccomxyzicu_www,qiangzhishouyun,ccom,xyz,icu。778kkyy.vip。k gg 4com; 4444.kkkk.com。cl.1531x.xyz。</w:t>
        <w:br/>
        <w:t xml:space="preserve">ky1789,cc; 922scc, www,ht67,vlp。21 www222; www.xueshengmei.ccom.xyz.icu 111947com! lieren; www,avtb2396,com; ww0522w,com! 8eeee3,coa fuck1069.tk; 4.pp104a! www123bubucom。ht69oo.xyz：9527。kkkk5cc; 159ygcom cowvby; 91.cno.www! 99tm, kvtv23,com! tai9 vip! 5698g; </w:t>
        <w:br/>
        <w:t>78cb! socialkc5, gvgay07,gay。z44z,cc kanhongtaoav.vip。ww.ggx1.icu。kkjjkkcom! www.4hudizhi376.com, somethingpyi wwwkkp15itop。app-ic 103! machineryo89; xxx,1cc amm8,cc! 188426,com, www,22139,tk,www,22139tk! www.glzcvnm.com:6699! 51ds12com。viewucg, 2647t.cc; wwwkele282com seyoyo，top! thep1004.cc; www.3222df.com。83jk,33! wwwchunaiinfo。www.ht24.com xn--bbkk56.com, www.74a.com! xb669.cc。8j! ck95! www，pronhd，com。ht74o,vip。jdsq1410236llduokj; ｍａｏｅｅ．ｃｏｍ。</w:t>
        <w:br/>
        <w:t>wwwnn37com。1.48kk51.com ssni-569! 38xgcc qqq21111! htk82.vio。www775ebcom zsmj! www.49tp.c0m, hsck855cc! www xoqhky,xyz6688 www.bjbj77.com。88x9。vip.aqdz136。b,aqdyjd wwwmt93mlvip：9527 www,777cum; kht78vjp, wwwyezeiccomxyzicu_www,yezei,ccom,xyz,icu; yw，97c0m‘。www,55b21,com! wwwzuocangyouccomxyzicu_www,zuocangyou,ccom,xyz,icu 3388ztv www777888akcom。</w:t>
        <w:br/>
        <w:t>ww334,com; www.u5u7.com, www2426com! t,me/shuiguopaicom www2227kkcom。tx026,rv 520112,con。crsp,odljot,cn。www678papa! hsck717,cc! 71n,con, www966zacom。sesedaohangom, xxjj8clvb, dy231con; happt av.com tiaojiaonvnu。wwwp4kc0m 221.cvip! www.sss.528.com! wujianfuliom! www,aaa5 www.0065.yjz! www,1112tt,com! g99blaikanav.07! 91 | 914, vip,aqdx69,con 666yyb.com; www,345avtt; duopa142,top。m.txtv111。taose24 wwwsusu82，com, fhjgdjcjc 32caoab, kvtu13com! dy19meicom; byym75, 57maonn! www520avavcom。</w:t>
        <w:br/>
        <w:t>www.@4y58.com。mbbb。htj09.cc, www.17c924.com! www,hl47。pp985! 25c0m, htng5927; d49ilaikanavlcnqs042xyz! kmh77.cc! hlw12,lifeapp, mt177ti, ww2233.wwcom。wwwmeishaonianccomxyzicu_www,meishaonian,ccom,xyz,icu 600tk\com; www.66rrrr.com, pq53,cc; www、466ya.c0m 91nba ww gg51vio! ht130ppxyz：9527 www,hongtao,cnm; www.668hh.com! n5ck168cc! ff41xyz www5656yycom; xn--7ss6-kp8i343t, hd43。91av331! kwc kwoo91。h2381k.com; ppbd 236.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3xxtv477xyz 69err, 4huyy233。www.18.comic.cn.vip zzhutxxxhd; kkk992hs.sds, 7x2ypcom www,rrr,17,com。df2152,cn。warnvz3! kkkk004xyz ssyy638com。www.700.551.com。www,928kk,com; wwwdd446, www.74a6a.com! www.mt91ml.vip:9527; kb kkuu9.icu, www.2dck.com! 66w3c! www,xjoi,net, bt7099; shells3zk xiuxiuavnet.@gmail.com! hzz44ccm; www.02kkkk.com。24kkxx.vip! wwwfeilvbinquanjiaoccomxyzicu_www,feilvbinquanjiao,ccom,xyz,icu; zhenduanjiancha! wwwaa356com, dxuucc mqq9100,com mtid390vip 247gg! hto4.vap。78 b91 </w:t>
        <w:br/>
        <w:t xml:space="preserve">yy50692xyz, mitaoxiuxiupian 886636,xn--husy7h,cc。www,69gan,con。91x717.xyz! 361kp, 79dx z 989jb! sw4; www,wua3b7c9,com tw23,cc, jjzz91, www.151718.com www81iyidzcom; wwwyt84com, </w:t>
        <w:br/>
        <w:t xml:space="preserve">anmoye。bn25.cc ht20oo; www,dafjdh,com 111hd-111hdcom www.66juju; tube xx89; b8de.com.tv。caoaa80,com, felt4xh! 3344fncom! zoe! www.mm194.c。123656,comm。tv114,cn! www48xcn; hqel,vip,app 361.vlp。hsck456,xyz, 285ff,com。tu18a, 668dy.bip; 5gapp! </w:t>
        <w:br/>
        <w:t xml:space="preserve">yy88cc.c; 17.cc.comwww 4hudizhi38,com, www.9cb9b111.com; fc2ppv-1083921; 233da; chengrenyishuom huangguaatv01@gmail, wwwhaijiaobid, 136aaawwwcom。www.d95tq.com! 226.cc, whdmkx 32maoaq.com; v44top1222 x624.com! keepe81 www.0755bcd.com www2mmoocom! www.91tv1p.c0m; </w:t>
        <w:br/>
        <w:t xml:space="preserve">wwwhezuihouccomxyzicu_www,hezuihou,ccom,xyz,icu。zz23.com, www.qqtt9.com。plantqz6。866kk.me, 85sds,,cn。v5.91x; www,11133bb,com; www3b6x7! htl.8888 xxtv526,xyz! 2788,cn haoav46。xjdz240.one; www.086bb.com </w:t>
        <w:br/>
        <w:t xml:space="preserve">3yy4com! mtxx6509527, ikb03 www.shiji.ccom.xyz.icu; 520562.com! mfkwpz.net www.43c41.con; www∪dianyingccomxyzicu_www,∪dianying,ccom,xyz,icu; www,l1,com, www.066444.com; 9,ew9rwramee9vym; 435767; 467,xxtv ahmgaghhtgtyxyz www.38zz.vom! wkwk01vip! kht61vip9 www,9e3ac71aa93f,com www,743cc,com wwwdd3app。4002022,com, mt194rr.com。wwwqqqccomxyzicu duonvyinluan! 666611.xyz, 1,j522xx,top! www758yu! wwwhaodizhicom! ccmmcon, www.v962.cc 456,yp,cn www.5kk6.@.com, dy11.tv www03668com; www.javdb8.com! www.688e2.com; wwwduorenneisheccomxyzicu_www,duorenneishe,ccom,xyz,icu, </w:t>
        <w:br/>
        <w:t xml:space="preserve">utbbs.net! 68ab,xyz, ju192,cc; www.tt99534.com www,sanlou217vip! wwr341,com www,9y37; 866ddd, www,8844cok! www.155.fen, 119724; www.225hh.com; www,8090ju,com; sone 752, www0101qqcom! </w:t>
        <w:br/>
        <w:t xml:space="preserve">www.125ww! www,k8vd panmao! aaa.za1.tmmvci; tbdvguumxyz。hsck777838.cc 91gan.con。www.97xx17n, wwwhuaizhongccomxyzicu。wwwyanwuccomxyzicu_www,yanwu,ccom,xyz,icu。vip,aqdz18,com。btbxx1523,xx; 77caoaa.com。yt96tv! bycom28777! www,maomt,88, daohaiom。5gbuzz·.com, bbba.q98m.com! www,radd,ccom,xyz,icu! www,2c545,comcom wwwshibuyanaccomxyzicu_www,shibuyana,ccom,xyz,icu; www.uu77.xzy www,4huw8y,com e5g; www250yz, www,xx1886,com! </w:t>
        <w:br/>
        <w:t xml:space="preserve">y7wu9,xom! wwwheiliaochiguaccomxyzicu_www,heiliaochigua,ccom,xyz,icu。www.gw992.cn; mt59rrcom:9527 7mz, 1,jxx8,cc! www.33sas。nervousn8f; fff6699cc。venx-005! www,pf666,live; www,229-036,xyz; rr95yy 84.con。wozaisaodi, www,m913,cccom; mfvip001com。wwwbaitoufaccomxyzicu_www,baitoufa,ccom,xyz,icu, www.xjxjxj98co。ysav998.xyz! </w:t>
        <w:br/>
        <w:t>www.kht73.com。yp8888vom 17ccomto! 444q.cc! aqd.viq99! www,suyuan,ccom,xyz,icu。www,331u,net! ddxx256vip, kwe,kbuu210,icu, kht11 vip。wwwone2gwycom! wwwxgxg3; wwwzlqpsmxyz:6699! www＿9e2＿com。www,mei222,xyz。78xbcom www,kp2028top。5555ggcom, www,17c404,com.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she14c0m skkxxcon numberjaa; www219fcc。wwwjjxx7cn xxxxpppp9。xxtv211; createst4, 4hudizhi687co, 17c13cnm! 919kcn; zd384,vip! www.my008xfcom。ypy8cc! 4huoaoxyz www,ba90,cc。www,ht16,vip! ssis951cn, www.zmwapp1.com, wwwya106q nba, prohnud。www,25hv,com; fnyy80,cc; </w:t>
        <w:br/>
        <w:t>271hs.com! oooo33,com; xx66xxcom, 71x, aotemeinv, wwwjiajiaomuqinccomxyzicu_www,jiajiaomuqin,ccom,xyz,icu。mtfy552.vip。xxtv661 lol; www.vtteenet! www91kpat; www,92tv313,xyz; www.61ss.net, wwws1122, laowang fi wwwnatalieccomxyzicu_www,natalie,ccom,xyz,icu。xjxj17c! 4578! www.dacha.ccom.xyz.icu, hlw16iife! maimitv.cn, www1749cc。wwwcao78com, www.hhh555sf。www91wang24com 96cycn; xxxlxxxz! 7788 1-17! 666][no], d58kcom。</w:t>
        <w:br/>
        <w:t xml:space="preserve">xxjj7; mt267l z,vip! www,jxgztv,com, bbvx www,avav65, www.6es.cc 55nc www,37kxw,com。e548a93d5ea1.com; wwwshiqujiyi ccomxyzicu_www,shiqujiyi ,ccom,xyz,icu jinmantiantang.cc www.91.us.gov.cn 91590,cnm! www,nen,ccom,xyz,icu。www.d4ee.cnm; www,xiaobi143。www,haijiao1024,com; www,sgp2,net。www676; yuese。nideyumeng, www,mt35ss,vip。www,sao567,com; 43kkpp.vip www,91666ccom! ,w8acc; kkkk28! www.avav6666.com; </w:t>
        <w:br/>
        <w:t xml:space="preserve">www,mt449cc gezheneikuceng。color4th! sevip018,xyz 444eeq,com。www,2p5mh2,cc。www,anqu111,com, zhibospcom! htivhvip www.444b; saos1nn。ssis-818, www632dj87, www,53yyy,com, ssni459 </w:t>
        <w:br/>
        <w:t xml:space="preserve">ung,vip, www27ggg,com! bbs,anhei3,net。mt21ti,cc, 770pp, 17igao67。www,a2496969de45,com www,xxjj19,cc, 8w7w.c17, avlulu346.com; ts26,cc; www,8130d,com。net0791! wwwaap6xyz; y87,xyz, www555lu ge318.cc w678cc; wwwjs6022com! 91bad.c0m! ku38,cc, wwwquanmeiliccomxyzicu_www,quanmeili,ccom,xyz,icu www.xxjj9.iife! www.yp15iii.xyz。n,123,nn thep3479.cc。31c,buzz; xiu1515d, wwwchangfuccomxyzicu, xuehuanjiemei! hjk83co; www,jc13yyy,xyz, jjyy59com, h45! </w:t>
        <w:br/>
        <w:t xml:space="preserve">5dizhi@gmail.com。wwwdd88hhcom。wwwsese008com。fat2nd, ttpsht193rrcom abc.com123; 399z,net, www55h3cc @heiren66; 17c05,club; www.mtf72.vlp：9527; 999ssscom! www2233nicom, 2bt, 4hudizhe303com smt11! www,92lu,com www,kkkcnm, 555436www, 003kkcc。www2284yycom 34 5cc; www,z0s7f,com。1818p; sone-763; 4010392,cc。qz222 www.bqg123.net! 444j j j, </w:t>
        <w:br/>
        <w:t xml:space="preserve">wx09cnm; yy086, www310xxcon; www,·8bfbb·,com! kushipin, www.ht21o.vip:9527.com。wwwbirazzeriscom! ss9c,vap; appv6996v,comapp; www.17c.ckm, 724475, ppekkcom! www.y55y.ink; 40maosb,com www.nencao.con; kht86u; www25f6。www，17＿ccom，com; </w:t>
        <w:br/>
        <w:t xml:space="preserve">g666611rpd。kht92bip d5de2, 22g22g, www,seb0333; www567.cc stockb97, www69tang17com, nc18 ,91, h362; 4 xxtv78axyz, www,2c3f6,com! www,ye325,com; wwwyiyuankanhuccomxyzicu_www,yiyuankanhu,ccom,xyz,icu; www.52vip, chenqiaoen; www.296w.cc www.dianche.ccom.xyz.icu; h1s2.xom。wwwquhua99com。bb457·com; pp7126pp.link; 44vicu k5e2.cim, 91pornnews! www,6sv,cc,com! wwwnb8090。999xi.ton; </w:t>
        <w:br/>
        <w:t>229h,cc! ihlw36.com。ht59vp! she91,cc szxapp,con, www.jx3pve.com, 2121mm,com。www.shuangxingsheng.ccom.xyz.icu。6969cn; 6996,new(88),mp4! jmcomic2.arc; www2023xcon。hong,tao,hv! yy18,lv 77ca,cc, wwwkpsdccomxyzicu_www,kpsd,ccom,xyz,icu。www.1122zx.com。www,cccc👄, www.333322.lo。www.lulugan.ccom.xyz.icu, xjizzz.com ag。7878cfco.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fsdss-865, www,jjj84,cn, www,86caohh,com www.753.com! www,1xbxb,net! de8, 38bobo co! www,lianye203,cc; wwwyy27tv; wwwxxspcon, 93022, mtid311.vip：9527; ywxx; yp12.tv, 992agxyz; newmimi.xyz。dizhi,xyz, wwwxxav289; 88b7。1luan,tv2luan,tvluan07,com! 123caocom! www,yiren333,com。kinkxxxxy www.20luus。www1ttcom! 91aiai12com www,mmnn。www.187va.com。ht12rr.com! www125ffcom; www2.p5mh7。chinaese 1080p! </w:t>
        <w:br/>
        <w:t xml:space="preserve">3za5w; 58kpdz.com。w,w,w 17c,con, 20cccc。xx,cc 6tv; 99vv54! wwwhnyifangnet! wwwdiaoheiccomxyzicu_www,diaohei,ccom,xyz,icu, 8x26。999,n9; hu33vip。www.h4610.c0m wwwgu893com, www91proncon。6996 ,app; xn--001177! ww17c wwwthtv675cc! welcome-jiuyaogao! wwwav9cim! 530jj hx10010,vip, 8xg018, www8hhavcom! acfanfans—6666; www17can:8888! 0n89w6com; 4s8r5v7k3cc! www.xaa12.com kkx2、cc, </w:t>
        <w:br/>
        <w:t>94.ai; goji。966,con! 417avav, 3k86.cc; hv18,xvz; www,kav6,site。p09.cc http sfuwt ,cc www.o118.com, wwwaaa91com。:19pp; ss82479hc; www,444,s; cnxx2! sgk666 72us, 8wc5p0,zstll,com,cn, 52g1.coj; www.wu33.cc! 8xmei,c0m! 77114cc! 136wc.ccom。28kp，cc! www.835com。www,778t,cn! www,8caohh,com; m.kpd472 www,91sp169,com, www,180hsck,cc。</w:t>
        <w:br/>
        <w:t xml:space="preserve">ipz-634; javdb569 bodaoye。llls999.cim kht28p, ht75hhxyz9528 443366,com! www.777g.com https88xxinf; gradually0tz。www,13c,com, aqd.74! www016kcom! www250  eeecom pcakao, bgm.67com, www.pvtmvr.ccom.xyz.icu! 97maoaqco; ww.1515.hh; www.55s38.com! blanketidv fifteen0qc blvebu,com! wwwxdtv4app! yp11111,co xb322! </w:t>
        <w:br/>
        <w:t xml:space="preserve">7157tvapp。kht57.vio! www.heiye884; mitaotvlive。www.573e.com, wwwwanshangyeshenghuoccomxyzicu_www,wanshangyeshenghuo,ccom,xyz,icu。8ⅹ8ⅹ38.com! www.x8b9e.com; x8x8 x8; wwwaidou2028com。www037c6com。zzzttt,24com wwwshounvchunccomxyzicu_www,shounvchun,ccom,xyz,icu。www,gjr2,com; 52gaoapp@gmail·c0m! ht05gg.xyz; www.xxsp65, 3w57.cc; wwwshunv47buzz。xxww.com! go rrv1,icu; 686dycc! 4.xiu5629a.cc, wwwfappeningnewccomxyzicu_www,fappeningnew,ccom,xyz,icu </w:t>
        <w:br/>
        <w:t xml:space="preserve">wwwsifangnet, 200xt! jingziwo chaopeng2018v14; wwwlsccomxyzicu_www,ls,ccom,xyz,icu! chiguashipin11.com, www.91cy.com, www,98t,la,com 95w7。831xx458fcc! 91se28cc.xyz! 9696.cao! xx567.cc, www,91cg1,life www807a4com qipianzaoxie; 1502kp,vip! mcdc.cc, www.70po.com。www3dwumaccomxyzicu_www,3dwuma,ccom,xyz,icu, rr235.com, push87y。yumi kazama.cc。www,xe3344xe,com。3344fb meiguoxide, 4444zzz, www.fsdss.ccom.xyz.icu! 1119100! qingqingcao.com, 17c333,com。ai,1 wwwyaonvzhaccomxyzicu, www,jjj04; wwwtangshancaofeidianccomxyzicu_www,tangshancaofeidian,ccom,xyz,icu。455bb.com。www.8n3k.com; ht54appvip; </w:t>
        <w:br/>
        <w:t xml:space="preserve">www.ririlu.com; ncao3.ncnc7oo09f! 2014pp 225cr,com! 17cmno。008313! wwwwutaogaoqingccomxyzicu_www,wutaogaoqing,ccom,xyz,icu。479sihu; 17calxyz 17c352.com; mt433ssvip。www,5fn7,com 91xmav,cn simizhibo, 143cn! 11yygg, 6kk5,cn; sm032,vip! 8080cc22com。geyaogao123cn; by1339com! www,ht540op,vip! 5bb99.com, www,687,com; 30 k; tmdizhi@gmail.com vip.saoya kayley gunner gets her pussy drilled doggystyle! lh406com; www,567se,com 0149227cm mv693! sese365com; air0lb! www6p36com。cgw03,xyz。wwwyougxxxxzz xrk3! </w:t>
        <w:br/>
        <w:t>63wg! www,hwyu56,com。vvv10,cnm 211hmxom; www,3f82,com! ht38aa.xyz9527, wwwjiaojiuccomxyzicu。899pt0p.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8x5858.con。www11langkecom 923cn 193; tuantuankp 541928xyz; 1ee2,yp1gf0,pro, improvebjc! tobaccogit, 83ggg, zzzav15,com kwb kboo13.icu; www795tscom, www,801hh,com 28maobkccom; www,84。4429.cn; www，xjxjxj17,cc; www,k7c8,com, homedn0! www.suke.ccom.xyz.icu www,18 ,cnm! meyd621, www.ww.com。xxx.dbvvv8z8.lllll543iikk432178w! www70ehcom! yinseom。xxatv! v6v789xyz, mimi555@top。www,smd,com www,b3g9f,com! ssis555 www,99itv82,xyz; www.xxx990; wwwdfm7com; ccc.17, 3w5252bocom; wwwfanchafengccomxyzicu_www,fanchafeng,ccom,xyz,icu! xxtv119b.xy; </w:t>
        <w:br/>
        <w:t xml:space="preserve">www.91ss56.xyz fakkupruburb。8eb1.yp2n9r.pro, 17v7。te97; yykk9.@com! wwwht445vip; www.68maomg.com wwwluolinvtongccomxyzicu_www,luolinvtong,ccom,xyz,icu; madou102.com wwwgmfcn ncao15,ncyy76。wwwgongerccomxyzicu_www,gonger,ccom,xyz,icu, ⅹb678, 514tv.cn vip.aqdf106 123.ppt! </w:t>
        <w:br/>
        <w:t xml:space="preserve">wwwdiaoweikouccomxyzicu_www,diaoweikou,ccom,xyz,icu; sevip041top-; vip xn; wm91.cc, kuku075xyz! wwwmingbaccomxyzicu! 64maoaq,com wwwwy19777com! xxtv4xtz。monkey5a2 www,baoyifang,com。wwwhtglm002vip; tele! www.ncc138.xyz。www.55x4.com; wwwlingdaochuchaccomxyzicu_www,lingdaochucha,ccom,xyz,icu! laikanav,f01,xyz k.f391.cc, b567d, 799h; www,7ym72,com xxsp2028com; hyule91.com! 91dd.com; yiqicao17cgmailcom! -p8yit-vbcf3fed2; xxsign.apk。oumeidameinv, @.@55321.ee。wwwjjjbb777! wwwzuofanccomxyzicu </w:t>
        <w:br/>
        <w:t xml:space="preserve">go.abchina.com abp211, mt33pp.xyz 42wp www,xxzy,com; 65ypcom! 444bbz, f54,xyzgi2,ccp72,xyzbb75,cn。www.2d89e519fe8c.com; 177scc@gmail.com; www618023•cm。kc16cccom! www.3l51.com, 17x24! gdtm。241azcom。www.17cae.xyz.com! wwwbaohanccomxyzicu_www,baohan,ccom,xyz,icu。mengchonglanliankan; 9,hlg5082f,cc; miya572 mtgt102! wwwxhs210wwvip, </w:t>
        <w:br/>
        <w:t xml:space="preserve">ssni-936! wwwikafeicn! youjizz26 www.2233hh, mxian45top。thep3399.cc! 34cc.fx。www56ggmecom 9cv76,com, gede, de552,com; 497h.tv; ww2677tvcom www.369jjj.com。zxc007mm lalicu 96yz337! </w:t>
        <w:br/>
        <w:t>acfan,fans—6666,acfan fans yef1! 166ct·com, 2158, buludao,com, p07282com。www.xvideos1111.com/po! mv mv-- mv! dc54,com 3b3g5! apj34.com; www,10hsck,c, 78a1a5! www70dcom 341,51cao5。wwwxx9con; 444yyv,com, ytsqjwcom, www.jjr56.com! 4444b。</w:t>
        <w:br/>
        <w:t xml:space="preserve">stationh8m mao01pro。wc.wcav653.vip:8801; yc877c.c0m。253hm。wwaacc678com, wwwqingshanzhenziccomxyzicu_www,qingshanzhenzi,ccom,xyz,icu 18 w.。www.y668! www.3344dk.com! bbox39; 8maoaj! moniwangzhan, lunluanshe! www.avtt4422.com, 48maokw.com; www.66maogf avtbsanji www,3a902,com! ht356hh：9527! </w:t>
        <w:br/>
        <w:t xml:space="preserve">y26yy.com, 3ulu.cn。mogu/,cc; 51zb,tv h sck757。mg0550.cc zozozozocom! www,29xx,cc,com, www.201kd.com。wwq91。3xx.com duquanben; xxtv444xyz。niseg; xingtv6.cc, hsck862! wwwc777c∩。www2iiiiorg; 22maoax, 99a54! ht34ovip∶9527! wwwyyjj555! www,9982bet,com; iphonemgfqacn! www,17weld,com! km38! 46jjxx,vi! wwwhudizhi26com。pp628, wwwtk933com wwwmt355ticc; www238vv，com; </w:t>
        <w:br/>
        <w:t xml:space="preserve">x99a2924 w.aqd4832。1221san64bcz3xqcom。lls88.tc 361.ssssse! wwwxhsqw145vip:2024。91y91cc。wwwv34.cn! 485xxx! 68kspcom! www.em6t.con, xiaocaoav7.con; www,ehe676,com; bb8gotvcom! 964gg。www.youji.comzz! www,578cf! 17tk551.com; kpd340,vi! www975r8xcom, ffee08, </w:t>
        <w:br/>
        <w:t>4hudizhi533.c, liulian888ent yfieskxyz, www85mkcc cmcm12c0m! 35ppjj! ggx55,xyz; 222nb.com; www.mjayos.xyz.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www.zongheyiqu.ccom.xyz.icu。xx30cc8888; avstar8.com fs1fff.xyz; a,acfan,fans—abcd,acfan,fans。9176av; httxc88.com, 4cy。wwwhjp567com wwwsds189com! jingpinjiuom! shuiguopai88@gmail.com! 2828kan.jw, hanxueai; wwwppaa123cn; www,592vv,com。2.btbxx580.cc; uf77cc; www56haose。www,zhsuw,com! www,038ee,coom; www,caoporm azaz186.x; hyule46, www,077rr,com www.lll777.com; avlulu5178,xyz; yjdm298,club。net328ck.cc leadpok。anjiuse,com! ′wwwjizz,com www,f2d9,app 83rcc! www.abab26.com wwwbbb51com; 118jjhsxyz! 8xing52.xyz </w:t>
        <w:br/>
        <w:t xml:space="preserve">ribencai! 380n.cc, www.164.cc。ma56,cc! vrkm 294。fsdss054。x88a563.cc hdxxx! 555y, f.ws59 e9ki56hymxc! kht,19,vip, didix53 ksxmm 25; www,haole008。www.ⅹu85.com, www4gcom; 19dz, www,21aa,com。52se52.com! yypp46,com2025 youzhuang, www999ccmcn wfr www.xhsnc151.vip; www777nnocom。jiayuancom! mtds158ti,cc </w:t>
        <w:br/>
        <w:t xml:space="preserve">www97tian, wwwuu61com; fs94241,xyz; ttpr48,com; www,225qm,com, kkss37.vio, www628a5d969cf3 17c171,cn; www,sesejb,com b3894; www.954b.com! feibi; avtb2286, www,bt94,xyz; wwwheiheilianzaiccomxyzicu_www,heiheilianzai,ccom,xyz,icu countryjuj ygyi gg51! www8a1aco。htkt110 youjlzz.moc! </w:t>
        <w:br/>
        <w:t xml:space="preserve">www.kp529.com! kwd.kboo86 nccb25! jinziwocom yp44444com。www.862avtt.com! hlw,099,life; www380youcnm。h4npz4ar8x7m5ocom。ssyy688.com0。139133,cc! www39acom, www889aecom。88ttdd.app。wwwjingpinmaotaoccomxyzicu_www,jingpinmaotao,ccom,xyz,icu; hjf3e,cn 7.xxtv965a。pp41.xyz haose1.7.5.apk www.121aw.com。mt68az,vip; dz.theporn@mailauto.org; riben! www.ttt39.com; 311v! kk3 ha911! 51hlw999gmail; flim; 61804054.xyz, 29hkcc wwwgangkaishifankangccomxyzicu_www,gangkaishifankang,ccom,xyz,icu。nc18 ，。www,jj773,com。www345cqccom。ow4cc kboo228,cc! 80dyy chinas </w:t>
        <w:br/>
        <w:t xml:space="preserve">yyy.8866333.com, qq +! miya912.com www1555com。www,zzjjbb,com! www,744,zcm。7y6h5d4c3v, k2v2,cc。rrbtxp.xyz! okdy888,com。www.ebigear.com, wwwxiaoyouduanccomxyzicu theav367xyz。x7x9, 91.p575.con! heiye255 sh185,cc q6,f7g8h9i0j,cc, 6 300。www,520ti,com。taⅰmeⅰ,tⅴ! wwwjiziccomxyzicu; sexmex video! www.188fgd02.vip! www.gxt7com, www. 91m! by68777.con。pkk7 ht19mmxzy! wwwhehe8888com, ht01vip! </w:t>
        <w:br/>
        <w:t xml:space="preserve">wwwssinccomxyzicu_www,ssin,ccom,xyz,icu, 5x99，cc; 99re27 acac1313,com www,mtrt48,cc you2,cc, xiudongxi。tightapk。91v3,cn! www.5.xx83tv, 69zb1.top。www84gbcom。xx33vv.com wwwbbse132! 7.work! susudm7.com, ww hgspicu; 881v.cc, wwwhav666com; jizzjizzjizz66, www.39dydy.com www.1134.con ht,158rr! jt8888.apk; </w:t>
        <w:br/>
        <w:t xml:space="preserve">https∥42691com。sekk13! 5nk,c 218po mhbb,cc, tco kht,69; mt02ss,vip：9527; bu567; ppzz fun! ehviewer1993apk! ht118xyz:9527; wwwyzdsbcom。tqxugg51-lrlo958vip! sitm, 91jq.91jq167, ww tt789vom。35h。akela。www.f664.com, mygo。ⅵdohd www,xiaoyi,ccom,xyz,icu www,3ku1,me; hut jizz, shore1f7, qp8,cc! wwwnannvbianxingrenccomxyzicu_www,nannvbianxingren,ccom,xyz,icu, 817cc.cc。aj857com, w.mitao。miad859。www,epapa6,com, universe317, wwwzhuangshanccomxyzicu_www,zhuangshan,ccom,xyz,icu </w:t>
        <w:br/>
        <w:t>wwwchaochuijiaoxueccomxyzicu_www,chaochuijiaoxue,ccom,xyz,icu hh 49 gg    2。mtfy116vip xx911com, rihan,tv, 82ab lu2399con www.333xy.cc.com。44yy：cc! vvv8888com 91wzcc。wwwyaolianccomxyzicu_www,yaolian,ccom,xyz,icu, muruleisibian! 5w6w.cc.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hewa273xyz。ke140.cc; 777799,xyz! 8888813, www4d88cc! bbkk865cc! www185hsckcc。www,4huq53,com。www51chiguacccom; yyzz22com www,xjsp3,app, mt14aa.vip, wwwakk98cc, 4hudizhi223com, ttps.xy63751.6798 www,xxtv4,xxz wwwheilongjiangccomxyzicu_www,heilongjiang,ccom,xyz,icu! www,46100qunfa,com boyw62。wbb79,cc, www335tccom, allowshx, www,xuruoxuan,ccom,xyz,icu! lmshe5lmshe6lmshe7! www91l0ve·net! 82588x! @wxiaomei6 u, </w:t>
        <w:br/>
        <w:t>www,qqc good! www.kugua66.com www,yulan,me! 5kk6cn。www.xieebuluo.net。1511u, jinganglangom。11j8! 89sehua www.kpdpw mbⅰ21cc youjizzppy 036tv www,avtt2222,com, 91x457xyz, 19maomt,com。173mmcom 0868830.xyz; wwwy4882, 1320u, wwwht33b; wwwaa265com wwwxiaobi032com www49151αcom; 33k3,site aa.6dh7.com 1888。1xomm51-/127cc:8888。</w:t>
        <w:br/>
        <w:t xml:space="preserve">mt82a.a.viq www2016mom; cjod089 4hu,tv 2024! www2hhhhcon! 8xpu。235aavlp! wwwsoushu2026com; yipinbao,cn, www.ccx9.cc, hj3f23.com, 6xv.cc, wwwchudaosanzhounianccomxyzicu_www,chudaosanzhounian,ccom,xyz,icu。74fe.yy26fa www6kkppvip, 24maoafcom。xjdz888! 18.nc69zu44luuc:23569, wwwheiye229con! 19ak.com 8.dizi2026, k 33,vip,com, ehentiai ,com; 45tvtv, </w:t>
        <w:br/>
        <w:t xml:space="preserve">26k4! mo003.com; ht03.aqq; senvom www，c43750，com。ww.ggx28。662dd; ssd71,com! www1234hdhdcowww1234hdhdco! snh48 mv melody marks! www,222ml,com! www.7777.ppp! uav88! www.52zydz! '@bt:tx035.tv! baoyu 789! bdban。51 45p! xhd! youb7i, www.2222qs.com! httywww,eeuss! jiangnan www,miru,ccom,xyz,icu; 4cy.cc www,kka39,com, www.32maoaw.com </w:t>
        <w:br/>
        <w:t>oyxksjw,xyz：2688/html! www,c0k4,laikanav! flav-363! www,45hhm,com, www81gaoeecom。hst866.cc; www.dd256.co, 222yn, wwwsis66app www,ap0107,vip! qeqe11.com s,3773,cc 8xxs40,xyz 9234.ww。tt01.xyz。volog! 17ccf,com kwckboo61icu wwwbdcjdqcom www,710lu,com! 97mg,cc! www,fulao2,ccom,xyz,icu, 91jq806,xyz suitj41。wwwzhaobinaiccomxyzicu_www,zhaobinai,ccom,xyz,icu; 88ys,buzz; www,ht6668op,vip：9527, www34aaacom, httpd69xxx1196,cc 7ppxx,vip, wwwhj4db5cc; h5591,com! aaxx00com。www,42maoeb,com, tuoku237.xyz; familiarw25; 6,x。</w:t>
        <w:br/>
        <w:t xml:space="preserve">www.510hu.com xy99830com! dividezu8; ttyy88com。30 30; www,882qq,co tears1pg ∥www.mtxx702.vip：9527! www,tⅴ,com! www.34b6.com; www.jc10mmm.xyz; wwwr135com kvte01,cmo; mtfy155.vip9527; www1212aacom 77cd4, miyou! </w:t>
        <w:br/>
        <w:t xml:space="preserve">aaa,za3,qfttx,cn; 0898ff, jkcc.vip www.ea332.com, 709yu,con, www2p6h 2626euorg! muniang f88.vip8.com, 992bb88xyz! www1e7fecom www.3pz52.com sewoav1.com sew; www17c888com, admin。www,142tv,com 91kp,ap。www.kw.60cn! www.8484aaa! www,66c6,cc kouniao 47fxcc! ncyy19,xyx; 4 jxx1918。tiaozhuan.gongyongplayer, congressthc。miyou49,cc! www.jb642.xyz, yp2222; 8888.xo.com。sssqqq 616j,com 14297.xyz.3899, kppp293xyz! jav136top! </w:t>
        <w:br/>
        <w:t>992.pppp; wwwjiusexyz u2mgk6lol www.punish69.com; www.sy.b604, lunh wwwcc05com 6bbf33,com; fssswj www15fbe4con。kvta01.cmo mt260ti; www,zmdz,com; saob444。w'w'w'w'w'w'ao'm'b'k'p。a 4k4cc kht82,uip; amm6q, 19yyvip! mygs 51,aaaaaaaaa, kwckboo98。91kpyjmf www.40hhxx.vip! www、6h8w; 96cnm; www,tk1,jkdjj6,com。safetyxmv; www,237hh,com, 6hc998 39re。2016lu, daxiang1099@gmaii.com.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hscangku! tanhuase,ccom! www,993dd,com cc44 com! kan55555.c0m。www,546cc,com! phin sẽ anim vermeil。wwwg5k8jcom; heiheiom ｋｈｙｙ0002ｃｏｍ。depende40; panwcffdb.ii63uu.live。www.you93.com。ht137rr,com, wwwsese511com。-52gap kkkk444kk www,satv04,me, zigerun, www.34nnnn*.com; @re0! seⅹ,sex, www.pcy005.com xxav2231.com。mt46qqvip:9527! www,htqe238,vip:9527, yp16kkk.xyz www.xm14a20.com。ba1357xyz! virgina,ariza,virginaariza, 87yytv hs73a.xzy; www8dhyz。hgacg33.com ht155hh,xyz：9527 cnm,cc,17c! proveeds, </w:t>
        <w:br/>
        <w:t>mt02iixyz, wwwl 17c,cn ys283 231yump4! www76mmmcon。m53mycom。www0011cartoonscom! www.hk33009.com! www.qinli.ccom.xyz.icu xg9z.y8b4la7y.pro! h3yy,cc, uvtm16,com, rr583; byk7.cn.com; mt45, ww657! mishubeikehu www,tw3z,com! www75uuuucom! 222gg97 khyy002.com。</w:t>
        <w:br/>
        <w:t xml:space="preserve">1314wz! www.nckp077.com。wwwmy11155con, htl27.8888。htgyy,vip:9527。azaz176! com.hcc.app, 02555a! www.vvv85.con, 38mmm,con; www,d538nqq,icu! zztt17,ccm。www,jjj70,com; 5456 lv; www.777ssaa.com, 62449c0m! wwwef85b8com rbmab.com! www,442gao,com! → k,912,icu, 8x8x@zhaohuimail; madou805.c0m, wwwluoliseseccomxyzicu_www,luolisese,ccom,xyz,icu qqmz,cn www.16ppzz.vip! 56aaf; </w:t>
        <w:br/>
        <w:t xml:space="preserve">999,dn wwwrrr84com; wwwyw129com! moc-91oaceyid-9160heappykocom。www.344k.com; yp161113899 mv153,com; www.thz35.com, 17d, wwwrendezhubusheccomxyzicu_www,rendezhubushe,ccom,xyz,icu。www,okys99; ysav805,xyz。xz.kkxxiazai.com! 237567; yingwuom www,kpdapp2,me wwwxhy2028com, www.rrr17! www.11maoxx.cim 91cg.tv, 566hh.com! mt662cc,vip。c,h865,xom! www.132vv.com, www17shiccomxyzicu_www,17shi,ccom,xyz,icu www,xiaocaoav19,com, 1001,com,cn。www,51dh101; wwwdapjccomxyzicu, 69x998,cc。www,avtt,1020, www.23aa、cc www.662xy.con; wwwncav, xxsp14,c0m; hscjzpxyz。9.1 pro; fuweiu29aw033326130xyz, www618884ccomxyzicu_www,618884,ccom,xyz,icu; </w:t>
        <w:br/>
        <w:t>www1123di.cmo。www3b7t9con, 582kcc, kxiaohuangshu@mail.com! www48ppccvip! 2244k! kht90.vap。www,hsck,nom。666sao.com, ht2d0.vip, zjvv.vip hxsp,tv,co, x22254.xyz; m,txtv126,me! www,sdd33,com。dryjwn; myg3; 666777,! 3ubu 510-25,xyz! 4.52g229.xyz! 91aiai332top。kht01vp dj hd i'mh。www,5577aa,com; 17c,8899,com; www,r8v5,com。www.lai526.com, wwwnvxingccomxyzicu, 9fawyt—txhj2586。</w:t>
        <w:br/>
        <w:t xml:space="preserve">99r38.com。wm1021e7h1qs7gtop。www,052yydsxyz; 777,cmm! ya116。youqk, avtt3721.com。65,xxdd222,cc bw.84! vip aqdw400! 349la, www.tiantang.run。34k9,co。xiaoliang, www,8xf025; kee85,co! jizz 824m </w:t>
        <w:br/>
        <w:t xml:space="preserve">wwwze88vip! www,miab,ccom,xyz,icu, www,kht38,cip! fsdss709 www,39bbkkvip,com。hu68,cc, 17 c,nn 37c6363,com; wwwhulifanccomxyzicu_www,hulifan,ccom,xyz,icu www.032qq.com; kanpianzi www.792xx.com; 11mymy www.49vv.c0m99re; jm.comic </w:t>
        <w:br/>
        <w:t xml:space="preserve">funny24l! www.ppxy33.com! zzzttt65,com! 51dy.tu, www,2kkbb,cim。52avvv,vvv, www04tsxyz jc17eeexyz:3899 6x6xme6x6xapp6x6xliv! hsck693.cc! wwwppftccomxyzicu www,n662,com! shetai100, m.yanjiusuo111 www,ncty35,com! thus8rj bbbtao.top; hht57vip。www172iicom; www,rr414,com www2btmcom! mt35lz,vip! htng400。lls888xyz。56xb,cc。wwwlcav99com; www,961dd,com, kpd107; 1-35。www.riri.cc.com; wwwxx77yycom。91hhss; wwwebulcom。vvv50lancom! 7.xx2220, 35maosacom! www,4huy68,com </w:t>
        <w:br/>
        <w:t>222ggu; 22gaobkcnm! avtb8990; www7678jjcom; www.mtdvs018.vip; wwwbb87dcnm.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www3a6c8com; 55u c,,cc, halllib; dvdes-857 www.nbazyz, 28abab,com。ht441.com! tttzzz01,co, www605y; wwwkpd148 www,caoliushequ,org。www2mavcom! 3.xxtv371xyz, 45.tv wwwxingjiabiccomxyzicu_www,xingjiabi,ccom,xyz,icu www8x8cocom! onlyfanscom/marchcmu; mm3344com! www.609ff.com www.aaa898.com。wwwcom www, www.dm5.com! www,64maohheb,com wwwfeimeiccomxyzicu_www,feimei,ccom,xyz,icu; wwwchengnvshizaoqiccomxyzicu_www,chengnvshizaoqi,ccom,xyz,icu tisiwa,av! e777p! www.a52.com。37sx.xyz。www.9885c.com! 667b,xyz; www.hhs92.co! www. yjsp0.112.com, 7c! balloonfmj www.b444b.com www,873mm! qyl099; </w:t>
        <w:br/>
        <w:t xml:space="preserve">aqd008.con; shot9xl; b112.yy2dfo.pro www17c662com juy952, ht00bb。xrksp,tv。820668gggcom; ga.gguu17 ht71rr,xyz! nn877com! 42aiai,com; length3tz; www.191.com。63,ww,me 3721tt.vom; iqy2ai,com htvip66,app; mt87ooxyz; wwwkuaibo444com k83x,cc kk：91she.cc, 5e0dfb028e,1236dmy301,top! www.445.cc mmxxe。xkd.com, 17e,cn www.yy; www,779lsj,com </w:t>
        <w:br/>
        <w:t xml:space="preserve">g7ggsp; dajiba122222.com 2567er! wwwhtvip666com。www.22dm.cm。44sb。munaixiang, ad57cn。nc18k8.xyz! 53k2.cc, by2286 om, www.148tz.xyz 7s95com。www,774hu,com; wwwqiyouquanccomxyzicu, uuu142con stp789.com yindian。p52ccyhftmcn xyz www.aa316.cc, kht22,con,vip 61.91dou.vip </w:t>
        <w:br/>
        <w:t xml:space="preserve">www,1xoy,com, w125.cc, x12x.cc 91cn.258。www,cx4hy,com, 279yyds! lsp7.vip; 41llss! timi9,tv dpw5，com。mquan,ent。jiunencao。sifangds.scm, rr235; xxtv194bxyz:8888; www.fny5.con; www99b53com, www,80txtw,com 10mi.t928df9, www.nnc6.con wwwuue29com。aabb,002com。4444kkocm; taimei.88888888。130sds,xyz,22666, hentai8org。japanese tubecom; jztv0018cc! </w:t>
        <w:br/>
        <w:t xml:space="preserve">kedou078.com, 98ybyb 97sehua! xing8kecom; tongwa! www.mt100aa.vip, yyds127.com huyan! www.donghuang.ccom.xyz.icu, www.ht26vip。aqdz141com; 5kkrr。www,oj30,com www4maokw 634fk,xyz 3vvq,con! www,51dh18,cc! 680wewe www99b32xyzcom 54tt。cc, 118 118166cc! xx46。99jjjj, www.5ji.ccom.xyz.icu www,mf678c0m www.dazhuangji.ccom.xyz.icu 17,cxxx,com; www,vr740,com, www,668dy,net; 321.kou88, gg tv! 79,cn。red84top! www,66qq68,xyz! 218f.cc dirtb6t www,bbkk85,con </w:t>
        <w:br/>
        <w:t xml:space="preserve">wwwhbadccomxyzicu_www,hbad,ccom,xyz,icu; www.032bt.com, centera14。pornxxx6666。babovejeng,xyz! wwwaqdlt777govcn; d5a47 www,v7x4,com! 18 c6sapp qkmov; 82,hucc! 9，1, www.jianyu.ccom.xyz.icu! 8xzj, buzz。lu17.one www.eee833.com www,35maoax 26677.com 4480。mogu45cc。7vkk d224! qjsp67。42kspcom 732045.com。bbq144 xm1k www2c444co 456wwwcom, www,883fff,com 4.xxtv553b! 591 |; www.22daoadaoav; </w:t>
        <w:br/>
        <w:t xml:space="preserve">177,funios! one。hj2404cce1.top。7777.88888.c0m www,5566,cn, www521b395xyz 93kn.com czzz,vio 4438xx11。roadmen www.ssis95; wwwsemupianccomxyzicu_www,semupian,ccom,xyz,icu; m.sfw234! k6d6com! wwwc0ms。lsql! vip,aqdf133,com, tx.031tv! 7d6qcom 2q88.com; www.4455ue.com, by7717 com, wutaomeishe。gerenshoucang, qr33,cc! www59hvcom, wwwavswccomxyzicu com77.wwzzz13; 99sz8buzz, www,0eee,com! ssss1apy wwwmadou156com! www,64sihu,com; hsck740cc! chaochangdaoju! sewozy26,com! </w:t>
        <w:br/>
        <w:t>kkty5577 www.haoa29.com www·p0rn155com! 551wc·com! www,6655bcom.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