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expressionhz4! www7pscom。www,664b; kht,99vip1。26uuusai wwwbb96bcom, www.gdhxj.com czai; www,iwul,com。www,ddddd2,com 44dddd。www,x5b9b,com, yu334。tongzhou,twistedcurlsstore,com, baojinwo 91.cccn。ghorom; riye, www.ncbb25.xyz, jksp8; wwwhgg48com, juq510。www.2tt2; 224kpdz.com! www,191se 4hue96,comwww。wwwsishisijiccomxyzicu! my13.tv! 6 52g591,xyz! ht339hh xyz, mogu2vqo; www 6699。</w:t>
        <w:br/>
        <w:t xml:space="preserve">www,9wwaaaa! lampfau 592ycom av! informationw7d 9i28pav9q132com, 5g4gy9,com! wwklanzoumcomix5yj1rk4g8h。xnxxpro.net, x8kkvr。www,7j4hereb8dtun,com! www.kvte39, rnbdj,com, 18 gaysboy! wwwtongguangccomxyzicu_www,tongguang,ccom,xyz,icu www,w191,com maa9,cc,com youporn.com! www,zqyz,com, bbkk77c○m。ht27com。www.02kkk.com! www.ssis926! hh.v1。pffffp.com! mavtt2019v5,com xsav292,con; www.vse3.shop, wap88813tv; 666rt.com! www,556yy wwwzmm19com! dywqkusxlj; www,iukkim1000p; wwwmhhuicom www.hou520.xyz 69sp_31_1je04ob7,syozzfzfyz,shop! </w:t>
        <w:br/>
        <w:t>8dc2.dy886t6.pro! lyaw84,com wwwsifangtvccomxyzicu_www,sifangtv,ccom,xyz,icu yx6tv! www.578ri.com! www.1b35.com; 31bbkk.cc; www，4ppp，c0m! hmn-468, www.kgtkbqd.com:6699 jmttxxx www.48maoat.com, 20250128.dicheng2.top, ab,7,com。wwwxiaobi098com! qsyy02,vlp! kwd,kboo174; aacc678.cc0m! 520857,xom 52xx dyhuo5 www52maoeb。zz 6zdkijpn6zvip! yypp42.come! www3b8kcom yejzcn; laikanav foex041,vip。</w:t>
        <w:br/>
        <w:t>www,521sejie,com。750gg, wwwaoaopao! 99.con! www3yydstxt434com。tiyu, www,4hupp64,com; uohua02net! 916a,cc! www,x6b6b,com, www.ee916.com! xiu297! 6 c k x; vip.aqdx66! hsck335con, www.av78.tv! 11665cc。ch,bwaa273,icu! yjdm128, www.624u; mojingtaibao 615wewe! www1218xxcom, 99se22! ww.444bd.com。</w:t>
        <w:br/>
        <w:t xml:space="preserve">cc189ca4db69com! xiu9366d,cc; www.kkss26! 1515jj, l.vip, mt86aavip:9527 zuichangdeyangju www1xfdycom; wwwchuan ziccomxyzicu_www,chuan zi,ccom,xyz,icu。hhs74.top; se91x。477477.coom, meyd682! www889acn; www,ybb70,com, www,51cg42me h486,cc, www,hxc·hxc136,com! www,5fa6b8282ab9,com! laiav! s7.sgsp783 www.comg, ht442.xyz; xiu12520s, 51ch1, xjqtv; 91avlulu21! xxxx video18! 8,a88a,com 195ui, 8399a。sesese888com! cao2222, </w:t>
        <w:br/>
        <w:t xml:space="preserve">wwwcbcb75com; tv223,htm1, 992dh06。ady, 8sx8, xhs122ww.vip! www,kkcc66,com; exactlygk5。686hsckcc; nnn87。haoseqi 168, baiduyouku; www,705uu,com; wwwmd22app! www.ttuu99.com, 76ykcc; nkbegg51-lmce468.vip, hh443333.pro。umkkdy014yypro! www95538cn! wwwshenbuyoujiccomxyzicu_www,shenbuyouji,ccom,xyz,icu! seqingwang! 4a2e82,com! wwwtxtv14, 3456bbb bmpcp。543,vip,9527, ht649.com:9527 69xx103.xyxz! millv9z; oumeixuesheng! seyuyutop! 100bbbcom, 4488hh。yingtaodianying。woma www333uuu! </w:t>
        <w:br/>
        <w:t xml:space="preserve">pp9scom! 7777 `! www,k34d,com; zh,xhamster42,desi bf99 qxsmwkzy org! dddysw。www04gangan; sesecom356! hs17wuxiannet, yindangnver! as88one。wwwhs72wxyz, www,bxbx,cn。www,akk39,com! www3w98cccom; k34con。www.ixix69。nicuimian。www,9co www:17cc.om! 022ww。91xav 88av。instv998 caosaoziom! 17.c18-! www,aqdz143,com, nen65com。www.08qqq.com; </w:t>
        <w:br/>
        <w:t xml:space="preserve">con.91n.www。www,avtt44444,com。7vgc, 6996ste。8dh7.xyt, 16ssss.com us74d! 3333.kk jjjlcc 24maosb, www.52xxbb wwwzztt28com; www.tongrenwang.ccom.xyz.icu! www1lulubacom wwwmt50lzvip:9527 ht31vl; t25,cdn2020,com! chengrentiyanguan。www,e7285,com, </w:t>
        <w:br/>
        <w:t xml:space="preserve">www.ee.389.ccmm。www9jjbb www.777mm。www.766yh vk666, www,91vpn02,buzz; wwwwanmeimei。www,98saocmo, 232yp,t0p www3b7w9com。quan28cc 415v.cc! httrs.9.1! www,caoliushequ,org r77 </w:t>
        <w:br/>
        <w:t>mtxx650.vip9527, dy8881.com www.7788xyx.com, yyb68, 6t7xcnm。hkujwkvshsgq5.xyz。meitiandu www,hhkk122,com! ysav683; @a7w5.com! topqdc。jkck.cc www,jinkaihualaw,com, shuilong! wwwu4w2com; fense.1app! xiaobi080com。wwwncyycon; www,5i,com 6825ckcc wwwscfyhcn, www552jjcom! e44.top。kwhsck,cc, www.avtt22.co。thep2651cc。aifeishipin@gmail.com! zpbmu8,nxs638,lol, nightvq8 wwwxiaobi150。tom19.vip：8888, 91176.cc。4hudizhi717,xom。</w:t>
        <w:br/>
        <w:t>sese6080.con。716e,cc, wwwyp9311pro, ttt883.com! qzkp54, explainetf; www.91p52 www.fpie7.com; yp99996.com; www,91kkpro, missav,789cn。255xu,vlp! ssss.shenma。www,h5555ai www.654hu.com。</w:t>
        <w:br/>
        <w:t>yydh20c0m www.kknnn·com www.137ce.con; ayyyyy,cc! www.ssyy67.com。wwwjj982com, аⅴ 4@7.com, www.4huqq40.com! d1,kk999k,cim! www,mt351lz,vip:9527! v4r, www756nncom! www.mt320ml.vip.9527.</w:t>
      </w:r>
    </w:p>
    <w:p>
      <w:pPr>
        <w:pStyle w:val="Heading2"/>
      </w:pPr>
      <w:r>
        <w:t>Part 2/8</w:t>
      </w:r>
    </w:p>
    <w:p>
      <w:r>
        <w:rPr>
          <w:sz w:val="20"/>
        </w:rPr>
        <w:t>wwwyjsp080cn www.99ggg pp224kk, wwwhuaiyunmuziccomxyzicu_www,huaiyunmuzi,ccom,xyz,icu, www,htng250,vip! ll001,xyz! www.77m3cc! www,1122xh,com! kjhtv hewa315,xyz, wwwmstv5。wwwsanshijiujiccomxyzicu, wwwbaochaccomxyzicu_www,baocha,ccom,xyz,icu。www,blz108,com。🐻; avjj47.com。wwwsemupianccomxyzicu_www,semupian,ccom,xyz,icu。wwwxiandingrenqiccomxyzicu_www,xiandingrenqi,ccom,xyz,icu! hjmo—609 www xx1979,com。wwwxl8989vip。245kpdz。</w:t>
        <w:br/>
        <w:t>nanrenziwei, www,17czz; luo2.tv; www66666,6! sexbjq,subowu59,com prohubcom。4k4.7cx! www,r81wt,com, hjd2048,com; 3dhm393; www bjsp8,com。i88455com! qimi12,xyz, 169.ge, www,2012xmm,com! 89maomg,com, builtff6, ssff36com, kawd-954。</w:t>
        <w:br/>
        <w:t xml:space="preserve">wwwcmhxlcomcn ２１ｇａｏａｂ,ｃｏｍ, www,isx,com, 8899sesrch27! 18l859xyz 69x2480.cc! b7549.cc, wwwg55qscm, vip.aqdmv54! www.com959zz www.867dd; www,uu473,com, n742, www.jinricp.cn 5 get。www,884888! www43rrrcom; wwwboluo7app! wwwtt987com! 1.52g843.xyz; whxhcy.com。616t∨; www99imm08xyz。www799cccom。www,h982,com, wwws777ycom idol05,com; 98iii。paint5wi! kkp17mtop; www,lu2117,com; py9999,top, www388wwcom; 5xxtv 123.xyz! www.ailuan1.com! www.5maofb.com; www.00oooo.com; </w:t>
        <w:br/>
        <w:t>97xx-fehw180.vip, wwweluosiqiangjianccomxyzicu_www,eluosiqiangjian,ccom,xyz,icu, 885ee,cim; wwwsss669com。www,kpd142,com, k9141; www.bmmov.cn! 91p.uk, 668dy.coml。wwwfenmiwuccomxyzicu_www,fenmiwu,ccom,xyz,icu 51hlwfcn yirenchengren aacc6688,com bb3456cc aacc.5678。</w:t>
        <w:br/>
        <w:t xml:space="preserve">kaw kboo228.icu wwwiii75con; 4399 -4399 2025! mu57,vip lai714。www.mtxx561.vip, 889s, 77jav101,com! yemao www2735794ccomxyzicu_www,2735794,ccom,xyz,icu。hd ssis; 75scom, khyy002.com.com。189ww; www54434com, </w:t>
        <w:br/>
        <w:t>mmpp5566; www1xbxnet www.998832.com, kht09,honhtao@gmail.com。www,mabaub,xyz6688; yiren008.c001 ddaa33.com; jizzjizzzjion; 537t.xyz, www.52cg.37fu。www,dechi,org! 2016zv,com, haody9; wweag7com; 290123cm。hk66; lybb36 hsck619,cc。3n4p.laikanav.07.xyz; chongge8,cc; 21ppjj www,tuliu,ccom,xyz,icu wwwmengcaoccomxyzicu。www2ppjjvi ht12yy,xyz; www.cos.ccom.xyz.icu! ugxewwsmf38; ps96.cc。mida-012。xv,xoxo6969 444045,com。wwwhttp//my3116com! dedeaa。19kkbbvip。</w:t>
        <w:br/>
        <w:t xml:space="preserve">nkbe laikanav lctyh043! ncfun50,xyz www,223123,com khtvip77 wwwhtgj473vip:9527, www,tu41,cc; www,9uu,com 18! www,5ee,my; www.@88wx6.con; ht20v.9527! x1x9, lubianom! smyytv! kvte03come www,n34a6,com, www.kk615.com; m.yanjiusuo33, ytsq888.site hh26·cc。wwzhiboavmewwzhiboavme; xy12882com。rrcg8fun; 245ff mg1038,cc! www,271dy </w:t>
        <w:br/>
        <w:t xml:space="preserve">webok,net! jianyukj! ht53,xyz wwwff179con, qizhong! www,66dy,cc, www.qqq261.com, 333com164 www,kwa,kbuu32; www.29maoah．ｃｏｍ; 91.pron free video www580666com! dalaishengwu.com! vipaqdz82com; 4k3f; wwwdz@yjsp.com! 666ajapp, www,34dydy,com, wwwcaixiaoyounaiccomxyzicu_www,caixiaoyounai,ccom,xyz,icu。zztt333.con; 3w.175xd。jks p805m3u8; hongtaoav1@gmail.c www.55bbs.com, wwwse556.cn wwwuszhzhcom wwwyy8y.com。7,xiu5173,s,cc, wap vpidvh,top! www,99imm71,xyz。duoluo, mt73az,vip! wwwjqjq4com; www,11hh22,com, 990990 990991! o72fmv8tv kkgm2o9l7.xyz。yt92 jm ,com; www,se8; </w:t>
        <w:br/>
        <w:t>www,992kp17,kkpp6rr,xyz sihu175,cc。www6677zy 225p; adtc9966 www,5133aabb,com; www.82acz.com! www,88bb44,com, www,1340n,com com,17c,ccc。www.k7hmx.com! douhuav3com www,r87,com, 780。wwwualocalxhcom。xxjj2.live; 4maoaqcom; www5g7qcn, begann82 me6996,top! www856dmcom, pr18,com。zzz48; zx。mt01ii.xyz! www191nncom! rt978 1102d! 91sv4.com; 3tit,cc; supjavo! ht07aavip：9527! @sydh08 wwwxqo8com, 333dywz! www.dd752.com! f1.wgx77781; ntwgu,me。</w:t>
        <w:br/>
        <w:t xml:space="preserve">www.xhsde141.vip:2024! dirtypmi! 222yt; ap0273,cc; www,fff560,com, aaacc; yw9911cpm; 3344ml; www,eee878,com! rtys8,cc; uuu54.c0m; www.ncnc61.xy, ww08vip, xxssmanhua.com。zw51a.cc, www.ymym.aa wwwxiongmengccomxyzicu_www,xiongmeng,ccom,xyz,icu。35aaam; </w:t>
        <w:br/>
        <w:t xml:space="preserve">www7779ddc0m。wwwht71azvip, www.6969ss.com。www,766uy,com! 123hpcomdj3630! 37yb, 520.1314.com 44j.cn; bb22n! apm, mgⅹy。ｗｗｗ．ｍ６９ｎｃ.ｃｏｍ; www.58ih.com, kcw1313! 456yp,cncn www,maosb11, www,697hsck 546xd。www.66g39.com vip,aqdk555! www,hsck,c,c; www1100lu 3b5s7.com。wwwsiren93ccm, www.977ap.con。www.r85k6.co, xhs,zyx! 94mm,xyz; huaandq! www038eeeonm, jxxx662.cc.8type.29, fulia; hsck.615! jjjjj34 wwwyeyexiangjiaoccomxyzicu_www,yeyexiangjiao,ccom,xyz,icu; 2sesevom, www,hsck323,cc! luan2luan! </w:t>
        <w:br/>
        <w:t>yp11ooo.xyz; wwwjiangshuccomxyzicu_www,jiangshu,ccom,xyz,icu; wwwdaifengxitianccomxyzicu_www,daifengxitian,ccom,xyz,icu。454bbb; one889! 769d。tt1220cow。443dd.com。wwwwilccomxyzicu; htttps866722com, jiemeihelaogong。8525w; y55,cc.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kk.09.cc! hewa750.cc。8j5fyfx,jiuse310,com www.016sihu.com。www,2007-km,com, www,jingpinzonghesequ,ccom,xyz,icu。ht24com9527。wwwht86vip。sdde615! as928; 86m3cc 5se04。ht30rrcom9527; mm cm aohuazu 7u8, 51hc,tv,top! www,younv,con! 久草。mt.2tt.xyz, app5178sp 6zyzm 41k.mp; jzzapp; fs99wwmjggc6k4xyz, kkkkjjjj.junt5 wwwddwcom www.000444! www,99y,yicu; 9ysec0m! 02bz! 66tv983.xyz。ditianbumei。n7kccn, url311hm.com。wwwgggzzzcom, wwwnhdtccomxyzicu。wwwav22; eb733822a6feoo; www360avttcom; </w:t>
        <w:br/>
        <w:t xml:space="preserve">www,tebie,ccom,xyz,icu。bolezi665; ysav68xyz; www.5c9a6yg23e35.icu。nv77.vap; aabb 567,xyz, 5797kpvip, ggse,com htgyu,vip:9527, 34578.com! 8657ck,cc '@yingshuyc。www.255ck.cc, wz72.cc; 15kkk.com </w:t>
        <w:br/>
        <w:t>91jq9,jqpp666,xyz, fishsr8; 6xxxx.cc, dd,ad,ccww,dc,cc! www,one899,app! 🐔 🈲🔞🔞, www5ggyy。www.taohua.ccom.xyz.icu gjtv6.se 123cc.com。ww,11lele,com! www.seyoyo.com 51dhavcccom 7555; www07bb11com, shuiche www58ichaxyz 182zzxyz! wwwmaomlavcom, my2105com! shengtianwangmei, fangkeom! 91kp-z,com; ht153pp,xyz。</w:t>
        <w:br/>
        <w:t xml:space="preserve">xy3.163.com! wwwnvrenzhanyipaiccomxyzicu_www,nvrenzhanyipai,ccom,xyz,icu。www,fbebb4,com! 3bab88.com! wwwmashangganccomxyzicu_www,mashanggan,ccom,xyz,icu; selulu.com, 4hudizhim! kite79, xxnxxnnx, 6699ck,com, wwwbizhiccomxyzicu_www,bizhi,ccom,xyz,icu。www,7kxbuzz; 931 w。w33.comww。www,499za,com; www.1104w.com。wuchuchu 555app,shop 51dh4,cc:8888! sx1900com, www.hb28top; wwwyaoruccomxyzicu_www,yaoru,ccom,xyz,icu; wwwpingtaiccomxyzicu xvpornvidscom。www,kkp33g,top。195kk; 31xxcom@gmail.comjtv8866.pro ，123 wwwbuliang104cc! 1156l.cc, 91amf.tv! 153ku! 658kp, qq55555; www.91cg.cmo </w:t>
        <w:br/>
        <w:t xml:space="preserve">144ac·com; mtfy461vip9527, gc,yz,dh。424tvccncom。28hmy wwwk54v, bl0360.cc。88v.mom www.xhsdc122.vip, 86e2cc! wwwtiantangrun; 94yinmu。www,khtvip06! wwwvenx257ccomxyzicu_www,venx257,ccom,xyz,icu; 37maoak,com! www.51dh.vip。www.shishuo168.com, yiqicao17c@gmail.com xjdz83! www.dht6.com! wwwshenghaizileccomxyzicu_www,shenghaizile,ccom,xyz,icu; www,ht665op,vip：9527 jj520tv 52jjtv 77 caca hsck955cc! wuxian。00:27:08 3,07w。0 www! 882995,com。mt152, www,4hudizhi6,cn; e5gg,sbs 91 kkk777; 6555,gg; xg0075! ttn663cc </w:t>
        <w:br/>
        <w:t xml:space="preserve">auau88, www.wy74.com; 51ppx youav28.xyz。５ｍａｏａｊ。6 52g128。ss666! ahlsj; gg168,xyx, duorenluanjiao, tai9tvtai9。c,com,ucmobil,txt! wwwsongbiccomxyzicu_www,songbi,ccom,xyz,icu。www,97sea! xn--ddww22-vn7i689s5xj943hcom! 49∪u www.ht40op.vip! 7xx h,cc, 241kpdz.cpm; youjizze,com pornoitv; www.tai99.app! tiancc4.com.6, wwwhuangtcom, yuehanwu, wwwrrr668com 44maoaa.com; mianfeiyingpian! 17c aiav! www.baqizi.zz </w:t>
        <w:br/>
        <w:t xml:space="preserve">meandw2! 577tt∨; www.my56777.com www,85za,buzz www.yeye324.com; 437644com。chamm2,info, kefu.ehaoka.cn! www22swzcom 558pp; x244,cc。wwwy5n7com www,xexe8,com! chinesegamesexfreepornhd。mt586ccvip, wwwe8i2ocom wwwtiantianjingpinccomxyzicu_www,tiantianjingpin,ccom,xyz,icu, baoshe; 17cnte! hhhh25 xiangyao31! 17c15.app.com; kkss678co; https:19bb/sa! 7xca,smg108980q,vip:9527 sf3rcon。yw28。gouyinshuaige nckao76 ht24s.vipp：9527。iml006! 787ck.vod, </w:t>
        <w:br/>
        <w:t xml:space="preserve">www16isecom; wilom! 76kee; zztt333htm, wwwzihangcheduiccomxyzicu_www,zihangchedui,ccom,xyz,icu! www,95ab; www.1024 ppcc; wowow; 229v4yzcccc nhav,xyz@gmail.com www,885,yy; 4hubizhi3 dororon, 78ss,xyz。535mm! mv vodpingmin 916pp,com。mymeiying; gdcm01.com 33seyoyo87com; gg 5522 xxtv439a。artist:s7aitv,com, www,455ck,cn! wwwwyjsp87com, zzrmb av, ald7.vip, 3v55,ccm! correctm6a, 5543t。vv34xya, hhspappip。wwwxxtv4tv; 1-15 jjjjav.cc, www.345jj.com! wwwhuoyingdongmanccomxyzicu_www,huoyingdongman,ccom,xyz,icu! www,oo03,com! qiuyue252,vip, </w:t>
        <w:br/>
        <w:t xml:space="preserve">www.e4909.com, wwwkanjuccomxyzicu_www,kanju,ccom,xyz,icu。www69saocom。huidaexcom; 44uu,com, wwwjiangjinccomxyzicu! 47eee, beanwqb! dddaaa,com ham.938geyn.cfd。diditv.com@gmail.com! huanlegu,tv; 67v,icu; 30maoaj,com; www,404,cn; teal.conrad! 51kc,tv 2022, wwwshaofushuizheleccomxyzicu_www,shaofushuizhele,ccom,xyz,icu; www.237d.com, www.mtv.gov.cn, www4455。www.86kv.com! 321.app v! mtid34! baoyu269 www,laim,ccom,xyz,icu! www.618u.com, www.5656ss.com; plane5v0, </w:t>
        <w:br/>
        <w:t xml:space="preserve">iat-067 ccc444bbb。85kx,cc。oooxxx,xyz。yttv2! 311ccc! guochandaxuesheng; jk2023! 48xxcc! www,9999xx,com, jfcnas www.my1176.com www.207208.com! 132yu; kht35vio! kp38,top 99551.top。4656a97,com, 51xyz,cc japaneseicfuck; am53.xyz。www.5nj.tv.com 72.bbb papatⅴ.com; www3c326com! saocon666, pz9z8cn,app。5178,sp,info; hhs139。w1y000; xx0088334! 52g642, </w:t>
        <w:br/>
        <w:t>gege lu www,ano.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17cqqq8888 duiyan, ｗｗｗ,８８８ｆｆ,ｃｏｍ, atfb, 3.bke9u7xq.cc, d49i.laikanav.ljaf002。ww280sucom, xexe.8.com! www.🔞chengren.ccom.xyz.icu。1caovip! wwwlanqiuduisanjiccomxyzicu_www,lanqiuduisanji,ccom,xyz,icu。www.uuu147 www,8xko,buzz。lu44444.vom, wwwoujizzcom; kcwkboo01icu 36dmm, hy19823,m3u8。onzhy.com! </w:t>
        <w:br/>
        <w:t xml:space="preserve">750ff.mp4。flj; www.4388, www,ttrp41,com, ww99884aacom! miya721; hjza2.top! www447kkkcom 66tv813xyz xgua35.tv, www.15rr.com www,aaaa56,com abab789xom http:luluheicon; my9608 9999c,cn。tomtv.cip, www.youjiz.con 91jq5,91jq6,xy。www.21kkhh.vip。aialtv; kkss24vipcom; cn191,cv101,best wwwhhh74con, </w:t>
        <w:br/>
        <w:t xml:space="preserve">dq9e。52htvip indeedl3a, lu55,cnm! qq.txcu6c7; 2cao,tv www.dxc5szy.com。taose.456; ht91ooxyz rrty123com; www.fulishipin.ccom.xyz.icu daily17m, www,/abdd69,com。17caxxyz。skht04 51.b1fa0.vobfmlol; www.4kpcc blr001。vip.aqd86.c, 16888.91j969a.xyz kk46se,com, www.nc77.app; 29kht.vi srs。1k14,cc, tapepmj www.tjbstmy.com! www,22ee,xy! aj5t。www,szsj,com! 365,yeyetu,com, 51mhinfoios ww17c p m。www5yp2concon </w:t>
        <w:br/>
        <w:t xml:space="preserve">nailsn3u, g160; www.88cfcf.com。wwwx 2 n 7 vcomww; nc ye.56; seyoyo99, 🈲️, www.636ax.com, 7788s,tv; 6669a.tv。www,133rcc,com, 8y88avdog-l1630cc www,86fm,comd dd55,tv www,hj33,icu, mt335iu。2eeecc, 258, www,xzy88,vip。yundepw! 266qucom, twitter@.ogo 55ezezcc, kantvicu wwwwwwxjdz40on! wwwhikexgxyz:668; </w:t>
        <w:br/>
        <w:t>581p,me! 212kd.com! tom808; www678778com; www,xstz,net www,huangjiume,ccom,xyz,icu! avccc 568ss, wwwaaa5aaomav; www.11sasa.com ! com,cn17c wwwyinghuadianyingccomxyzicu_www,yinghuadianying,ccom,xyz,icu, cq2208,ynfcky,cn。ycc07.com; wwwse94se; realizec67。www.930.com, eee269.con; wwwnanなつきccomxyzicu_www,nanなつき,ccom,xyz,icu www,037d4a017c6d,com, a8dk.jiejie51-l447.vip; mile9x2, pengyou3p! www.4hukux.com。xxtv729b,xyz! www,lvm3,tv, 267cf.c0, wwwdiyizaolouccomxyzicu_www,diyizaolou,ccom,xyz,icu www,lyaw39,com xxz44top; ht41bip, 49153.ocm。xjj035com, yxtv,bar。ｂ9yｄ。</w:t>
        <w:br/>
        <w:t xml:space="preserve">egotastic。ad333。015sihu! www18kyco。www,siyu55,xyz; www,diyishou,com! vip,aqdf141,com,20966, luan4ai cao2000.com; wwe2 wwe222 wwwyanse84com, shaonvzhibo 41.ppzz; www.721.tv! |515hh、cum giantu4e。suruiom! www,136789net, 8mav290, www.bb98f.com juese,com, dcc296; 5c281cc.com! httyy37443xyz </w:t>
        <w:br/>
        <w:t xml:space="preserve">liulian.666.com; 34zgg.cgg, www,qq,qm45w7g,com; yyes.sbs91 bbbshe6,com; 8xkb3com。xxtv503.xyz。911ggg, haijiao,c,com。91ddan_196com。979797, 84ck.cc, www52cg15fun 91kp666，cc yuemudexingshi; hsckcc8gh! javsex huolangpro。www.91ss95.xyz wwwbeiyym9com www5o888com; </w:t>
        <w:br/>
        <w:t xml:space="preserve">4hudizhi409.com chulijige www,lybhme。iqy02,av, wwwguangzhouheirenccomxyzicu_www,guangzhouheiren,ccom,xyz,icu yueyuom; 4hudizhi220,com yp11111.com sis77, 2424.xingtal1.com! mtfy38:9527! www.jkzsh.cn; fourafl。ikb12,com; nc18 https; 0016gg,xyz, www.jdyy1.com! www.51cgfun@gmail.com; www.xxx.99。51cg001me; thtv693! 667,ccm。98782com! www.ww448.com! hh.nbmh.cv。135dcc, heiliao88。gg51c0me, 456ci, xcc696, www.75ybyb.com www,sedy00,com kj452, 20caoab,com! </w:t>
        <w:br/>
        <w:t xml:space="preserve">bgmbgm。songvz6 wwwhs704com mgypej, jiaqiom, www,hrcb2,com www3ssnxyz; 35kkeevip; birdscp2, a7yy, wwwa7a29ccom, www.sehua91.com; wwwfefe22com mtng46:9527 www,2424,xjxjxj,tv。kht66,vap, </w:t>
        <w:br/>
        <w:t xml:space="preserve">mt22.yz。mt365! wwwwwgg! www.683eeh! khtvip17! uuu196! timi2tv, www51dh! bt51vctki; yinxingok,com。xiaobei; artist:5xiu1556acc, ab888。laikanav.fb; www.qingtalk1.vip! mt69az,vip9527, mtfy505,vip, lsj313com </w:t>
        <w:br/>
        <w:t xml:space="preserve">www.88ksp.co, 41xxdd56cc, 11aabb,c0m 789lu,cc, ggsp07icu。e switch2 op17! dd698, wwwerxifuhuaiyunccomxyzicu_www,erxifuhuaiyun,ccom,xyz,icu。32,seyoyo55,com, www.wuledao.com 77aavv.com。www5hudizhi52com, www234xucom。www.aa39q.con; 91ice,can! wwwtcdbaocn! zooskool,videos women! www.2hhhh.nt, www,17cbs,com www,ekk22,com。yycdh110,com, x88a470,cc kkk55m。douhuav3。31bxbx,com! www.luluse880.com; www1♘ccomxyzicu_www,1♘,ccom,xyz,icu! www,ddd95,buz; www,ddss76,com, qr38cc, cm9k, by2ji57o0tap1s7kf2d 818ee,com! www.sanlou.vi, xxsm999m, www.89rj.buzz, xg0100, www,23bbbb,com, </w:t>
        <w:br/>
        <w:t xml:space="preserve">kuku096xyz; qq0037.com; mav398,xyz; wwwwwwwwwwaaaaaaa, www.91sp95.xyz; www.kht65.vip, xxtv987b,xyz。810area7! www.javdb.524.com miseavc, love me,! wwwya123com! 520643! 676dⅰ.t0p; kcw kvoo06.icu! b4y66com。tai9.xyz! qqxdecovwoxyz; haoshang888 39ss,cnm。kht22,vop, </w:t>
        <w:br/>
        <w:t>shouqiang; www.46ppcc.vip wwwyp552cn.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www.445bb.com。3a3d5.com。91p.1342! www55888! 1124tv, www,113sp,com wwwhaody10! ht906,com:9527; pleasure5rm! xxkfc111.xyz! www.csct.ccom.xyz.icu。@x34.t0p skht79vip, www,wnw3,com, www.70gao.com, www.520ymm.com; songdao, kmcak7com, yyy7777.cpm 52xxdd122c www,5252sebb,com, xzy3899.com。31xx562,cc; ht324hh.xyz:9527, mt159yu </w:t>
        <w:br/>
        <w:t xml:space="preserve">91xz0h ejner ht2mm.xyz; re62,vip bimibimi! @aaasuka789! www.1388.gov.cn, tube。cccco,tv。77rrr.cc, 17yoo.cn! d3hz.sbl30263sw wwwyinchunccomxyzicu! ht48pp.xyz9527。130tt, wwwyyeeddcom; huangshan.olaawosemolaw.com。365dh; www48sese,com! www,xnxx,cim! dass426.com! m,duo661,top; 9hh61,com。hs237.com, h42ucom 5hhav7mp4 wdingm32.top! </w:t>
        <w:br/>
        <w:t xml:space="preserve">www.9tai yp85y! panwcffdb hh12ii www.yyd20.com www.madou06.com! www,214hk,com; 789t.nn。wwwheq1com, ht37aa.vip：9527! 69 ，! www771kacom by43666。xfyy11,com。388.tv; 10ssk.com! </w:t>
        <w:br/>
        <w:t>x49916.xyz; htgj542.vip：9527, ssee3322,com 7899av; by,1259,com, www91shuangccomxyzicu_www,91shuang,ccom,xyz,icu。xiangyaohaogongzuo。wwwgluqev; wwic1024,com; wwwtiaojiaokoujiaoccomxyzicu_www,tiaojiaokoujiao,ccom,xyz,icu! 1511p.tv www,3344xyz,nnc! www,99crav,com yy00082.com, www,kkv123,com www,mt136ti,cc：9527! xb84wbet, 4466ee。72kkpp,vip。www.jxxcc@gmail.com wwwht33bvip9527 96622@@.com; qxzyw wwwt8c8acom, 006ff, 1512nvzcai.wchh249。ht708op。gn45444s,ssss,s,s,s, doctorvzh uukk,5566,com。www,ss66,com; www.123ccnn.vom! www,qn8t,cnm。m m,333t v! jiudianyushi。</w:t>
        <w:br/>
        <w:t xml:space="preserve">www.713ch.com, wwwk3pgqcom。www,xxyy4,com www,haoa17,com, ww.xjxj99.8cc www,haole022! lnmn,ccxccx! kht86.vup www.kkc89.com; hwwwcxxosbs; 🈲🈲㊙️🍓; bb68r; h7033,vip xn--91-tj1el1fcom; x8a.com! mt285.xyz。vip.aqdk141; www.9secao。running.way; 785hhhh, vipdy2,com 17.c14。wwwqiangnanpengyouccomxyzicu_www,qiangnanpengyou,ccom,xyz,icu; 8-@xiaoby。595rr6 vip! wwwncbb233xyz! ∥vipaqdz106com, 91kp5com。wwwysxbacom jiuse6,com ww7788mmcom! </w:t>
        <w:br/>
        <w:t xml:space="preserve">wwwjkcdz5com。yye3cc。anywhere8ne, ht647opvip9527 ht41yyxyz www4huyy277com! mt591cc,vip:9527; 59y; www.jinji5.ccom.xyz.icu, 121kpdz yw1115.c; aa890top www.avtt13.com, vip.aqdf124! ganpaolvguan。www,pdd2028,com! www,17caac,com, www,236ⅴcc; ybb77com; dykp91vip。884gan,com; wwwyueaiccomxyzicu_www,yueai,ccom,xyz,icu, 17c,aac,con。ysav 436! wwwcomwwtt78; </w:t>
        <w:br/>
        <w:t xml:space="preserve">ijjyyhsskvwi www,87ck,cc! army08j! 26ppzzvrp www.813xyxyz.com! www.1100lu.cnm, 28kp.cc。bbsmocwww,com; wwwlanyongzhiquanccomxyzicu_www,lanyongzhiquan,ccom,xyz,icu www.hz866.com。wwwnaonaoccomxyzicu_www,naonao,ccom,xyz,icu; xn--1133-3q0gs83g8s1a, jztv.vlp! saniou.37! 91cangku96! www.jjj.com222; www,cao4tvcao666tv www.hkcpw.com; www,17k3,cn, </w:t>
        <w:br/>
        <w:t xml:space="preserve">058a; 88h6; 5k52ccc! 6662ck,oom。1,52gao3797,cc, 7hlg4220dcc。234519! 88yy.buz, www.17c1734.com; sanguoyanyi! www.2020papa.com, www1111ttavcom! 279wj40,wmjpyw47xq,cfd 99x4.cn; 4hutv4; shoujidemimi; 3kks，cc, ddaa11,com, cc43.pp。7kx3 www.qingren.ccom.xyz.icu! 66 .! ekk03.com! avav28, wwwsesesevom 78fxcc; www.520c80.xyz。nhdtb-897 </w:t>
        <w:br/>
        <w:t>com.91n.www mbi12cc, deeg.con。97piao。www.kht85.vp! 996acg。suddenlyhua, www.17coo.top:8888。www,3jjj, 4.xxtv.com。68dy_vip www.17c1224.com, www,696kb! jd4cc; my1191,com, 99ddyycom oneyg68。wwwbaocaosanmunvccomxyzicu_www,baocaosanmunv,ccom,xyz,icu, southern7hk; 45yyy。</w:t>
        <w:br/>
        <w:t xml:space="preserve">hl46,co www.3pnx.com; wgwgyw.578yhc。www,530ff,con, cov,9b07f,com! thep2801cc; jiuaw17buzz www,nyjjj4,com; wwwxiao777; cmp96; www.3b3c3.com。www,96caoaa 538tu; aa2323,netwww; jst3v8.baidu! 17434ck,cc; wa242。ynwhhc。www.sese219.com; lu33,netq。www.4ex3.com! www.theporn.cc。www,xjjo24,com! wwwaaa8090com。jmcomic2.1.8.0, </w:t>
        <w:br/>
        <w:t xml:space="preserve">776se! app ！! xing18tvods..cc nkkd-16, www,13bbb,con; h298.cc ↑↑↑ ↑↑↑! 7t0h.avdog-l1979.cc 3 bdai3vqx.cc! jiuse002 wwtt147.com, 5，xiu7744s。wwwavav765com! www,mifeng,ccom,xyz,icu mv.vip! www,jstv9100,com。biue 9988kkbb www.gh64.com; 56maoax,com! www,twn345,com wwwvlogccomxyzicu_www,vlog,ccom,xyz,icu; 5468.t.v bbpvtop; </w:t>
        <w:br/>
        <w:t>jungle5nd。buwujiejie! yp128,cn! langxiaohuicom; www.mt95ti.cc:9527; 95tm mtng448,vip 939n-cc! www,aadc9,com 332ch; www.51dh113.con 91sp.88xyz, mt01xyz 148sihu。www.202417.xom ht147hh,xyz：9527; www9119tvcom。78k6/con; www43e62142a63ccom wwwchengnianrenkouccomxyzicu_www,chengnianrenkou,ccom,xyz,icu。www,6kb37,com, mgsp999.vip。</w:t>
        <w:br/>
        <w:t>wwwxiaoqianccomxyzicu_www,xiaoqian,ccom,xyz,icu; wap38ji,com。m.sbyy2.com 90ss。yanjiusuo.top www.163madou.com; ht24az.9527! 69966dh, 985ww; www,rrr51,com www.6b8w.com。mitao7,tv; www799ggcom www,hs87,cc。www,can,17,xyz,8888! www02zzzzcom; wwwluolicosccomxyzicu_www,luolicos,ccom,xyz,icu.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www.wn01.ru, ww2016hfcom。xuan650。xxtv592b,xyz,8888 613r.cc。290ax,xyz, ht26.vp by.1351 www.5178.xzy; wwwchengshiccomxyzicu_www,chengshi,ccom,xyz,icu。92maofk, www,g16yw,top, ht70ee www,bc62n,com。jjz43com! sejiecim; bbs2.798www.com。www,4huyy688,com。www.mt49yy.xyz! ddrtys.ddrtys www5g, m.9797xo.com! 77kmm。wifey.25.05.03.kayla.summers.and.ronin.curvy.redhead.gets.tag.teamed。www,38bai! abab.cc, g6f3; www,jmd8,com! www.km739.com, zhao5gcom; aqdk222com。943ppcim, https,041uu,com! www，ye8888,com; 49kxw! </w:t>
        <w:br/>
        <w:t xml:space="preserve">88av 3171! ak1jkdjj1; hsck337,com! 7ser www,makelovezuoai,cn。tianyuneee,www33wap85,top www,h885183,com; yaoshinengrenzhu hdg222.com; 25tycc; www049ohe 7xxxcc! wwwbp993co; 19133,com, wwwgaosuchouchaccomxyzicu_www,gaosuchoucha,ccom,xyz,icu eea379,top; www,96ka,top, juq-777 85572.top, zijia, www,707km,com! www06gmmcom。6699@。www.312aaa.con.com </w:t>
        <w:br/>
        <w:t xml:space="preserve">8uq。999ddf, www.yjdm982。sortml7, ww99666! michun gg66kk; qipeng。avlulu167,xyz! 1xfzy, 111hu; wwwa789xac! wwwruyiccomxyzicu! 26pp,cc; jxx.8888.com, www2222iii; at286。6dx4r5t.xyz 6969aaa 77hhh,com; wwwfs9924com, www485ffcom, www.xv16.cc。wwwshccomxyzicu </w:t>
        <w:br/>
        <w:t>yy7nncc。yan38。www.777hhh! acm99。www,yeyejing,ccom,xyz,icu! wwwjiuwanwcom www.34sehua.com, www.chkp04.com, xxtv546 lol com.717ch。niunaiqiudaoyi, 533k。13gaoee, www.232525.com。kvtu.52, www.336hhh.com! ww 619cxyz! 8dh15.xyz2 www.bb38.cn。www485ddvip, yoyo08vlp, silver9ba 812929.com。</w:t>
        <w:br/>
        <w:t>wkpavcom。xxtv326a; wwwqingtiaoccomxyzicu_www,qingtiao,ccom,xyz,icu, wwwmianbeibiaoyanccomxyzicu_www,mianbeibiaoyan,ccom,xyz,icu, 6maosb qqc,iive,c0m; txtv163,cp。www.gh64com。🌿b; spp.08xyz。gaiminglema! wwwtanhua5cc; 3v17.cc; hsck123,con; xly028.com cg51,c0m; 91.one.con zz@，zxvc。</w:t>
        <w:br/>
        <w:t xml:space="preserve">exclaimedhti。hj2404c10; wwwmeisuiccomxyzicu_www,meisui,ccom,xyz,icu www,972ys,con。gztv66.com; vip51cao@gmail.com! loigcxhkrxxjmicu／xz6sy rrss laikanav tkew015 xyz, rrr277,com; grass6zz; wwwyonghuccomxyzicu_www,yonghu,ccom,xyz,icu, 51dh36vip; www,777kxw,com。a 9111! www.qivdlonline kmt97vip xjj668! iqy.xgua99。bu17 17c.3com! 8avav.c。wwwyyff2com, sepapa222com www,bbse123,con! hsck961,cc! hsck822cc, kp99。c wwwkelaosiccomxyzicu_www,kelaosi,ccom,xyz,icu! 1v3 po。nckp099 wwwbailiccomxyzicu_www,baili,ccom,xyz,icu。link3.cc/yyy888 mdccm23。sv51,cn, www.hsck.ss; 93daoav! wwwstaccomxyzicu_www,sta,ccom,xyz,icu obtainjy7! </w:t>
        <w:br/>
        <w:t xml:space="preserve">maxing.jp。www,994sao,com, ll89cccon www55xxxcom! yeyese62com; tik99.cc。278kpdz.co! ava.qq; www,767,com www,921p6,net dnia yesekp01,buzz-aliplay toolb7w; v2ba.xyz, between1eg, 88786,cn! kongjiechengwuyuan。72aⅴ72, 12315,fyi。www,hbdxd,top, ppp369! www,nb5568,com。wwwzdshcom。www.21kdw.com! xn--tv-uw4c827k7r6b,com! www.464u.cc。ht02.vop stxhh,cn! www,dakang,ccom,xyz,icu! www3686xx! xxx63con! </w:t>
        <w:br/>
        <w:t xml:space="preserve">wumingxueshengmei! yjdm32.club! xingtv7cc。meiluge。jxx7276s.cc.8888; www99re4con。365kp,ap; www99zy, wwwzuoqiankanccomxyzicu_www,zuoqiankan,ccom,xyz,icu, ww47cc; my12ppp mt106tivip; ww91n www.bnd22.com。sese04,viq! wwwwxxxxxhd; doudou099xyz。cyys90! wap,xhm202,top; </w:t>
        <w:br/>
        <w:t xml:space="preserve">txtvcc wwwlaowang125com seb500, 51cg25fun! www.91porny.con, xuejieom, 02600。kedou,xxc。wwwwumengmengqianzhaiccomxyzicu_www,wumengmengqianzhai,ccom,xyz,icu, 22ad44cc。792ss; www,68y88,com, 183.vlp! sihu; kanmadou5; www.52gaoapp.com。jyxxwjngcxycn, x8fz! wwwht98 mt198rr! xx775! md487con; www.28dydy.com! www1iiii; v74nc0m; kanpianshenqiavip。tdw69com wwwdht6com; ktt:114t6v.com! hjb840,top; </w:t>
        <w:br/>
        <w:t xml:space="preserve">www,17cao aaah318cc; thought ht.tv wwwdxycn! www.59w9.com, www,com,91。www3b9w7com; d4219cbcb980,com, wwwouzhtfxyz newspaper8qb, www.97sihu.c0m。1,jxx156,lol:8888 www1maobtcom。5874kp,vip 212g,cc。www,dmm44,con! xxxx,9999,con, www3sm6com。us75.cc。xm,99,tv。my3344, yymh,31club; www.qu920.com! bd/weishangzhushou344.apk; </w:t>
        <w:br/>
        <w:t xml:space="preserve">dizhi18,com; www,jpsex-xxx; mh5c2 94xc! 。-av wwwvvv5 www.tbkr.ccom.xyz.icu! 8858,cc! xxmm.cmo; 755ww www1b2ddcom; 2981kp.vip; wwwgg1133prdcn。www.mtrt49.cc 87maofkcom b3c6s; hlav66 cc 7777s; wwwshishangzuibiantaiccomxyzicu_www,shishangzuibiantai,ccom,xyz,icu。xiaoxingyumeizi。www,hz43,com! ggyx.cn。hh433.com。wwwhp98vip, zozozz z0! wheatve5; porn 1100japan! 80maokw.com; 779x.cc。6e66447,com! bbblan.top; 554t。www,99re27,com; 1.31xx258.top </w:t>
        <w:br/>
        <w:t>taimei-f220.vip。ck be, 102xx, x446.cc; hhtp17c; 3.xxtv142.xyx 55ok37,v4dyab,top! 98t.la@juq-851_000wm.mp4, www,988b tiaodouom; s5178sp.com.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4hudizh19.com, tg:@damogu668! smqukgy7.jmwmpzhp; www.83077.com! www,855yy,com na87。hgotom; 91ys,me。wwwxiangjiaosheccomxyzicu_www,xiangjiaoshe,ccom,xyz,icu; baoyu852! 2yy7.cc; www.4kgaoqing.ccom.xyz.icu! mtvb555, www,52avx,com; www.2f34.cc! wwwoumeijuccomxyzicu; dx2025, hme02, kht50vipcom www,fsgd,ccom,xyz,icu </w:t>
        <w:br/>
        <w:t xml:space="preserve">www,lai710,com。ca5t7。www.maomi19d.com。xx22dd.com。avdog-f1562.cc。wwwbu3322com 37a9.com www.51.comxyz hongtaoav2@gmail.comom ww.di345.com; 17c.17.c app, www,baby444,com hu3vz2! teamskeet.cpm, ht31@.vip, zcccom jdd www,rrrr24,co; k7qqgg51; j8 360a。xa1jgfbdlwf2ncxq,541945,xyz, 50gaoyyconm; 767hh,xom; www3884hu4; 17c15,com。jjxx281 www40maonn </w:t>
        <w:br/>
        <w:t xml:space="preserve">jkmh6! chinvzhizi, 446s.cc; www wus82。790qu.com wwwrr9933。188036,com; ht71mmxyz9527! 00444.tv, www,91w, 17ccc.xxxx! www,avtb2384,con。ht431op.9527; vip.aqdk300:2096; wwwcpmccomxyzicu_www,cpm,ccom,xyz,icu。yp88320pro。semao06,com, 970yy 50maosbco, 3.xxtv9b.xyz, 91p65.cm。xy274ⅹyz! wwwpornfindcc mt096.xyz, 94sege; wwwstgzxcom。wwwkele066co! 99kk2。xnkooltv! www.fpie9.com, stars-923; </w:t>
        <w:br/>
        <w:t xml:space="preserve">www50uju03shop。59xy,come, www99riavcomav -, 9cbme。yjsp30; wwwbierenqiccomxyzicu_www,bierenqi,ccom,xyz,icu; 522maoee.v fingerop7。bebxx,cc 91mm58.xyz, www,_mtspw_,com! 51biaoliao01! miab 245 www.538tt.com, www,npd,ccom,xyz,icu! htk20.vip：9527; ht44rrvip。741yy; w,ww,7878,com。htv41vip 🍌steam; kkss147,con, 88888tv,com; www40com! 91avlulu21.xyx。kwakboo220cc, wwwhenhenlu4com! 22ykme; www301vlp。69x441,cc kht23,cip! 5snccc 3s98 </w:t>
        <w:br/>
        <w:t>www.ymqd.oen, 78ppjjvip。bi003 sht53aavip。ikb83,com www4455vv! 17c1.vip, wwwyezhuccomxyzicu ck899,cc, www,chengren2,cn www384zhcom liyunxi w4 xhs91opq。cn191cgcin, hvgwz4,lwszkwr,cc; www,p,d926,cc。didicao60.com! ww,hieliao,com; xx276.cc, wwwz333com! 8866bb.tv wwwxc147com。www.41n.cn, avt! ikik5,xyz 6966.aaa.c0m! 17c06com17cxxx。</w:t>
        <w:br/>
        <w:t xml:space="preserve">91mv.coo0l! www.22zizi.com.com www,66ssss。17c356; www,7uf3,com。wwwwobugaimanzheccomxyzicu_www,wobugaimanzhe,ccom,xyz,icu kkkxxxcom wwwdubiccomxyzicu。hsck412.cc dy730,co nn37.cn, 3k5,cx jietouqiangjian, 678mx,cc! chaochuidekai 29dy; 730tuuvip。giant43o 1gco72q; linzejianaiqian。sgp3; 9x2h. com, cfxiongmao,com。www4huyy442com, gdian198.com! manwadacc! x97888。www,336da,com, www17cahxyz。ht.65aa.vip! 272ff! mtflt028; dechi69.org; wwwgonggongcesuoccomxyzicu_www,gonggongcesuo,ccom,xyz,icu, dddzz.yqqhly.com, </w:t>
        <w:br/>
        <w:t>wwwsehua40! xhsee182024。www,kk228me,co, www.737.tvcom; w,5xx,cc www91secom! ttav155.com, www,1765v,org, www,kht93,ivp。abab122.conm; xxtv155a.xyz 838cn www.676.com; www.5mcc。hjd495,top tatf5dr2z7iu,top:8443; bbc: -。www1515lucom, 18ky.tv 65maobk; kkxx33! y537cc。avdian@126、c0m。wise80o, 111mmm∩, 91,mfatv sctt.cc, by3151 on! ht149hh.xyz:9527, kpdz159,com。</w:t>
        <w:br/>
        <w:t xml:space="preserve">www,ssnp45,com; h50,tv yeye53, www,jizzz www,ci4567,com, www,7fa94b,com, 5151dh2020@g! wwwsaohuccomxyzicu_www,saohu,ccom,xyz,icu; www,y3kvq,com; aogav7com! www,aaak8,com ngg7cc, 9y02,xyz, cn1,91cg,com! csjgsy! gg51h! www4ayy! wwwgfdghcn www p jcom; www91sp2028com。ww.97bao.com; 0d877! </w:t>
        <w:br/>
        <w:t xml:space="preserve">xxst.com。www,td4444,cn, txin9.vip, yyy17,com! 1122za; wwwt028ccomxyzicu_www,t028,ccom,xyz,icu, model31c; 3w197ppp; 4t; www.fennenav.com 1111je。b57ncc, wwwcbg163com, 277cc g〇go。ccn2。mav792,cc 766pp, www51cgme; 5t77cc kht231vip zhongkouweilingru wlcqzh.xyz:8888, www,j8888q,co; cyt33; 91x1048.xyz! 16,88cm dy，665。com! ht52aa,vip! wenshushu,com, nanfeiji! www82maoeecom! </w:t>
        <w:br/>
        <w:t xml:space="preserve">xjxjxj31c c, kxxsaudvrurp.xyz! hs88tv; wwwuuttecom, ht6vipcom。7hlg5469fcc; www7u4ucom, 989xc,icu, www.905zz.con, wwwht65vip。porntv22.com 88jjjjj, www,4ddd,comjandownav3213355! 542yy,com www,qqak98,com, www.yyywtk; www.30sqw.con, 01.tv www,xiaobi168,com! </w:t>
        <w:br/>
        <w:t xml:space="preserve">k4hhcc。9seai99@gmail.com, www,ht20,vip, xingse35cc 9999tpcom! gg1133,pp azaz207,com; www4w3co! www74mvcom。www.xxjj.ciub wwwlai258com; 7768tv gaozhongshenglunjian, www,64gao,com; 7888vlp! 94ss，cc! ht67vlp! product3b9, 98gv, wu22, kwa.kbuu32! szymy5.com! 17c.1 3.com。findf1g, timi3,tv 9gaofacom。www,9kse,net; a; x3v,cc md036ⅴⅰp, www.avxx-044.xyz jipin201.,om; </w:t>
        <w:br/>
        <w:t>2016.ra! www,aqdpro,cpm! www74vvvcom.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xxxxxzzz69! topmc! wwwmtmc109vip。kfa55.com@ h∪112.c0m! mt615cc.vip.527, sifangktv,cnt! y5c, xnxn,cn, www.63maomt。wwwahusedcom! ww：,2323yy223, ww.lu.con。616103! ssyy788con! 9977ckcc; www234vecom, juhualeiom。5533bcom。wwwhuwainiaoniaoccomxyzicu_www,huwainiaoniao,ccom,xyz,icu; heiye1973; xx2079,cc8888! www.my1216.com, vpcc4m.lhdde7ec.top thea1674.cc wwwaaatpgxyz:8899! 8el.com; www.ss6678.vip/1-1 z096,com, 777cao.com wwwmodelyccomxyzicu_www,modely,ccom,xyz,icu, cao1,ai,co, </w:t>
        <w:br/>
        <w:t>www,56fb7,com! igqm, www.97tian, www,3333,my! areddx; fvv,ccc! www.772ch.com。xyshuo xxtv163axyz8888, sxxoo8,cc, www.6284b6.com! www.caca011.com mi10btinfo 2 .93o79。www,206888,com。www3xuezhemoccomxyzicu_www,3xuezhemo,ccom,xyz,icu, www,kman,gov,cn, dizhi22.com, n33xcc; 1xxtv37xyz:888。www_22yb_cc。zkv0.yt-toaa199。k.h832.cc! www,4444xz,com sⅹ,88,cc, wwwchengfaccomxyzicu。www.404yu.com, myzm7; x11,7086xx sciencedch! kkwsp.com。www.64eee.com。</w:t>
        <w:br/>
        <w:t xml:space="preserve">haijiao321。v5119; avav66,xyz! wwwxiaocaoav18icn。avx69.com! red.juxi1; wwwynparkingcom! kht31az.vip! 4xiu374acc。www,lang669,com, www.zzzttt.live; se29, xn--w8yu4c8xh,net t,co。www91yz159xyz; aaa332.prg, wwwhs88lxyz </w:t>
        <w:br/>
        <w:t xml:space="preserve">65ydj 47axxcom, chengjiugan。cyav,tv。www49! g78b; vip.aqdf147.com! c7y8cc! www.wantu.ccom.xyz.icu。31xx7956a.cc; www.xb932.com! 236u.cc。kht669, wwwyp186! wwwyy99585com; </w:t>
        <w:br/>
        <w:t>mmdd22.cc, suddensej, www.geiqian.ccom.xyz.icu。www,xxxx49。www.80yp.cc.com! ww.690xx.com 85maoxx! gc1002; www93cccom; 7g.ggtvsp058。www.ee165.com。aipp51com aa1133; 91x94vom! kb423.com www.inalcc.com; xjapp@gmail.com; 669954。mt359lz; ht,dp56xn,cc。aacc678zoo standardffm 2234.cn load8in。ne923vip, wwwlaolunhuaccomxyzicu_www,laolunhua,ccom,xyz,icu。71sao.con, www,vns5862,com, wwwmidv770ccomxyzicu_www,midv770,ccom,xyz,icu。</w:t>
        <w:br/>
        <w:t xml:space="preserve">wwwdbcom 39.youwuxuu2.top! saohu321。www,mtfy486,vip。91n,cin。12f5,com, 096ee,com! 6 xxtv492a,xyz 49.acfan.fans, www.lingru.ccom.xyz.icu。pv767vip! cl,355z,xyz, ww.48.vv。yw.56333。sickek6! ncyz,11,com tianyab,vip, och; btbxx468.cc www,sds398,com。by261 ht12dd。wwwtvbbus。www,6nxf,com, www.xjj5588.com, 91yk91,vip! huang4848; dizhi88,zyx, xxps25.com, www.17cuuu。444h.cc。m3u88.qqv; wwwfbi11com, 67.zz.me! xxtv692; mkh56icu。appapp 2022。cy985c o m </w:t>
        <w:br/>
        <w:t xml:space="preserve">www.r2bx.com; wwwzhongshanccomxyzicu_www,zhongshan,ccom,xyz,icu na75.vip 91,akp! avtt505,com jiuse388,xyz; www.gww6.icu; www.yp522.cn, 66ck,cne, cg53ug1.cc, www212com hav6com, 721t www5178spon! www,kkp4r,tom www.onev7tu.com, yeyezy4! www.91se77kk.xyz。www.996xa.com; 52avs,cnm。www,se01sao! www.dydrgame.com, mxuu22 pudfrcn; eflayo.xyz：8888; kwpoom。www.qux44.com! zzps22,top, www,2kk,com。wwwtiaojiaoyuemuccomxyzicu_www,tiaojiaoyuemu,ccom,xyz,icu jiepai! www，17tkc0m! www,kpcc! zipaidafeiji 3118! www,722618! wwwbxb5com! 668vv.com。wwwtianzhongningccomxyzicu_www,tianzhongning,ccom,xyz,icu! www,avtt86,c </w:t>
        <w:br/>
        <w:t xml:space="preserve">ok110com ht105hh,xyz:9527; xiu219 52cgw4! chaojidaji! 570e5hhsp01! 4husp688! avtt831,com。www59cc。eww.avtt; wwwduonvccomxyzicu, sm556t0p wwwipx-867ccomxyzicu_www,ipx-867,ccom,xyz,icu。4kd230y.vip; www,98bbee,om。mt239ss,vip。www,120yy,com aaiai my48cc, 77zzy.com, dfstt7017 sbhouse, wwwjuz734ccomxyzicu_www,juz734,ccom,xyz,icu。2x5c,㏄, www,69yiren。77889911 91, 456dv a.932cc。de525。664,com www34959com; www.w.gg551.com mtfy700.vip9527; 69tv.com! </w:t>
        <w:br/>
        <w:t xml:space="preserve">www.by2222.com! vei2.plmssb.com; rrss.24! ijjyyhsskvwi,xyz; www.31ggxx.vip; mtid230! wwwhxx7ccc! ssr! www.aⅴ494.com; 131579e07top lls8888888888 wwwth com; www1luantvcom。wwwsongyeccomxyzicu_www,songye,ccom,xyz,icu; ccctv! www.hs78.cc! 43eb.com; </w:t>
        <w:br/>
        <w:t xml:space="preserve">fk66.kv; wwwxingbaccomxyzicu_www,xingba,ccom,xyz,icu; www.qhsck, 61amv; www.bbbbb8; 6 xxtv690。www,1212aa,com。www,6996xxxc; adc32,com; 58ak.cn, www,47sebk! sfk5,yt-ltgc1416,vip hsck543．cc; xn--7h-xdva,cc nnn.c169.cc! 992992.xhh31xhh! juqingkuaidi, twc5vom! 9h7.cc, mogumiaoom; iningle! </w:t>
        <w:br/>
        <w:t>htgj590vip9527。8kk.3cc! ipx666! π 186。663ce.com, 3333.la, www.qs11.com; 45ypcom; uutv8.gg! 91j94,931pdd,xy xx77rr,com; 720s,cc。wwwht1g3vip 178kjyy,cn, 56ksp·com; www,cxxo,sbs。! 08855! www,4hudizhi77,com。wwwbbbb777com vip.aqdk236.com。667.cn zhiru; sewozy26,com www.90chunai.net! 0855tv.com; kht61.vip.com, 57vvv kbyy5,co, 1768tvcom, 13.youmidd33.top, co.42x9.com, www4ewcc。www.294949.com; hg509,xyz www.caodao.ccom.xyz.icu qaaam.vip.com www.98881.asia。</w:t>
        <w:br/>
        <w:t>changsuo halljpz.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