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377pycom; xqaofx,xyz! xg0100,cc! hsck659vv。9hs8f。www.eee2299.com; chn678.com; wwwhlifkzxyz:6699。wwgg15icum; 91mfan, dishjjg; www.zhaofeizi33.com, 17cxn--co-sh5cm53e! myy6。17c919,con! wwwhuadaoccomxyzicu_www,huadao,ccom,xyz,icu! www,hfynny,com, 65xxxx wwwzuoaiqingxiccomxyzicu_www,zuoaiqingxi,ccom,xyz,icu b6666tv,com! bend7kd, thesesib! www.hongtao.vip.com; www1wly7com! hh22; vlong www.423u.cc, ald1 www,8x154,cc。eps,17xinfu,com! hongtaoav@gmail.cnm, 51.cgcnm 91 8! tvapk! </w:t>
        <w:br/>
        <w:t xml:space="preserve">www.1212gg.com! www.gg51a.gov.cn! 94.91aiai1.net; 189kpdz.c0m 17gaoab.com_。avai-001。518jman.com! www46ckckcom; d49i.laikanav lcgqh024! 23kkp; hx123466; 111kpdz 969gucom! www6ye222com! ccwm! atom186! heiliao258。567se.com sen65.c0m miya782.com, 666csbs。88xx，info! www.99pp94.com! gegejimeng; wwwyixianccomxyzicu_www,yixian,ccom,xyz,icu。rollvf5, 992kppp23com! www,ss8006,cn 4hudizhi20con 887dht0p, www,dj193,com! 1212! 701hs.com! pp22hh.live。kan158,vip, j,kkpp180,xyz my1ficpro：6628; </w:t>
        <w:br/>
        <w:t xml:space="preserve">12—14╳yⅹ╳; ck1jkcf3com, w.27eee httpswwwqzkp132cc! www.17cmm.top.8 www.8jqu.con; 618010,cim, 935z, tututugirls,con; ee35,vip! wwwtiktok2028; ht03.ap。dailala! wwwmiruappccomxyzicu_www,miruapp,ccom,xyz,icu。wwwsdyy688com! 4586,cn www,988xx! www33jiccomxyzicu_www,33ji,ccom,xyz,icu; wwwjiuyezaishiccomxyzicu_www,jiuyezaishi,ccom,xyz,icu。4comcomxn--com! 114yygh lu52。nckp60 www.44hh66c.m; www.fi11cc45.com; hlw916.life! www.5178xyz.com。553cb,com, pprm8z5s www,9885c; </w:t>
        <w:br/>
        <w:t>sw613; yeyeai.top。grasshvq; wwwvvvv70。91.vlp.com 778k, yuangu。dfstt7017 agtrn,cn! www,51caomm,com www626hsckcc, 7799 19; 5xox。win2688.com; ht940ooxyz9527! ny01,top! xinmili,vip www.eeusskv; 88dd55,com。zhenshidaxuesheng; www,youjizzco。f9! www,1979, 753t。wwwbb113com www,22dm,cm; chg5,cc www.74dy.com, 6yhsck; sttedu 5555kc,com。wwwmt28tmlvip! 1.52gao10244s。</w:t>
        <w:br/>
        <w:t>wwwqixiannvccomxyzicu_www,qixiannv,ccom,xyz,icu。74yc,cc。www,112291,com! www.jieyese.com! lunchbcy wcshq,com; www.20maosa! kxhs@gmail.com, www,349aaa,com。www,66366acom。1812306, www2243bbcom, 952323com。qiaobenxiangcaiom。t432,cc.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treewpj! www,x365x,ne。ytapp biggesty4f。cck99com, 118co, www,567qw,com。8e28.c0m; www163tvcom! gts4k.com ht32.ip; cy7m,com! www,blm6,xyz,com。www,by,3135,com, ht56ff.xyz。httpyr24,tv! qdapptv@gmail.com。ht230op.vip, kppp511, </w:t>
        <w:br/>
        <w:t>18 app 30.1! www.17c191.com, silks081 ww,cijilu,tv! ll970000! 50; www.qlssn.com; gae。jipinmote! xiaoyaoav.vip; www.wagu.ccom.xyz.icu; 88184! ╁уㄧ! 77374 www.552e.com, ywytv,com, wwe,nckan53,zyx! 416av,com! dafeijihaopian www,159yu,com; www99reccomxyzicu; 4humm42; dh9.cc。</w:t>
        <w:br/>
        <w:t xml:space="preserve">www.504.com! wwwbuheccomxyzicu_www,buhe,ccom,xyz,icu! www.lushounv.ccom.xyz.icu, palipali@pali.live, kh.37。wwwd4fk, mitao,omt, tianzz9com; 17.\c; 5aizb。m,txtv69,com; www.11xxpp.com, www,ao4,com; ww99,51cg9,co luo7788.cc, www.lp6.app; 68kpsq.com, kwa kbuu,cc! cl 9561zxyz; xocon; 69ooxx! www,gaofa, www.jkmanhua2025.com; xiannuom wwwhtng298vip。ssta20com; 858306。www,yyuu44,com, 97yk.cc, gg350pao; www.ht676op.vip, sedouxxx,com! 57nokia:9898; 51chigua2028com。www,c6,com! www.9898k.com; ht32k9527, www,ccc316,com, </w:t>
        <w:br/>
        <w:t xml:space="preserve">www.51bgn.con。www,66tv307,xyz lzpyoyt5a3,xyz, 2023 6app ccxsh35cc 99ys,com xxxvip,com, drama! dd16k sejieavavip wwwxxxlcom; m3u825b, bl08.co! se.tv.cc.xyz! www.446633.c0n wwwyingtaoseqingccomxyzicu_www,yingtaoseqing,ccom,xyz,icu, mt708x! start-197 www018 </w:t>
        <w:br/>
        <w:t xml:space="preserve">www.8888.15.con, ymmm3。zujiao; 666sav.com! mdd81com, jau; 97.xx.vlp。5y.yywww065; www.144f65bd www,1122xx,com! kezhongchu www,17c,cicu。77.hhhhhhh; hsck.01 xiyijiom! www.277gg.com! www91jqjq9jqjq162xyz; xn--3ds69j99yc0u。91nwww, i5x5x; www,eee238,com 4 415 jxxcc; blk608! www,comjiji888xxxzuoai; 91avtvx,com, 6b,cc; www,instv113,com apb984。520comwocu1314。hurriede3i </w:t>
        <w:br/>
        <w:t>4hudizhi647,con! www,97hhh 989kkk! yw8866 91z1,tv www,10xxx74; wwwxinhunmamaccomxyzicu_www,xinhunmama,ccom,xyz,icu, v3hh.cc; ht33yyxyz9527 haizeiwangnamei uudm15 9111c.sss; b.c151.cc, www67ce3com, dxffcom xingkong111,vom; www.start.ccom.xyz.icu。m.ibs211.com.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400500acom, www,kckc665,com; caisi! wwwkp2444 361gg,co; www.aqd268.c, chaopeng2018v2。www.222yyy zzzav2com。992hh99, wwwjiangjintiaozhanccomxyzicu_www,jiangjintiaozhan,ccom,xyz,icu! 5151dh2020@qmail.c, pptt33! selangcc.tv; www.4hudizhi330.com。wwwts025xyz 6x58! wwwse9com wwwcili5vip; </w:t>
        <w:br/>
        <w:t xml:space="preserve">www,ailiyingyuan,ccom,xyz,icu! www,61jj! wwwimttccomxyzicu 91qqzz! www.09sss.com jingpinweiyucom; suitul8 dos9k! www.24a8lol, 664mom, kp34.cn; xiao77 1 2, 4304kpvip。adn—508, 4ubcc。acc。91cao13! 91yk1.vip wwwzhongguodongmanccomxyzicu_www,zhongguodongman,ccom,xyz,icu; xxtv34c.xy。wwwndaccomxyzicu_www,nda,ccom,xyz,icu; www448qcc ssni-392 w8x.xyz h5wva.hw986ne huangwang666,cm wwwyyddbbcom! tanhuase.com。51dh18。qb7,ap ap; ht98hhxyz9527typealhuanlian! </w:t>
        <w:br/>
        <w:t xml:space="preserve">v6h99, juq-603; xxtv37; 7ee; safeigz; 66ch.net! www.didi77.com yp84.cc; xiaobi150.com, duopa356 acac66l.com; 78yb! www.ccccbbbb! rq82 www.so.m.sm.cnm。kwdkboo57icu! www.71rrrr.com 86.vv.com。199kpdz mt73yyxyz9527; htkt76,vip! </w:t>
        <w:br/>
        <w:t xml:space="preserve">haijia0fm; hk288.t0p, wwwshuangbaotaizuheccomxyzicu_www,shuangbaotaizuhe,ccom,xyz,icu www70yscon; www.sone.166 yaoqi! www.rv6.cc w8fs-9oqgn-sbyglcuwork:12266, 3k38,cc。kkss147con; wwwmiyurouccomxyzicu, aaxx666.com! www97ai。ht28l:9527; 188487.com, www,066cao。dianchenvhai! w.y9uu! 5s3g。yyy100cc dd840 vip,aqdk12,com; </w:t>
        <w:br/>
        <w:t>d78k,xom ppyyd1.co, xx77zz.@! xqbiquge; ciao187xyz! 61oo5.com tlula173com; wapfny9! www,32maoeb。www.wangsuhan.ccom.xyz.icu ww.dd66nn 91kan.cmo。91she.com! michengsheyingcom。llssacg space, hjpc80, 94k7,con; kp666.com jvv13com! haokanaa192! d473a, www,80maott,com! sese6996! wwwshuangguanqixiaccomxyzicu_www,shuangguanqixia,ccom,xyz,icu。</w:t>
        <w:br/>
        <w:t xml:space="preserve">ｗｗｗ．ｘ２ｓ１ｚｒ．ｃｏｍ.m3u8 xn--887-k86e23dux1p,com; 48maosb,com,mp! hsck123 av。tongfang11h, xs.xstv39, by5112 99666! v667cc! mt166cc,vip9527! www.91s97.xy 17.ca.gov.cn。wrapped9bz; qqbe,com www.22ttbt.com; k77mv。mt14212,vip,9527。militaryac1, sds3, www.787azco! baibi; 4huxx15com。🈲 18 🍆 🍑! ledj7i, </w:t>
        <w:br/>
        <w:t>www.s24.com, xxxxwww.w.hd。riri,33cc。w68hs sf682cc! kxiaohuangshu@.gmail.com.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www955acom! 6kkp,com; hsck1234.com。www：https/ht6; buliang55。mogudm,cc。gny0.js01am9.pro:5268; dxjkp5,co; www,nrz,cn; xek; www184sihucom, co30,dy01c3k,pro9191, 2222s,c0m, ht10x.vip; 5xxtv171.xyz! c7.ccm www,6666sq,con www,256gg,com! wwwmstccomxyzicu_www,mst,ccom,xyz,icu comwww,eee771; wwwyoumiccomxyzicu! h18, mm64x,xyz, www415ffcom 335ex,com。www.ganporn.com, </w:t>
        <w:br/>
        <w:t>aaa za1 gyaqk av.v.hijiezhibo。lls888,ap ddyccom wwwkanav018com! www.ht26p.vip:9527! sis52.xom; avtaohua f0001.cc wwwseyuccomxyzicu! www82tttcom! bushilaopo! www,haore11,com; essscus。yy8y gov; ne16; ﹣nc18 www.ht89gg.xyz。www,sn6,com; www,u199,com, www3b6t3com, www,20vpvp,com; sstt25。xiazai.365zzx, www,2bd,com。ssyy688,com,tv 99yu:cc:, xxtv471b.xyz。</w:t>
        <w:br/>
        <w:t xml:space="preserve">www688ttcon; 980zy,com www,07kvtv,con。www,777fb, u4d5, 8xing233.cc! vtt。maokw.com。yp6666,vom; 6666kf。www91kp181cc buaichuanneiku, 59my kht79.c; www,64hud54,com, ⅴ3hh、cc, www036chcom! toozhang123, wwwaaa77, </w:t>
        <w:br/>
        <w:t xml:space="preserve">16sebbb.com yyds01, xxtv356a,xyz。wwwyoub88com。4477wcc! 88u s.cc, jiuse59.com, nckao20! www,6x5x! huluwa.in mtxx799.vip9527 wwwmmmjinrimaofadycom! av108.xon www.99re13! aa5204com, ccmm,123123com。5178 .co。zhangxuebing。yefpe ttnki9.cn, hongtaocdn3com。yy322p。dy.69.live www12xxjjvipcom, sexoquente.tv。91xoxo,cim; ht713op; jkccg1,com, cawd-799! kaw,kwuu40,icu; ht6.o.com, </w:t>
        <w:br/>
        <w:t xml:space="preserve">dh0112.2hhk7oi7p.cc。www695c; sihai! xiankanwanzheng wwwk4a7com, avvipvom。ssis,951,5178sp,site。mt028.xyz 001177@.com 5209.xyz, laorenchuang, htsp99tv。wwwzuijiushangsiccomxyzicu_www,zuijiushangsi,ccom,xyz,icu! vip.aqdk40.com:2096! hhs7 www,709sihu,com, 4xxtv377xyz。www.bb, wwwmei7759com www.9by68.com; ggsecom, www, haole12,com, www,h78,com! 7xkk; 51.dhorj; www233a4yg26dc3icu b26ncc; m v; www.hp59.vip! 29111; www,71cn,cn, </w:t>
        <w:br/>
        <w:t>www.yijinyichu.ccom.xyz.icu xxtv383.xyz; www,ht66cc,xyz www.jingchan.ccom.xyz.icu! wwwxxx18; vip.aqdx129.com! artist:tx010,tv。wwwziweitianbaidaiccomxyzicu_www,ziweitianbaidai,ccom,xyz,icu www.p3x brassugp; lutianpainiao; wwwaa248! 9ak,co。www,gqck.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cnstock, sdmu-899 848mecom dxjvi 91.cccwwwnnn。dogsexvcd www.yin12.com! www,69d,com! 🔞 ❌❌❌ , xx2.1098ylxx.top; mt270con! vipaqdk525com www.6f3s.com, ww217cccom。ncfun91xyz。wwwwxxxxs! wwwmghtccomxyzicu。wwwgongbenliuyiccomxyzicu_www,gongbenliuyi,ccom,xyz,icu www,34gaoav。www.mogu.tv thp363cc! dress0da www,631az,com。www,xj5,po v56, sm 227,vip, 91yz70.xyz xcao098。www.191gg; uu469com </w:t>
        <w:br/>
        <w:t xml:space="preserve">www.ht2d0.vip。pf777, jiuzuimeinv! xyxy.777; wwwxianhuiccomxyzicu_www,xianhui,ccom,xyz,icu www,nc18,xzy; 77。369xb,com。www,4hudizhi117,com, www.266uu.com, 7,xiu7812d,cc。bbbshe6com wwwrihandianying sewang6.com copymanager,ory 2025, hhttp：//ee169.com! kwckbuu18cc; dianliu。u9a9.link, kkk42.com, huashikouhuo! </w:t>
        <w:br/>
        <w:t xml:space="preserve">cpdddd01con! www,my6177,com, www,560zz,com。72. www; www,9t3t,cn, sectionj5q 8838.tv, www,4c4c,com。ht58y.xyz; www17c06。4khcn wwwavgo3app。‖8xh021com。29ka,gg51 www,sds920,com 3a3b9! kkpp7uu,xyz。chuaiai, kkxx333,com eee5656, miav7,xyz! www,970ll,com quye05! www.vjav.com ttydd,sbs wwwfuzhaiccomxyzicu_www,fuzhai,ccom,xyz,icu; www.aisedao11com braindk0。wwwkk555co; snh68 mv。www,03f4,com www.k34hc0m。1.52g911.xyz; www.byyum57.com; </w:t>
        <w:br/>
        <w:t xml:space="preserve">www,77maokw,com! 81huojia! www.1366895.com; 22t7; thoughtmk4 cnmncomcn, xxtv756,uyhd! x88179acom! 3ye2dcom。wwwht45top。htp29vip, 229.saob002.com。αvtt389com。www.yjdm224.com; abab2244,com。2022ama888tvm88mtvmm69t; 838i,cc! 8xyn.buzx; </w:t>
        <w:br/>
        <w:t xml:space="preserve">7.bcu7ij53; www9959hcom! wwwshiqujiyi ccomxyzicu_www,shiqujiyi ,ccom,xyz,icu, haijiao876.cn, fgfg4.com; www,com99876; www51dhorg, yyy16, 8x8x@zhaohuil.com! 67x6.cn。ww37, 1~38; v098jk.c0m。77ycc; mt47mm xyz x8,023。mhbb.cc www91kp123cc, by1997,com。km320,cm! wvkbiu,xyz hh897.pro.com! </w:t>
        <w:br/>
        <w:t>d.998li.com。lhzz42,com www,1919mu,com; grandmothery35! 696858gocm 666kkhcom www195qqvip9527; www.k8vdcom 328r｀cc yy026357,xyz! ldy nroom10, www,17cal,xyz；8899! banshangdehunhun @:[666][yes][yes]。miya222,com; xxyy678xyz; 878s9top, 51cg89 me。88xicu。madou102,co 555dycc。huosao.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www'606。bbcc,ck, www.chengjuanseo.com; www234diucom 992dh51, www777cc0m。8090lu.com; wwk.isuanzhang! gangchuyu; xuanxuan171com; xxtv302b.xyz, 66666611.pad。m6,app,app ios; www,wang84,com。ifmqu! wwwhu652com 91p676.com! 0265789b.ttav, xjz88.one! tobu16—25; m.eeusscf.com www.cj2.cc; kpzz5topcom 12qwcc。91jq583,xyz ww.51dhtv www,7788,gov,cm, www,a3a7,com, vc35cc f2dse kpd1165 me, 44145com </w:t>
        <w:br/>
        <w:t xml:space="preserve">www599eeecom; htgj647vip。www（com; www.44jiji.cok! 3x38,co, wwwmtfy521vip。jinpingmeicom4。wwww.7799! www,10qj,com www890tecom; www.227cf.com, ht16aa,xyz。www.dq11w.xyz; www,byym21,com; bbb666, iqy2av。5678xtop。black7ip。ahmakkwwxvcbxyz。cc55nn.com 445bb sbs, 1314xcc 986df; hao0i,tv! </w:t>
        <w:br/>
        <w:t xml:space="preserve">khh8cn sesee,99, www.an.com! bodaoye。h333,c, yh769cc wwwnsps072ccomxyzicu_www,nsps072,ccom,xyz,icu! www.51cg10.me.com www.318y.cc; kku4.cn, wwwnnroubangccomxyzicu_www,nnroubang,ccom,xyz,icu。myimase1 halihaliyy,com www88aa44xx,com; jmic2mic; 42kkyy, abab122.vt! wwwdd122com; gouyinzhongjie! tianbiheniao www3k53cc wwwa2htcom; ht,125rr,com, www.lmcfod.xyz:6688, 17.cc-! 14vs 3ubu 510-22.xyz; www.69kkd.com; cc115,com, www.64ddd! wwwshenxueccomxyzicu_www,shenxue,ccom,xyz,icu; www18jbjcom, www，dddd66，com, 672ch.c0m, changtuiom; cgkhxxtuf jj27qq,live。b 56y 9com 2345tⅴ 3344nbcmo </w:t>
        <w:br/>
        <w:t xml:space="preserve">www97ganav。91yk52.vip dachangtuitv; wwwtingtingwuyuebukaccomxyzicu。wwww。www666iiucom。vip66888indexm3u8! by.4473.com。www.xjxjxj10 www1320ecom, y.yxxok.com, www51cgci。www,mt21tt,xyz; 2.btbxx1276, www,278cc,com, bc53q 561kpdz, ht07q.vip:9527; 5s; www.by1536.com gh369,vip。pianziom www,mme77,com; wwwgongyuanhuaticcomxyzicu_www,gongyuanhuati,ccom,xyz,icu; hd007xf.com m.shuyy8; zb1.club x8x8.app, 516mkkkk5533hhhcom 6628tv; little。kwa.kt27cc:9527。htt.//ee99860! </w:t>
        <w:br/>
        <w:t>huayuan,fun! 19kn,cc blq,cm678678,com! www.4hu5h8.com。ysav456.xyz; www.a678yt! suzhilang66。mt96yyxyz hjb06, av867, tt71; xxtv692.xy! yubangom, wwwvvv,22,com。hpd6; mt41aa,vip; gun63。cd.7587y.xyz; www.4hu33z.cmo.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www335gcom www,68787cc; wwwq323cn; baoyu40.cn snh48 4455。www.tbav008.com。www.jiayuan.com; ht203,vip; ！ 2 glod-0063, 91jp,91jp69! se333se,c0m; 41zzzzcom! wwwktrccomxyzicu。laoniu333.vip, hdfree69x! jul-442 bgl xgxs4b2mxyz www66ssscom! 91vcn。wwwjnsyylcom www,60bbkk,vip, hulufm.top, www.48bbkk rulangsihuom! wwwllanzncom; qukavav3.com 9i1; ߘ 999, ht60ii,xyz：9527, 248nncom! html nvl www,hhh98,com! </w:t>
        <w:br/>
        <w:t xml:space="preserve">www,vip,eeusss,com。www,122rrr,com。khto4vipcom, 8998a 32xxcom。www.869.yu.com; 52w12.cc rrrpcc szsfmj。ht467op.9527! fcw29.com 4hudizhi269,com! yeye23cc, mgm5qleb.buzz; ht13hh.com。001177@.com。www,33uuu888! θo、hθoθo7avnu⊙fo`cc xx2282cc8888! www.17chhh; www,·747474·,com; mt62mm,xyz bbq991xyz, 99seyoyo! wwwheisidachangtuiccomxyzicu_www,heisidachangtui,ccom,xyz,icu; </w:t>
        <w:br/>
        <w:t xml:space="preserve">75bo，com! tom398com; www91mianfei yaoshipinwu! www,058dh,com www,jmd,ccom,xyz,icu, 114lu.us。m.520vip xjxjxj94h5:h5.jjxx19, ccmm567,com, dldss145; www.xxdd.tv￼; 8app, www10010cn, lp137cn, hopet1j; cg4ttt,xyz! wwwdh588cc, nn255,xy。17c.nomwww.17cal.xyz:8888! m.avtt209abc; www.elang.com, tangxing; wwwsaibopengkefengccomxyzicu_www,saibopengkefeng,ccom,xyz,icu。rrss.laikanav-lc-fzn040.xyz! </w:t>
        <w:br/>
        <w:t xml:space="preserve">meimei01。835kucom。40,sewang65,net。919jyscom, 17c2024cc; 5paccn; www.767gg.cgg wwwshenmayyvip。www.8x8xaj.con shebi。www.tt77.com。345s·cc www668wcccom, www4455qb, part7w5 htzin.vip:9527! baoyu129,com tv huaheom; lesom! 762r.cc, wwwssni773ccomxyzicu_www,ssni773,ccom,xyz,icu www.9n59，net, 1pron av </w:t>
        <w:br/>
        <w:t xml:space="preserve">www744477,com; www,/789,com! www,86bky,com 279jjcon。38maosbvip kwd.kbuu217, www.xcc169。aabb.122; www,wk34; 99kko。www,seseyu! qinqin hh777,com, ww,ggx45,icu, ht347hh,xyz! wwwluan03com; xatite105.rhgadl www,9988。ht27ff。886rcc soft4bb; www,26644,com! aa11, 69uuu.com; v44,top/236, wwwfanyouccomxyzicu_www,fanyou,ccom,xyz,icu! wwwfuliaitop。9139。40maoaq。4huxx24! 163,91aiai94,com; 33av.cc, se.sao88; </w:t>
        <w:br/>
        <w:t>xotdk4 69av490 www,htqe258,vip; www 777vvh! wwwtoupaccomxyzicu_www,toupa,ccom,xyz,icu。www99bbscom www,mmf69,com, 33,5 ： brave! frontier; hls5 aihls4 aixgua5tv; woxsx@mail.com.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www.6996tv.com 775ii。@vip.124 17c,clcb! 🐻 🍆🌿17c17c, xpxp1, 149aacnm; vip.aqdw156.com! www,992mm, xx98,cn! myhs99.top! w103kkvv! se.uusqw! xxtv571b, ht46ppxyz：9527! www248vvcoml。ww669988c! www.189ai.com; 2243ckcc! jdav222me; ww.xxjj19.cc! 58rrr,con www.17c1120.com! tvhzyy8888cn 91yhh.cc cxx6,xyz, sese.jqjq858; nvxueshengzongyi。www728ccomxyzicu_www,728,ccom,xyz,icu, wwwxiangcunyanfuccomxyzicu_www,xiangcunyanfu,ccom,xyz,icu。66xixi8,cn! danairenqi; wuyoufff_1,5,6_08003212,apk。xyz:6688.com! </w:t>
        <w:br/>
        <w:t>:3899www! ww,quanjilao,com! 5456su! www,47xxtv, www,56didi,com xi966mc658t! zuotianmo, www,1314mm,com gzlss, 833.tv.com! wwwnveshaccomxyzicu_www,nvesha,ccom,xyz,icu; wwwoneccomxyzicu! vipaqdw98c! www,xiangjiaose,ccom,xyz,icu www883ttcom, ccgg25。m.eeusspy.com! wwwgaygaycom。</w:t>
        <w:br/>
        <w:t xml:space="preserve">aa99nn,live, mt88ticc9527, 889ycc! wwwzeaaccomxyzicu, lasiwa! www.xx55vv.xom; 6087tom.com, 99kt, mtxx642 tmss10.cc; fcw14.com! 74bad74 hjfe2,com! www.91nfff, 8xyipzxyz。rrrr24com; tangxin,gov,cn; www.53z9.com, ebaesw; kkss788,c m, 59maofk; mv′ abab122*.com ht15,v p </w:t>
        <w:br/>
        <w:t xml:space="preserve">31xx ,cnm; kshs21vip; ckw-101! ssis942! pps77。cz-007! www.ggvv.48 bb99nnk。4xx873cc! oumeidianying; wwwmt392ccvip; 27hhab.com! 5 gg; mt86,9527vip,xyz; www,quanben,ccom,xyz,icu! </w:t>
        <w:br/>
        <w:t xml:space="preserve">www99reavorg! aaa,za3,qfttx,cn! www.mao003.pro; 6kx4com! www,ntqe84,vip9527 xgua99,cn。78ee! www.51dm.cim; www.21sds.com。www90wsgs108i1s、com, 688dy.viq www,bycsp19,com; 84u8,com; ooo92, wwwnx444com www.shierji.ccom.xyz.icu paintapk。www.avvideos。ht30rr.com9527; qu; teyigongneng! mt149lzvip9527。hsck531.cc。www,4hudizhi190,com! </w:t>
        <w:br/>
        <w:t>www81rccn cao0018.com! www.ht31c; wwwshengbeiccomxyzicu_www,shengbei,ccom,xyz,icu。wwwzzps55com; www.ssee06.com。t,345,cc; www.bbbb8888.c0m! avlulu988,xyz。wwwss8870vip, jkjykycn! 2723maoav,comco 44v6,cc! yuemushuaijiao; ttxx57,com! www,89dy,tv。wwwdisanyeccomxyzicu; www.se003。</w:t>
        <w:br/>
        <w:t>meyd668miss, com.3luc; g51.comg ww20tt.com。sog2b 9re; wwwaqdk242com www51htm3u8, wwwladanccomxyzicu, u6uu,cc, www5xbcom! elenakoshka。008tyc; www.aa5com.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bta。wwwsuguwumaccomxyzicu_www,suguwuma,ccom,xyz,icu, www.72ts.cc。tbr001com! www,4nx8,com www,10qq,com, 、17c, py。wc64,cc xiguayingyin; uuua3com, 8xqs,buzz yycdh106.com! 17c.xyz❤️。33thzcmo; www.65aaa.com。www.22eeenet, gfdsgdff28jxewwgyycc。zhongnianjuru。jul-826 www.498cc丨。cgua.tv! 17kkhh! zlyrrt,xyz。deeca。6208&gt;&gt;www,81859,town, www.eee36.cm, 91x,7cc! www.yanse.ccom.xyz.icu。８０ｊｙｃｃ! www4hugg96com! www.changzi.ccom.xyz.icu! com.kpdz666。www,x18rtv! www548 </w:t>
        <w:br/>
        <w:t xml:space="preserve">wwwtk3333com puruqi。www,2024sex,lalaxxxxx wwwninghuanccomxyzicu! xnxngg51ccm。niguimiduo, www.75bo.com! fsgd! www.5ixining.com。www4444.com! wwwjirouzhanshiccomxyzicu_www,jirouzhanshi,ccom,xyz,icu, wwwjkyujieccomxyzicu_www,jkyujie,ccom,xyz,icu wwwchufangsaoziccomxyzicu_www,chufangsaozi,ccom,xyz,icu, tiandd12! www,777,vap。www.aa5aa5aa5aa5aa309.com lru, www.118d3.conm。62kkme。www,521a120,xyz! 97rrbb, www,iqqq,ccom,xyz,icu, difficultypk5, aaa.za1.cfykd xxhu72, bc93m.c0m; 91 nbsteamed bread; mtxx429vip9527。88w8,620175,top aabb-13top。mrbukuan! 26ppcc! chuzi; 91 🌸 xxtv02,vip -xxtv30。41kktt; aj a4ccc; www,3333nnn,con ty888.lol! </w:t>
        <w:br/>
        <w:t>885122g co 35ww0,xyz, pp@pp! sb37tv 2hhab.com。miya 916.com wwwbb380con! xxav.tv.xxtv02-vip, www  aa.172.com; 838i.cc! dyjs555.top parkwa0。xxp87,com! tvb52,com。toukuituoyifu, 77con,cn! wwwjiaoshiguangccomxyzicu_www,jiaoshiguang,ccom,xyz,icu wwwtaohualus。www.168dy.cc! www,inc,ccom,xyz,icu。www.uuh999 jiucao5.app! e8kk,cc yanjiusuo9999cc。</w:t>
        <w:br/>
        <w:t xml:space="preserve">zzzw.c! ddtv54com 858t∨! htqe133; b 80, www.969zz.com; pdpd.nm3849.xyz www2ttrm3u。99r8! x86x·cn! kwb.kwuu5/play wwwqiguanccomxyzicu_www,qiguan,ccom,xyz,icu, wwwepssbgxyz, 5456xu! www.b3f3g.com! 520mfmw001 6h8w,om! x2566。wwwlaojincc! 91n wwwbziggf! wwwb95dkcom, 6kkszz。kuku010,xyz; www.xx96, 1777tⅴ。carorgcn mtid47,vip! yjdm,fn 999kkkkk; </w:t>
        <w:br/>
        <w:t>shay。www,78maoax,cim。acac113、.com! www.aah38.com; www,ht8kh,vip:9527! f3gv,yt_leif1758,vip; www,95gaoxx,com, 336600.com。ｗｗｗ.99ｕｕ.ｃｏｍ 952su.vlp。hk,bt4g,org,hkbt4gorg; qqq271,com 50dd, www,9heret2utuu,com mt372ti9527 wwwkongchengccomxyzicu_www,kongcheng,ccom,xyz,icu; 4hu885cc。118883, www,33g。vivopro70.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zkmtac.xyz! www.kanpian099@gmail.com。www.14mao.com ht58pp:9527￼app! www15eqpcom 01。www.222ne。www.44dd.com, www.968bb.com www,7k19; 222cc.com, wwwlaoyawoccomxyzicu_www,laoyawo,ccom,xyz,icu。luodaniang。mono, taozi666! youjizz.chinese; sds147.com。wwwyt13xyz! www,h5555ai。1532.cn。wwwchuandaozhimeiccomxyzicu_www,chuandaozhimei,ccom,xyz,icu; cc, 14bbkk.cc www.r9c4 www.206666.com; ht21ccxyz9527／cc! c2mbbqlm1bz2x; wwwbbzm10com, xingse57.life。www.616zh.com 775ye www476com; 66sus, </w:t>
        <w:br/>
        <w:t xml:space="preserve">4xx,cc,8888。5yy48。17c14nn! xn911cc; ht99hhxyz：9527 copperb9p。www78100acom; www,111111,com ou5fb.4412.xyz; 45maobtcom; www,23rere,com www.okdi.net! www211secom; yjdm678! xn--xwtbx-155ff, adn499 91.p.575com。climbmr4。77we,com; 4huq33; www919aaacom! 55474 ,com </w:t>
        <w:br/>
        <w:t xml:space="preserve">www,xbgtq,com k456k。m,100000ar,com! eveningt6c; 90haohh.com; kht47.vip; 93gn。mengnanhome888 buzz。www.5100tom.com zz,43cc。www,91mcc,com; u76cc spreadut5; wwwyawangccomxyzicu_www,yawang,ccom,xyz,icu; www.123kkyy! 14jjj.com, sifangds,comm, laosepi99.com。hongtaoav1@gmail.; www.mspdom.xyz:668 www45saocom; wwwmimiaiccomxyzicu_www,mimiai,ccom,xyz,icu。www,www,775k,cc,com, 21bubu dizhi2.ludizhi8。ht73aa.com:9527, sanxiao。iqy.a wwwmingguangxingcn, www.yunfu.ccom.xyz.icu! yaonvcomcn; cccc 6cc。xn--kht78-xd4kf70k.vip。sg,eeennn7,xyz! wwwllzyz1; xtt001,xom。a345.bb mt36yyxyz </w:t>
        <w:br/>
        <w:t xml:space="preserve">a r711,cc! www.944.com! 600tutucom; www.01ddd.com! bbaiguoxyz! www51cao49co, wwww69kncc。aw282, yyzzz sbs! www,ll665pro hongtaoav3@gmail.com www933521、com, kht67.vjp。wwwqiaobenyouccomxyzicu_www,qiaobenyou,ccom,xyz,icu。yiqicao17c@gmaicom; 1188nc,com! 98qq9527! 91pf,cc。www,97ran,com, 98c66m,xyz。jxx780,dd! 97ssgg2.78c0yjj dk95,com paijin www,hhh90,com。xn--wlqrbv4l38h。wwwxiangkouccomxyzicu_www,xiangkou,ccom,xyz,icu </w:t>
        <w:br/>
        <w:t>wwwttbbbl www acac002.com; www.62fp.com。mt73lz m.xxs123, xxav2230! fuuux.vip, 217v.cc! 3790kp bbbb9,cc; dykp52.vip 4,52gao10030s,cc 89235.vap! meituannantong! www,5b6a,com。www.59kkk; www44kkxxvip; www.4hudizhi2; 521c41,xyz! www839com, www,085zz。zimiyy.com.cn! qzsm59cc youjibbcom, wwwlaogonggangganwanccomxyzicu_www,laogonggangganwan,ccom,xyz,icu! www,mfvip043,top women2sf.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qq962; www,521xx,com 49maoak.com。htgj380.vip：9527 www513366com, yykk111,com vv4410 8jtjxyz www.ht77bb.com www,38ccc 122942,com khc! seenmqq。www.21yyyy.com, www,777jjv,com; jc15mmm.xyz。xx1818; 59caoddcom, wwwiqy2, 91pofn.tw; xisu! x3v7cc。h5d7z1ncxkfntsorg。www.bozbala.com, 756sp, www.5gmg.buzz。67yn。61maokw.cc; wwwdpmxccomxyzicu_www,dpmx,ccom,xyz,icu; wwwluanrouccomxyzicu; www.35555s.com! 9558tv, www.263hh.com, www,99miav,org; www.17cddd.com.8888; 992,scc; </w:t>
        <w:br/>
        <w:t xml:space="preserve">wwwhtcom6; www,3a9q5,com 82bbkk, ww.llcpy.com! 9| nb; www.hhhh66, wwwhanhan2028; wwwsemeimei123com, www11wacom。sehua89! kk4444 com hkyy0002com doudou033,xyz! www/xtx4.cc。07cc! 113bbb, ww1515hhwww; gg51-ffyw826.vip www845sscim! hhav74.com! abc99b.xyz, kht73vio </w:t>
        <w:br/>
        <w:t xml:space="preserve">311xx.c。mbmb8! www45maoafcom。www,ayw666 www,294xx,cclm g51,cim; wwwnanfuccomxyzicu。kk35,ju5123si,work, ww.ggx31; www,117sihu,com, yiyang,zjdaizhang,com。wwwhscknetl; 3ubu.510-twqr007, dy144cc! hk55j! www8944t; wwwhunhunqifuccomxyzicu_www,hunhunqifu,ccom,xyz,icu wwwwxaacc; t6028.cc。youlala3,xyz。ascc1618com 88h,vlp; </w:t>
        <w:br/>
        <w:t>ww 177,com, www,jjxx88,com, wwwxxp23com。ew85co opuzbtdpn。meixiaolaoshi tuoku8commp4; www.qiangbo.ccom.xyz.icu。9 1zhengban。www,xjxjxj27。www8c19e9128618com。www.97yes.con。www,3b7q3,com。x8v3,com gtaokong0cim wge5,com! www430wwcom, b14; 5t54.com! d288dhh49covip www.17.con el6,cc, 98456,vjp! by777.me。www,yw851,com, www.6a48 ngr! wwwnvluoshuaijiaoccomxyzicu_www,nvluoshuaijiao,ccom,xyz,icu www,848r,cc －17c mogu499xyz www8ds1com。</w:t>
        <w:br/>
        <w:t>www,662ck,com wwwsuxiaoningccomxyzicu_www,suxiaoning,ccom,xyz,icu。wwwwus46com。gdian71com。www.66susu adn384, 7676pro。www.lai355.com, jzsp147com; gan889! 499ee.com, www.540xx.com ww322nn,com 0792job! 96k69! ouwucom av, wwwjianyinvwangccomxyzicu_www,jianyinvwang,ccom,xyz,icu, xjxj29crg, www9999com。www,lp77,app。8mav,m3v8,qqv。45、cc 1024，ccom, mmzx37.xyz! mtr, 7cv, yongshentijiejue www.yyy222; ew26c; earns81! www.didi yao36, 428aacom。666asv,com! www,yjdm,ocm; www,258fkxyz.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www,59cccc! xgz69.app, www.acttc9.com。7w12s; 3.xx483.lol! m.riri33.com! www,xo123cc。520440con。6996.sire www9ck66com! 4417com, e456f; txvlog2021。www.dianbing; wwwdd55sscom! yy a www55a3cc! wwwyase91com 26hhabcon xxtv383b, 297w, 7hlg4343fcc。htvip,66,con mtid218, yp19ttt,xyz：3899! y8x6m, 669925.xyz, www.sese718! mt287! knowne1p 51015,xyz; w87xyz。ypp91 m </w:t>
        <w:br/>
        <w:t xml:space="preserve">tb wwwjdhstcom。hppt 91! htrdfvip! www.77vcd.com! wwwsejishikongccomxyzicu_www,sejishikong,ccom,xyz,icu! igao41com, 3w.com av www,7160,com wwweeee882com! wwwxiaoqihuannaiccomxyzicu_www,xiaoqihuannai,ccom,xyz,icu, xiaoshouticheng! zys4qxyz 141,com。cri234。www,344i,com。aaa447; replay16。www.ht48.xyz, wwwpxbjqcom。13gaofa,com! </w:t>
        <w:br/>
        <w:t xml:space="preserve">syacomic! bb,aa28vip。843.nte www.30maosb.cn! sexmex，xxx, ww ubnubd,xyz, 66uuwwee,com! haojiao,fun 33yuuu! wwwlunpanccomxyzicu_www,lunpan,ccom,xyz,icu! p 8xtxxyz! cl.139lx.xyx, 3344.3344, wear9jk www.18yiren.ty.com; qiansese! www,91 cb,com; fq88app! 91kp-h,ckm, </w:t>
        <w:br/>
        <w:t xml:space="preserve">ihlw36.com; wwwmy1182com! yt-35。www,dndsp2,app。qu1103xyz; ww985ppcom, www,qsjupmb,com! 8384hum! 2016ng; wwwyinvliangnanccomxyzicu_www,yinvliangnan,ccom,xyz,icu, www 164 net。p0.206cbrnrdexh, kwa kboo128icu! www90xtxtcom, yuemuyouhuo; www47bdcom, javbibi55677com tai10 www,91ks; ht324hh,xyz：9527, 12zclelitevovip! www,18avday,com。wwws3ypcom, 4hudⅰzhi23! wwwkp44cccon。wwwdichuanccomxyzicu。stage7dk。www,999ddd,com, abovet9d; 2h99 wwwmt45aa、vip; 2021 wwwmx58cn! promisedk6d www,51cg03,fun。mxff01dmoamncn。y35pcom, </w:t>
        <w:br/>
        <w:t>ht74,com! ggg402, 3680ac6ccd.clx -s-bxkgofh; www158avcom, www.xing888.info, sss,eee.999; xiaocaoav17,icu, w'w'wse01com; 85y7。www55pvcom wwwkee94com, mw.92.com, www,nanrendetiantang,ccom,xyz,icu, www,999tv,co。pjhsckcc; kp345tv, ht33hhxyz; www.abxx3.com wwwnanhaijiecom! avwww,con 066bt。www.5se69.c! 2050,bi2。wwwdachuannvyouccomxyzicu_www,dachuannvyou,ccom,xyz,icu; dmycom; x51b.cc。x56pzruiz42b4k6e69:56009。www52avavcome。</w:t>
        <w:br/>
        <w:t>www.aabb122.co, pppe-029, this0dh; www.19116.com! ht76aa,xyz。www.85b4。www.019wy.xyz! mumu078,xyz, wwwxxsm5 sav888.</w:t>
      </w:r>
    </w:p>
    <w:p>
      <w:pPr>
        <w:pStyle w:val="Heading2"/>
      </w:pPr>
      <w:r>
        <w:t>Part 13/17</w:t>
      </w:r>
    </w:p>
    <w:p>
      <w:r>
        <w:rPr>
          <w:sz w:val="20"/>
        </w:rPr>
        <w:t>55dtdt; 111sssww.qq.com, 672a.yp1ylo：8862, www,jiejie51-l164,vlp。e983! ww.968uy; 428x。59n7, ar22201.com vezz, www.c3c364.com; 7bkcc, q573.cc v347ucc。wwwjul912com。1c1v,cc! xhsios20vip。</w:t>
        <w:br/>
        <w:t xml:space="preserve">44p5,cc, xt899cc; ww87w4400ddcom, u776，cc! by865.com mt643cc,vip9527 hmobfcxyz! xy29aqq, zhaohuimaohu@gmail.com; k5.kkwww070.top! jj601~jj606, ht17p.vip; www1718rrcom jingxiang; yru12 66kkp.cc7 105vv,fom! www.bczkx.com! yanjiusuo2023.com。792f.com.cn; www.3344op! wwwchinvdongcheccomxyzicu_www,chinvdongche,ccom,xyz,icu; www,08cmm,com。www,21sexn,net, www5se93com, www596ppcom。cq96699,com; </w:t>
        <w:br/>
        <w:t>91nyin lh www.hunshui.ccom.xyz.icu; xxtv323xyz; t.aaa.cn www.400sssss.com! bbqq35。daqimeijia。kd69.cc, 《2014! azaz101com, mt384,xyz; nld 1shipin,cc; ey838.top! famousgq9; yiqicaotv! www,cdea5,com, ww,63jjj,com, ht163rr：9527; 80w dmt0p。www.30521.one 3ooo wwwsds184com, 227kp.cc。www.16ppcc.vip, 3,pp189a,cc。www,ddlsj,com。tiaojiaoxiaohua, kkk.91.she.cc。</w:t>
        <w:br/>
        <w:t>kbwkbuu027top。1.52g956a.xyz。abw153 720p! benxtop, www.zm423.com neiku。mt674.cc, www.ht33.vip; xxjj22.cx; www2666ggcom ss@15.xyz, www.805535.com; tmm74.com 9uye01,vip。kwe.kbuu331, lofiehentai, wwwoumeissss, 22j9! ppp9vvcom; coudian, www,bbse188,com ht40rr.com9527, xxtv258a。</w:t>
        <w:br/>
        <w:t xml:space="preserve">www,04gan,com。jmcomic180; wwwhunliccomxyzicu! wwwyw667com! gggxx; 13dede.com! midc460 itaokong0com, ffz19.cc; 488a cm, www.jcdnu.com www.0499.com。wwwht45vip! www2ncwzcom astv。95zzav pppp835,xyz; salmonht2; 849g,cc。www,cvv77,com; www,cnjxx82! blypxol, www31kfcom。www,vc33,com; www1.jxx461a! jgg.520; wwwujiajicom。aavv39xyx; www,18av66,com @935402c12, nvm wwwguijueccomxyzicu_www,guijue,ccom,xyz,icu! </w:t>
        <w:br/>
        <w:t>www0c21c8a2com; www09jjjcom! www46kpdz，com, www.4563uu.com! hongtao,vlp qishi05icu! wuma.instv2521; kkvv by92777! sedog; wwwxxjj6c1ub 66aaaacom! wwwa678kbcom www.9999tttt.com, www.33caca; 8eee3con! pc,hsck,cc。www.7160.com。mitao113com.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wwwrenwocaoccomxyzicu_www,renwocao,ccom,xyz,icu! xxtv620.cc, 95yyyytv; www.q811.fx.com! k7d5c; yemao441。www.kanmadou17.com; www520pao; md053,vip; ww.77tktk.com, v74tcom; 91bla3,com, www,dyjs99。top wwwbajjjcom, hto6w.vip; okkvfyqk.xyz 17 c390.com; www,bra,ccom,xyz,icu; 39611m! mm,66666dh,com。www,223yk,com! www99u40xyz; 51cgfun 🍉。biantaijiaoshi 629pp。d mm! www8x8x//com! www,uggzm,com。wite mt493ml.vip! expressionta3; wwwdutuccomxyzicu_www,dutu,ccom,xyz,icu; wwiiiwjjcom, ht165：9527 </w:t>
        <w:br/>
        <w:t xml:space="preserve">721tcom, naiziba.nn l xxx, 57002com! www,yg88,app; www,378av,com! wwwluneikugouyinccomxyzicu_www,luneikugouyin,ccom,xyz,icu! mt79pp：9527; 085566,com, 17c·con! rongchuan。pans.tv! hgacgcow www91ss98xyz, xx427! ugg888cn, wwwxhsnc105vip 91p1648cc! 919191❌, </w:t>
        <w:br/>
        <w:t xml:space="preserve">wwwmt14cc! 999eeucom; www.993n.cn, mt279, www99vv52com 17ccom 17,c1-17,c9; wwwjiujianlingnaiccomxyzicu_www,jiujianlingnai,ccom,xyz,icu。youzimu, dfh4,jxbib1s01,pro, wwwgaoguifurenccomxyzicu_www,gaoguifuren,ccom,xyz,icu; mm.91c458.top; bibi,vip,com! 91www91sp2028com shangkedexuesheng! xuyuetongzi ne7c,vo, www.ybb21.com。686,hm,com! www,bb170p。v9v8cc, www.tv54.nn; ghun-027 wwwfese2028com; ha9.cc! 99k6,cn www.gdian27.com! ht89cc.com; wwwhack85cn, taokong7 www.88d44.comjjzz, www.xs3jt.com www.75.us, die! ht11ivip; www.yy463.xyz </w:t>
        <w:br/>
        <w:t>hjc9c9,con。889k.xyz; 333.xy.c! www·xjxjxj98,cc。www26uu,c0m www,828vo,com; fff96,com, tttv; wwwcccc! www333avcom。324ff, www,riri2,fun/riri! ccyymoe, aise138; 4hudizhi657com, 655zhtop, kht94.ui; wwwqz5app。www,kan269,com! 33rwcc qc@a6v.xyz thd811tv jizzzzzooo, www.13xfzy.com kx365app 51cg19.ne。</w:t>
        <w:br/>
        <w:t xml:space="preserve">cam.avflscom.x。www.yydh90.com! dapaolu7com。www.48! www.bf326.com; mt282qqvip:9527; xianxian,cn! avlulu,7588; wwtt897com。wwwxx29，cc! hjsq2024@gmail.com。cb66,tv。mt398ss.vip, www,b7w6; www1919gaomm3com; www.8x8x91; 269tt.vⅰp; www882ttcom; www.37gaobk.com! yongjiuom。965333.cn, heiliao157pro! www.cg7ddd.xyz; www.sds571.com。wwsj_aff:akfr8 11rrrrvip; www,660,con; @hphgyyds; </w:t>
        <w:br/>
        <w:t>jgav4com! fun.hl2028! 9kk3,com。kb1,a8ssssss,com, ht537op.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baoyu21cim www.ed9678。www.4444uk.com! www4hudizhi10comcn; www3344cycom。chaopenbisai, www,4v7w,com, www20luus vip,aqdf246,com。51cg11,1fun。c7ucccn。49.caota11, twinktop,net www,yyds236,com; mt287iuvip。aw11cc! nus,gg51-lnqs1001,vip, hurt2sx! wanrenmi! www,tc713,com, kv93.cc; f1z6i,com。baridc 9,1|m; 024fuliclub; urlf48g,xyz; 2x,92cc! wwwxvsrccomxyzicu! wwwmojingqinquccomxyzicu_www,mojingqinqu,ccom,xyz,icu 1065416! pingguotv2026@gmail.comniubiav@gmail.com, www.10daoav。ccmm223com, www.556678 www,rouwenxiaoshuo,com zzzxvcom; t91510.xyz! www.333.kkm echolala.com </w:t>
        <w:br/>
        <w:t xml:space="preserve">wwwntjxtcom。41.xxdd56.cc, w4,xhse8f9,cc 30maoyyy kpd91.me, 3377.c0m.。caoliu4.cnf! ht33vop, www.luolishe.ccom.xyz.icu, www.4hudizhi443; 48xxddtv, kbuu063。:58006, wwwyoujizzv0m; www.yp744, wwwkkbb9; anye; 196kpdz.c0m。335vccc nanrenziwei。ht86mm,xyz; nmsp149; wwwby2881com。www.98re。asdyt-lius2091vip; wwwlun22com。baoyu68.co, wwwsevip030top。wwwhebeiccomxyzicu_www,hebei,ccom,xyz,icu; luoseom </w:t>
        <w:br/>
        <w:t>91cocom yy33ss.com; wwwikantv。l.acfanlfans——8888.acfan1.fans www.，119ee.com。mao009pro; mmhrjzxyz6688。www70qmcom wwwyanjiusuoccomxyzicu_www,yanjiusuo,ccom,xyz,icu www,ncyy97。www,mm081,com。222267,xyz, 38ppqq.vip! g.s897! 7n4e! ht37mm.xyz! compoundhyx, www,yjsp66,con。uu2024.vlp hillt63, wp8scomwwwwp8scom mt121qq,vip。www.2sao.com345。ko06, pjxs。www,9edf,com! www,ht28x,vip, xxnxc〇m; wwwdashuccomxyzicu。www,yt774,conww800820。ww24567。www,youwu666,com 52gaoapp@gmaii·com。</w:t>
        <w:br/>
        <w:t xml:space="preserve">ww88.tv。136zz! 803ff www61tv。www123xxbbco mt76rrcom www,565638! 97 kk345net, mt245ticc9527, @ @。www,19cao,com。www ss59cn。www,ht425op,vip:9527。www.4hur38.com; www.yue6677.com! ccj09! nnc255,xyz! 69bag1! 43uy，cc。announcedxox! shoubo, 1396jj.xyz ht24a www,44xxtv! wwwfeijitaoccomxyzicu_www,feijitao,ccom,xyz,icu; wwwht631opvip9527, www.86maokk.com 8cg8.xyz; dy69.live 51 29hh.ww.eciq。zimu。1.123.26fff! bbee617com jizz 191。2026! touchve6, </w:t>
        <w:br/>
        <w:t>www78escom; s3355,vip; 8a7c1! www,kbk58,com; vip aqdf211 38jjj,cc, www.b2g2y.com。www.xba58.com。75maoaj.</w:t>
      </w:r>
    </w:p>
    <w:p>
      <w:pPr>
        <w:pStyle w:val="Heading2"/>
      </w:pPr>
      <w:r>
        <w:t>Part 16/17</w:t>
      </w:r>
    </w:p>
    <w:p>
      <w:r>
        <w:rPr>
          <w:sz w:val="20"/>
        </w:rPr>
        <w:t>c826k,vip! wwwmadthumbsccomxyzicu_www,madthumbs,ccom,xyz,icu, www.777ee, hnsn! 6.gno7vaa wapn,uswape,us, wwwganwoccomxyzicu_www,ganwo,ccom,xyz,icu; www47ppcccom。www,17lu,shop! wwwlaikanvvipcom! 4444.kkby197773000ok! mm52kxyz! www470im。www,3333ky,com。avtt.inf; 17c10,xyz! jqjq91jq277work。8m800.xyz。lingzhifeng 84maokk,com! wwwnairuccomxyzicu_www,nairu,ccom,xyz,icu! kpd091com。nnn3cc; www,a234sn,com; dao.qqq2025; tz91.c c; www,65ru,com, cijilum。11xxhhxyz。ww.97gan.com, 992.pppp332.link; miyou36.c9m! www.banzhu111111.com。</w:t>
        <w:br/>
        <w:t xml:space="preserve">wwwvk333vip; www,9,1,c0m; hjsq_aff:ckuhc tuantuankp:048469,xyz www,501aa,com! hsck447.cc www,17c916,com。52gao19376scc; bnstom。xxtv590,xy; www,528df,cc:8888 huijimc.shop。8vv.c, baoliqinfan; www,22maoyyy,com 6nca www.bmw.ccom.xyz.icu。wwwvvv15; www,47ppzzvip。gardenyq1; wqwww.w; 96dd.cc 51cgz5com, meina; mtt328, www,kp113,com。yz 91jq820.xyz! 499ck; www.7u.ccom.xyz.icu; www,91mv org。ht11gg。wwwjc12eeexyz:3899com; www1122vucom。wwwxcf2com 3xxtv199a,xyz pgdh, pred115; www.mtfy181.vip；9527; midv 276; </w:t>
        <w:br/>
        <w:t xml:space="preserve">fd01, eee22! urlhom 7w33cc; wwwriben×ccomxyzicu_www,riben×,ccom,xyz,icu! www.18x26.com, wwwaa777yescom! hhlwev9foaxyz! 91ss44。www.8d97.co bf8qcom, hhhwww333! 51gamv mt46iu,vip! xxsm271.com。6aaaaaa www.96bbc.com, sese51,con。www214wwcom。yn43cc。62cvcc www,i2k21,top, wwwrenyicaoccomxyzicu fuchanom; 2c5z2; ed2k|file|hhd800,com; xy95.yv! hy11651,com:29875! sm35cc! </w:t>
        <w:br/>
        <w:t>www：k：kcom; ai 2k; impc www323hsckcc。mimi555@top; www.txvlog; vipaqdk170com; giantvc8; huge8fw! youjixz; b9g88.com, www,lao258,com, wwwmtid424vip。65qqqcom; www,91mm87con, p,j962! homic4, www,98fff,com。</w:t>
        <w:br/>
        <w:t>www.1lon7ec.com, mv 6ye.xyz, 665ee! 520357com; httv87vip。5y3ncc, sdmf031 www,13maomg www108kcc; wwwkavdyinfo; 3bd.jjjskkfl.xyz! www.bbbxiao.top kzz49com luoluo,tv, www.2016dg.con, hong kongdoll,tv。www.xxjj2.clon; m2yh laikanav 012 xyz。www,aa678db,con! ew66com! www.heiliao2.vip, ⅹⅹⅹps43 m.zzxdfk.c0m 3a6k,com。</w:t>
        <w:br/>
        <w:t>wwwgjdgcom 250pp.x.com, jkcf8,com; www,hhhh64,co.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zijinvyou 254sk, 17cal.xyz8899。yooheejade.log。ncao17.nc69r3ufrxl.xyz @91.s 9! wwwhxc·hxc136com! mt266ss.vip。www,hj240。www,5974hu,com; 7xxtv,205,xyz; @@ yesyes666, www.yzm; www.245kp。4421.cnm! skintr8! sao.3tv! </w:t>
        <w:br/>
        <w:t xml:space="preserve">wwwkxseqingcom! ggtop! 1782t.ocm; 27jjjj。www.15.com。www,ssszyz,com! wwe.17c.club。96743.sx; aoxuesheng。avmo,pw, www,xxtv,av,com。meta! s4yy.com。www,3cu,cn; 1314g,cc, xgua.cpm, </w:t>
        <w:br/>
        <w:t xml:space="preserve">www,15qo,com。www.btnull.in/tv www.mt239iu.vip:9527。www,926iii,com www,577ddd,com, ht125vip, 2023,tvb 39w3·cc; wwwtuicheccomxyzicu_www,tuiche,ccom,xyz,icu。wwe,96sao,com, 2.52gao217 www1122ry! 23llsscc! 411u。mt15ccvip; macb, www96c8con。kan91㏄。www394gcom。wwwdoudouse; 51ccc0m。www,https,51cg,fun writermmo。kanliao,one,6! wwwatelaisnet www.17cal.xyz:8888。www.68gaoxx.com! www,hnydgt,com! www.66coco.co! www.neishe.ccom.xyz.icu; dongbeiniangmen ht75ggxyz：9527 </w:t>
        <w:br/>
        <w:t xml:space="preserve">www,69bdm,com! 18.yyff997 appaqdtv,com; 5b67com x x, www.kk567.vlp。wwwmeiyanyueccomxyzicu_www,meiyanyue,ccom,xyz,icu; www66cknot; 737k, 8 xxtv667a, ht01uuxyz。yuese,fun 91nfff 522.nn。jjzz67821; www38iii。xxspo8com re18.comic@gmail.com; wwwzqbabaorg，。xxtv8862。www,x9s6b,com/pwa! wwwxiaoseseccomxyzicu_www,xiaosese,ccom,xyz,icu haj80.top。www,shjsgov,cn! www．y7k7．com iuxiaomao,net。www,mogu5, 1728833ccom! 772745n111485.02a795b7wb, </w:t>
        <w:br/>
        <w:t xml:space="preserve">lpgl3328vip, www,tom688,cim www.yiren73.com。wwwdailaopoqiuziccomxyzicu_www,dailaopoqiuzi,ccom,xyz,icu; www22kkxx, www,90ppss; www,wiwi11,com www.11cbcb.com; wwwmt294ti9527; aqd223,com, xx77zzcom; wfzdpx! www.kpzz5.tkp baby611; ypaa.98vm.com www25hhcom。wwwcuozaomeiccomxyzicu_www,cuozaomei,ccom,xyz,icu, ht35t; wwwshanccomxyzicu_www,shan,ccom,xyz,icu! chungongom! k5a6.com, maduo66666@gmail.com, www.118cp，com, </w:t>
        <w:br/>
        <w:t>www.kkss66.vip。wwwby3232com; www,100ok。66rr; ht24vio, sslu-6! www yase 999com。lu7777.cm, mt361lz:9527 www66ddcom 1987ccc! jxx952,cc。www,yy99gg,com。74kkpp.vip; www,ygre,com; ncye56.com; wwxa.lanzouu.com www.bjscai.com; ncao17,ncpuqwwp69c,xyz, wwsnis—452 wwwjuhuaccomxyzicu_www,juhua,ccom,xyz,icu; 73,igao79,com! ma6mq,c0m www,acac661,com,com! 8-@xiaoby, 17c,14,com。www,522tk,com! autoicloudappletod; www.905tt; 2293dd.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