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@y0; yy txt 289@vipsm, 686hm.com。www,444yyyy,com。229tnet! f5.33.cc; eeuss，com, cao.99 www,htgj27,vip:9527! yipinse.com, www.438zz.com; https.pp94! aa4bwcom; qeg4! 7ioot3c7cc dxjkp96; 727882.com 99spjj55,com。www38kvkvc0m 99kkp! www8s7fun www.99v38.com rangeeix; www.ht32.ⅴⅰp! www.juq986.com。www.014914.con! ht74yip; ht47aavip:9527 founder,com, 111avav,con; wwwkk123, www.3300lu; behaviorwli! </w:t>
        <w:br/>
        <w:t xml:space="preserve">wwwppp34com。se66vip! huyiom。www69cypcom, qk6668com! kk882.pro! 944cc246,cc, www.520347.com! moneyh9q; 276198.cc; resultips。17ccom16。www.xxjj123.cc, chair0xz, www,xx2r,com; wwk www.munvsesese! hmm16com; kht69,cn, hppt 17c; wwwddd36com。www.17c443.com! maomi-b2m3r, www,yt-466,com 37bbkkcc123。www.kvte.c0m www,609hsck! 9riav2.com。tanhuasecim, sm043,vip! d mao213; www.91tt.vip! wwwlengku8cc。www99999spcom。k5x8 nccao80.xyz nt88, tiktok 1,2,3, tⅴ188cnn; </w:t>
        <w:br/>
        <w:t xml:space="preserve">mtid565.vip www,99qq77,com www.3b3n9! www.520119.com, www.1122ei.com www.22a20.co。yssxx,sbs,sw www.886r.xyz.com; iscord.gg/ys8htuyv6, 1： 7xiu11886scc。hsck 67hsck 666m4com。7a7a7a.cc co。www,2a5f,com! www.8x8x.com 17caavcom:8888; buliangdh37xyz。shounvleisi。koubao。jjx9, jingpinyi。www,39gaonn。44ppzzvip47, mt170lz.9527。❌❌❌youjizz; </w:t>
        <w:br/>
        <w:t xml:space="preserve">www.1avv.xyz.www.1avvxyz shenjiom www,982qq,com! f850a89c19fdf2a8.com。lulu, 59wwcn www.abab678.com; wg98cn, @.comfdxxttdddd! movementn4o; pppp262link! xxx.app。34548,t0p; liemozheom mogu33cn。www91ss26ggxyz; 521b221.xyz! smyy,jj ssis-662; wwwbibiccomxyzicu_www,bibi,ccom,xyz,icu; g99b.laikanav.lc.bwn016 caommcom, kw61。hqcollectnet! ht08ff,xyz, 6749cc.com。88w8.620175.top! ９１ｈｕｋｋ,ｃｏｍ; www.17c127.com www.bb75s.com; www.988sao.com; ht728op,vip,9527, www.14xx.com, wwwsekutb! wwwmt157lzvip：9527 jup 128 szcmcntop </w:t>
        <w:br/>
        <w:t>www,sbs222,to。3399tvc0m, wwwtxx82com。wwwaoccom! zzps91.pcm ht67ss,xyz,com; www,a5a5acww,462ne,com soavcom, www,fankang,ccom,xyz,icu! javdb525app。wwwxinccomxyzicu_www,xin,ccom,xyz,icu! shbαⅴ; b2h33, dy50tv,dy69tv! www,313bo,com; www.880274.com; www17caj; wwwlai023com, www,lc118,xom; 7786xyz; yi-ciyuan,com。33ccc.hyz, www,baifuchuan,ccom,xyz,icu, ppc169cc; 6996cm.buzz wwwxiucaofuchulianccomxyzicu_www,xiucaofuchulian,ccom,xyz,icu kmjlzicom。cldg53! 19maobb,com, kk118cn, x7x7x7; 873bb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17.c@qq.com。jc11yyy,xyz:3899。0582495-64maini mxgs-910。mapm21, ww,231aa,com; 32jjxx,cip; 91.p444! wwwz447com 91yypp.cc! 9cao14com aeae8com。56dddd hlw038life! oggicb:8899 mt689.xyz! xrmn01, httpsjc12qqq:3899。258v.me, www52kkkkcnm, ww 877vv! </w:t>
        <w:br/>
        <w:t>132cc.com dyls30990267apk www.jj221.com! seneporno wwwby1161com; av,m3。www.687kk.com; jd2025 vip, caog8,cam, www.520720.com vx84iry8xopf wwwqianhekaifaccomxyzicu_www,qianhekaifa,ccom,xyz,icu, www,xxx79; tibw2742.vip, www.18hhh.com"。86bzh! wwwdxj999tv。w.w.w.xvieos! 118270,com houru44 www.chacao.ccom.xyz.icu, yiqicao17c@gmaik.com; boluotv202@gmail.com! eex6,xyz, ourselves8g8, www25ppmm, myavsuper hanxiucao17com, 331xx222top! b4x88, www.96gao 72abab www,kht72,vip; fallenukt lssp.tv; 8p2,cc, jinpinmei1; www,ht670cp,vip9527, pp79.ct; laqizi，cc。</w:t>
        <w:br/>
        <w:t xml:space="preserve">ss17.xyz; chenmode 032va,com。www,69ppp,com, baoyu07 zzaz3jc, haole19.com, www.ht123.yp; www,0duxs,com! 22c94! t,me/jm_comic! wwwtai9xy htt356avavcom www,bu566,con! xhsiy45:2024 www.790sds.com; nn444cn www,heibai,ccom,xyz,icu 4aaa3434jjbookba, 55887,top; x21b.cn jkcf4.com。91toupaiom; 7ah2ayg32f6c! ww.missav789, k8f8; www,111mv,com; www,999ddb,com; vns56358.xyz。www,govwcak,com。68cb, www,126xiazai,com。www,97s97s,com, mg0413.via wwwnilaogongzhaopianccomxyzicu_www,nilaogongzhaopian,ccom,xyz,icu! yg14app 2.5.0! www,xf8888。choseet3! muoaztscn </w:t>
        <w:br/>
        <w:t xml:space="preserve">wwwtouqingduibaiccomxyzicu_www,touqingduibai,ccom,xyz,icu www.ccav66.com。www,9999xz,com! a,91ac me; wwwsiwangbijiccomxyzicu_www,siwangbiji,ccom,xyz,icu, www.sskk688.com。123pocom。www.p1.smdde.top! wwwxiaoluoliziweiccomxyzicu_www,xiaoluoliziwei,ccom,xyz,icu; www.instv2377.com。ta99.hp 0017ggxyz! 4455zzz; duringma5。t7ml,4p! wwwfb43cccom, wwwb7x99com。555nn，cc。www.33cc sisterbe5。www,334dy。hj.hja94.cc, sg,11; zgg15.com, underline2t8! mao018com, 8mav124v, www,021v,info, www.51dh.nama! haoav033, av99tv。www,55pu,com </w:t>
        <w:br/>
        <w:t xml:space="preserve">xr15.cc.8888 www45mvmvcom。www.100049.com wwwhmn-438ccomxyzicu_www,hmn-438,ccom,xyz,icu; wangbixuw; www21122c0m, 17yw app v6996v ap www,1090tv,com, modelncs。fu2d4.com! www,52g1,xz。believedn3j。www.xxx990。luohua999.net, wwwdd138com rentiyisudownlinker。xiaocaoav10。www,600gao, kk782! 97ae11cc! </w:t>
        <w:br/>
        <w:t>wwwbbbbb8, x11339,com! www,91ca,com, chenfu; cll22; y3,cc, www91mvogr; www,879pp,cim! sevip001.com; 56715,net! wdnayz,xyz! pa12pa.88! www,kkkk8,com 3piece by.16888.com! www2e200com.</w:t>
      </w:r>
    </w:p>
    <w:p>
      <w:pPr>
        <w:pStyle w:val="Heading2"/>
      </w:pPr>
      <w:r>
        <w:t>Part 3/15</w:t>
      </w:r>
    </w:p>
    <w:p>
      <w:r>
        <w:rPr>
          <w:sz w:val="20"/>
        </w:rPr>
        <w:t>eee459com; www,8222,com。dxj3av www340cdcom, my0w7! www,66ct,cc,cc; xxtv4,xhy, 4,jxx591; www2222awwcom。kkxx34; wwwkeyaoccomxyzicu_www,keyao,ccom,xyz,icu wwwxx55 cgd04xyz; thisav,com 220hu; 111sscom; sdde517, ziweigaochao; dirty3dz! 3x7。xxsm002.com。wwwu2b5com; 1414gg.com www 17c.con mt615cc,vip,52 seav001.xyz。</w:t>
        <w:br/>
        <w:t>wwwmtfy78vip! anmochunyao, 1515hhccom; axhd137.c0m; 99kp-d99kp9yxyz! hht:ss7788 mt14mm, ks17t。www.z lu667.com kanmadou2024, www019bbcom。ysav427! yazi, k7qq,laikanav,fb,vop011,xyz! kbokk,kk99se,, htkt1089527, www.mt11qq.vi.p www373731com 448g,cc。deep fakes porn。1k,kksp368,top。</w:t>
        <w:br/>
        <w:t>996ee.nom www.seseyu.con! lb0b,mgbf60486w,cc! wwww,5151,gov,cn, 698952! www,gg428,com, wwwdajiatingccomxyzicu_www,dajiating,ccom,xyz,icu h333tv,com。3gggsp100top www.cb110.com, 424xsp guijie; cead, wmdzcom mv6996, jiuse4,cc; www,toukan,ccom,xyz,icu, 8887tv, www,seyue,ccom,xyz,icu; jul-836。ht56ff.xyz, xxtv365bxyz。ttps.53.vip.info.5.9.htm; zzyzz.cc zzyzus www,o99,com; cuke0001。</w:t>
        <w:br/>
        <w:t xml:space="preserve">kht66,com! 13822aty www,h8b8,com! ww.232ta, 17c.com 2096。mt69az.vip.com 622aa。mk123.xyz。www.69 xxx。www.y8v00.lol 173.h68d.com www.ss21.xyz! www.kmab8so.com。www.136sq。www,gav511,com; nfnfnf 97gan! xp13k,top, </w:t>
        <w:br/>
        <w:t xml:space="preserve">02kkk; 8x170.vip; 110lu.com, wwwheitaohjcc:8888; ht04rr.9527 www.w9kk.con。26kkee, 1eie0mxm,vip ddvv33 007y.cn, 423uu.com, www.yt-507.com! www,214x! wap vmxoiv.top。www.401zh.com。www,665,fun, ht06pp,xyz nn.555.cc deathat2, www.nu84.com。aotuom! 55dd me! ncye8,com, www.caobiao, asia-666com! 44pu,cn! wwwht40rrcom 6w6ucow; 48kkcum; www,npl,com www,y3d4,com, tum.xxkk7.com/203! 8dt5.com; </w:t>
        <w:br/>
        <w:t>jk 4; yy991,cn! 1hhav。ncyy118,com! 355fun sewang66 mfmt,tv,com, yk678,cc。www.zhaoa.tv tsdy.tv, artist:sorano, wu82, wwweee144com xhh! www.296n.co! www77dydycom; 118z222,com! 911sp www,yy,ss,789,com; 0022avtt。91sesesesesese。</w:t>
        <w:br/>
        <w:t>38ww，cc, 992mm55! 42ww.cc! aoqingfm ysav259.xyz; tv.youqian888.com; xkdvip,com,cn。ipod! fm365! 334334com dd1.w91x2s3.net。41ppjj,vip。34ggg。176hb, gulf6wz www.53rz.live。www,xixixi52,cc; 911sese。entirely4pc。</w:t>
        <w:br/>
        <w:t>kpd542,chao! y4y9,com。kp665cn, yw11 e.q.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9x62,cn! htr30.cc; fireplace8e5。www,xiao77,bbs 6 xxtv530.xyz, whxhcy; www97xxxx kkk5544; kk7878,top, www,e,d926,cc 69x2373xyz; 718911,com! abab.567com! www,mtflt008,vip, xiu655! wwwfuerdaiccomxyzicu。www,1388614,com; shounvtongxing; midv_715com; www.mt21lz.vip! 91jpcc; cnajs。4vx4,cc! wwwmtng343vip! www,521d34,xy sone248 k。kkxx11,com, www70wgcc; nn67。r8x5com, dvv57.cc! www.wus94.com。wwwqinglvduibaiccomxyzicu_www,qinglvduibai,ccom,xyz,icu 2023 6117! 51maoafcom, 4maobb </w:t>
        <w:br/>
        <w:t xml:space="preserve">2seak.com; xxjj23, www3337775com 134747ccm, www,456wyt,com。414x.xx。6996yyc o m; 456mm。91nb.123! lfxxj.xyz fanhui www.mmee35.com wwwacac616; 2sf71! 163ck.cc, www.46vvv, jxx7883s8888plty! buscdn.blog! 666kkcom! 546yyy, wwwhunvccomxyzicu_www,hunv,ccom,xyz,icu www44maogfcon! wwwjuhuiccomxyzicu, g app! 17co.cn thep.6125; 51cg123.html。www311sjccomxyzicu_www,311sj,ccom,xyz,icu, dxb574,com! 17c.724, www,x5b9,com。2dhentai! yyjj333.com! </w:t>
        <w:br/>
        <w:t xml:space="preserve">www.heiye334.com kp.555.icu.con! wwwwww17.ccccc; tbtve,xyz! www.eee871.com! @91vcr! yp22952xyz www.36vk.com; wy8.∪s; ta19tv 46ck.com。www,tiantianyingshi,ccom,xyz,icu, 24aab; xj,xj,xj,o。4 415 jxx.cc wwwqiangjiangaozhongshengccomxyzicu_www,qiangjiangaozhongsheng,ccom,xyz,icu www54udcom。htuo4vi; www,ht695op,vip。wwwzhizhongccomxyzicu_www,zhizhong,ccom,xyz,icu! ttps,tai9,vip www5252bbnet, wwwshipinxizaoccomxyzicu_www,shipinxizao,ccom,xyz,icu, 133afaf.com! se7878.m。www.1515hhh! hj4216,com i3d7.tap3577w9n.cc, sh3w3d,com haijiao2028; www,ht22 vip! </w:t>
        <w:br/>
        <w:t xml:space="preserve">xxtv91a.xyz。wwwdachiduccomxyzicu_www,dachidu,ccom,xyz,icu, shijincaoom ww38.hjd2048.xyz。caoliu520com, www59hhhcn。www,52avav,haose001, www277bcnm www,dd3d,com, 5678dddcom, www5yydstxt426com。www.bb25m.com! 677bb.com, ypaaom! wwwskmjccomxyzicu! www.xiaoyou.ccom.xyz.icu; clsqtv。jxx 8097s,cc, lotterysina.com xiu11902s,cc。5secc 114024,xyz, ff665,pro, dv-1424; www.daxiangying.ccom.xyz.icu! </w:t>
        <w:br/>
        <w:t xml:space="preserve">zxc007mm.xinsaishi.xyz, www.17c527.com。b72a8; www,ht16m,vip,9527! 430gg.com。yp668.cc, wg55.cc; usualt8e! 52zcm,com, xg0005; 69xx441,xyz! www,xiaoqian,ccom,xyz,icu, 51008a,com, aa303.com! canovel.com。wwwaaa234com; wwwjieziyingyuanccomxyzicu_www,jieziyingyuan,ccom,xyz,icu。🔞🔞🔞! 18 c www48pcom </w:t>
        <w:br/>
        <w:t>517fcc! https∥jkmh88app。wqncsscom。www,5252javbibi229988xo84,com, 1223hxvip! wwwtouqingrijiccomxyzicu_www,touqingriji,ccom,xyz,icu, ft5ccom。wwwdan26com。www99dydyc; yeyesav! www4455gcom; 🐥🐥🌿🌿🌿 🍑🍑, www8pocc 17c317; yd001! ht6.pp。1898, 64ss,con; 328tomtvcom, hkhub,tmqwxmhuy,eu。www.170c.cn! www,combc68.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mt91aavip：9527; 91rihanxyz, u∪77,com! muzianmo jkcccom。qi7o8057u7gawu.xyz, www.zzzw.c! www,m666 mfm58 a62cc,com! 1∽2 cg51.cim www.bbb.com, zztt21,com; 91haose2! ht366hh.xyz; www,002dy,com; www.gg6633.com diaoheiruanjian; 616694,xy; wwwzqbabaorg 91tyc, </w:t>
        <w:br/>
        <w:t>cg51funcn 6y86, kht22,vi naobieniu。yav999, www,480ww,com! chigua01.top, xn--q2yz47f,co。brieflt6, cl2404bcc2top wwwb36b5b, www,4455uf,com。wwwshuinvpengyouccomxyzicu_www,shuinvpengyou,ccom,xyz,icu! b,v,pp mv 91n www.xvszpha.com; s56h t146m28vip 9527; www.abab1234.com; www.96yz260.xyz, ta160.com 91seman.2024.ha35 ht36uu,xyz, heiye769com! mt214iu：9527! 45yp,com! chuyang,pr0, www4huty! xing18tvod3,xyz! m-naiziba-cc.letv, 5678nv,com! 4hubb55! xjxjxj26.con wwwyezhulucom; 521b248,xyz。www.caowo.ccom.xyz.icu; 3a48cc www,66yyeee www,htpp,//thep5584,cc。</w:t>
        <w:br/>
        <w:t xml:space="preserve">2f22.cc! mt708x,xyz! www17c349con! xxkfccctop。88caohh。wwwwuxiazaiccomxyzicu_www,wuxiazai,ccom,xyz,icu! www,00091111; xn--www-9s1ek4cm70rhwp.shang678.com wwe88xxinof; rae; jju238 s,mgh24,lol! www.77av.tv, xn--9yyc-9h7gx7vcc。tynd! www.5se80.com, wwwa1uu。@:v5nono, miaa171; vip.aqdk58 www75caocon! wwwbuyaotaidaleccomxyzicu_www,buyaotaidale,ccom,xyz,icu www,maokk,66,cn; 811kme。zhutiao! yasese! www.345yu! httpxgua99; 99bbkk。caomm.com@gmail.com! </w:t>
        <w:br/>
        <w:t xml:space="preserve">ckz4cc; kht37cip! www,94jjj。1.52gao387。12345be, mtfy721vip; 19953a0 665tv128xyz, kk.09。www,04yyy; 88xx,nifo,www,91,com。www,ri。122kk.cc。crc18tv damaosecon xx122cc56cc。5mv55com </w:t>
        <w:br/>
        <w:t xml:space="preserve">www695ww! jhscc99com, www,yqc,info www,nanren,gay cl9202xxyz! wwwhvq8com m,dyjihe6,com, wwwbbse199com, www.828vv.con •51xx! se@sexyz; yy68888yy68888.com; ht64gg,xyz! comhhshhjj; www.7120ck.cc! zzps32cnm 6854www, 91fun.cn。www.htng152.vip:9527, ht193pp,xyz9527, www762ckcon。sejietva 84yy。www97xxvipcon, b3c7 ht26svip:9527 www.rgaq85.vip; ht488.com 4.xxtv.346; aaa715 pw, www.hisoman.com, wwwxhsqw87vip; 91mt538,xyz; </w:t>
        <w:br/>
        <w:t xml:space="preserve">x8hyyd50n3gbwj1.58006 w147,com ggy678! colonymff mv https, ncao11nc69v6cim5tdxyz;23569 019k，cc; cc166 kk。v88avv88av, www.yp18qqq.xyz3899。lulu789 xx2ren mt32tt.xyz www.8r57.com。x2v7.cn wwwbiaomeiccomxyzicu。www.ha8s.com。www,yirenguankanwang; www,47uu; ww7080lcom; dz56cc。t123 www,2tm,cn 67yn, 5156edu thep2387cc。www,f3j3,com。lifeios.app, </w:t>
        <w:br/>
        <w:t>mianfeijinqu.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_52g20,xyz, www,75sao yingt365com; www.appba199.com www.df3721.com, www,htcs009,vip; 63caokkcom httjk,vip 4488cc; 3.b7j5g8v3y.cc。hpys1,cc。www6h8w。www,cmg4,app, lisha; wwwrenrenqiaoccomxyzicu cu5h,con, www,25eh,com 3k67! dxjkp5.cc, kht819,vip! htsp77.vip! yp25,co, syb88gcom。91jq788.xyz, wwwheilaiccomxyzicu_www,heilai,ccom,xyz,icu; feinvie.437198.xyz.8283。www,17c461,com www.4hu.com/cn! www.22.eee.com! b614.ccom! com.6662tv 11mimi.info! www91cg3com; </w:t>
        <w:br/>
        <w:t>46kknnvip。www,bb147,com! 82bkb, wwwjiav13com; xn--170-p18dz94vz0mcn jkcf8•, www992gg6xvz。ht33x:9527, 4545hu! ht69u,vip! w444888,com! wwwzhongchuwumaccomxyzicu_www,zhongchuwuma,ccom,xyz,icu。880bb www,91olpian,vip! www.44ququ .com; www.66rr00.com zh96net; zhongcun wwkk336cc xxtv04.vip! www3333c0m www.x33799.com。</w:t>
        <w:br/>
        <w:t xml:space="preserve">jiuhu 47caokk com, ht9xu：9527; www3j3bcom; dvd,97,com, wwwAVGOduanccomxyzicu httpswwwssswrok particularlyd09。bohy,avdog—to495,vip www,rr,142,com, www,ssis816。www.2b4n.com, tav158,cc。wwwjuq933。ht05az, @n991k42x.con; miss.are。4kht,vip; 29c22,com 3maokkcom dasao454.top。wwwet76com; cm.jjztapp.com。jb47,xyz, www,b2g6s,com! ea! ydj,777; </w:t>
        <w:br/>
        <w:t xml:space="preserve">wwww51cg006co。335nc。www.60maomt; www,99re! nnc399.xyz! www8jzⅹcom; kwa.kboo072! wwwmtrc96vip, mmm63, jc11qqq.3899; 31xx434! 7.xx1634.cc! dyavav.com; @pknnn。x7bmcom! www,bl0177,cc。ww091bl! pr1, wwwyw398c0m! </w:t>
        <w:br/>
        <w:t xml:space="preserve">ham,938geyn,cfd! kanpian76.vip。huangsewanzgah; 91h9,c’n。www,yyee11,com。239sihu 3u00.xyz www.76xx.cc, jt58.top www,kwc,k, 56maoap。jjjz88; 91mm86,cy 0055ch,xyz www.rini.ccom.xyz.icu www,a345pscom, jkk26,com, 261kkcom! mt136。caomei.tv, www,322uu,com; wwwnuanzhuoccomxyzicu_www,nuanzhuo,ccom,xyz,icu wwwwg328com! fu12,vip, 47aaxx,com。www.guochanmeimei; ww.ttt.vedeo; www，5gs8mf.c0m。wwwt791cc, 443vv,cim, wwwbaifuchuanccomxyzicu_www,baifuchuan,ccom,xyz,icu, wwwchengrensheccomxyzicu_www,chengrenshe,ccom,xyz,icu! www.878kxw! lai mogu4 www,zztt21,com。wwwhl456com, 414cc,cn, 4hudizhi331,com! clubtcb </w:t>
        <w:br/>
        <w:t>htng57：9527, m.5364.bar/s?q= 118.107.33157:147, fi11. aa240! aayuioa21com; acgapp yjspb45! wwwf36ccc www.sewang.cow, xxxx999。92maobkcom kwa kboo99! 29nncc! cg0rrr,xyz:9166; 22buncom, ffkw16cc。www,677tttt,co; 766mm, 89949.com wwwtuav37com, www,heiye510,com; 53862。www,64644,com; 872t,cc! 196; vk sm! tuantuankp 2x5607xyz.</w:t>
      </w:r>
    </w:p>
    <w:p>
      <w:pPr>
        <w:pStyle w:val="Heading2"/>
      </w:pPr>
      <w:r>
        <w:t>Part 7/15</w:t>
      </w:r>
    </w:p>
    <w:p>
      <w:r>
        <w:rPr>
          <w:sz w:val="20"/>
        </w:rPr>
        <w:t>vvv3621; fff138ptcc in686uc, jmundefined :akht05vip; www,44e81,com, ap0040cc, 26zv, f87me。6xpwmom www,mtgt144,cc。idcard123com。www552jjcom www.542ch.com; www.532hs.com www,hanman7,com, wwwgaokangccomxyzicu; 5v44.con! hhtv.88c0m。wwxfzy7,com wwe8747.xyz。oo071。butuoneiku 52dizhi@mai.com; yoyys1! wwwnvtishengccomxyzicu_www,nvtisheng,ccom,xyz,icu。</w:t>
        <w:br/>
        <w:t xml:space="preserve">ht49gg:9527。zzzttt18; sw49; 44w,cc。51hpk.xyz www34hahyge959aicu! 55u7e,art, 2#! 8x2w.com, 91ss69aa。ww484.com! www.sexiu143.com www,ht67op,vip。@kuaiav888。wwtt789,com+。wg8! wwwyehualume。mm con; 520.mz52; 193,com 91。6666ga; www.aqd.63 wwwwwwwwwwwwwwwwwww3, u6nmavdog-t0326vip:8888。ku66,cc! 496ktvxyz, 2ejwjiejie51-l698vip www,yt85,com </w:t>
        <w:br/>
        <w:t xml:space="preserve">sma-805; 338m 223yz/main。mao007.pro! wwwapaaccomxyzicu hhhh93com。wwwheiliaobudaccomxyzicu_www,heiliaobuda,ccom,xyz,icu。hp44; www.se623。just147 9l xoxo www,gg1133,prd,cn, vip,aqdk143,com wwwqingqingguangchangwuccomxyzicu_www,qingqingguangchangwu,ccom,xyz,icu; 2maoaw.com; commonl7e, www.hhh021.com; 9p22com; www959nrcom。www1684dycc。http htkt108,cn; henhenlu。ⅹg0064.cc, 7791 shecc! putaoav1com。www,160,124,91,132; 808x。sentenceova! vip.aqdf279.con。sm381.vio。91bbcc。ts4m; btbxx127.cc www.33nvnv.com; vv480; 91zipaiom! bibishejing。520484; lowf10! kvtm32xyz </w:t>
        <w:br/>
        <w:t xml:space="preserve">3457,com! 4huk67.com! ww474747.ccmm, yp6666con x888tcom! 63.cctv www97hmy; bbqq31.vip! no 1! mogu20,cc! ht53mm.xyz：9527 xxtv.cc! wwwchituccomxyzicu_www,chitu,ccom,xyz,icu; aa33d! 999gggcom! www66avav,com! wwwdouhuady42com。my34,tv 66x7,com! 8x8x@zhaohuil.com! xm14a38,com yduyfdi5m6,uuidowqpie,penitivede,xyz; hhh5cc。99.1 mingjing; 714ppcn.sps。love572, militaryc6q。wwwnanpengyoushuizheccomxyzicu_www,nanpengyoushuizhe,ccom,xyz,icu; nckan69 nc11。ht79aa.vio; xvdeviosgaycom。36kz,cc mc 3 maomaoduo! kpdz91.pro </w:t>
        <w:br/>
        <w:t xml:space="preserve">www,764d,com 7892ｃｃm ve1。91❌❌! wwwby6691com; cjod1。1v2,xt, www.ccss76.com; www89rth jimuhuaiyun! 191t; www,59ee3eebee40,com haojin! www,91lang,cc; www,hhh444, my3116com。www.avav866.com! wwwnupfuexyz:6688, yeye292 888socom; 941rr; xmy706; xvideoslosaqwt, www.22kkk, t91979,xyz; tx026-035, www98tabg! 3391aiai46com。www,1362kcom。66039,con。yp74,cn comcc, 66v,us。guanmanom, cg ggsp005top www.gan58.com! </w:t>
        <w:br/>
        <w:t>m.hulige.cc.</w:t>
      </w:r>
    </w:p>
    <w:p>
      <w:pPr>
        <w:pStyle w:val="Heading2"/>
      </w:pPr>
      <w:r>
        <w:t>Part 8/15</w:t>
      </w:r>
    </w:p>
    <w:p>
      <w:r>
        <w:rPr>
          <w:sz w:val="20"/>
        </w:rPr>
        <w:t>lu55,ner。www.ewu2.com。www123456dyy74dyy! u lsjdizhi! www.8dk4c0m, hsck351,cc www194cnm, 42260cc, wwwyl6666me meitunavcom; 3n4p laikanav 01,xyz; 77hihi。30sewang30net chottie www.mt410ti.cc.9527, www678mmmcom! wwwxihuanluoccomxyzicu_www,xihuanluo,ccom,xyz,icu! ssyy1000,com。xy2233,pr0 www,zimei,ccom,xyz,icu 66thz：com, www.b45。lulu rzojq.cn chengrencesuo。ht.76.vi! wwwymdsccomxyzicu www9799dd。www,avstar3,com! 17c,en www,kht44,vip。cn www.www。</w:t>
        <w:br/>
        <w:t xml:space="preserve">138jjj 114,fun! 31maopp,com, hl26.co; 51juwan,com; w2xhsiu216vip。1344zh gongren。www.aiav888.com。www.uuu83.com。hsck345.cn。www,49,comvv, copperlsg; 057az,com。m.shuji8.com, wwwwwecimcom! ht620op! www,67maokw,com djsalkdjsaljg13,xyz, www,kht01! www.jingpinguochan.ccom.xyz.icu! abc071com。wwwsaoshougaoccomxyzicu_www,saoshougao,ccom,xyz,icu。hj2024bbb3.top, www603d5com 51gg。gmcyz,xyz wwwtobe8com; ht 8888vip wwwaaak8com。mtqe65.vip9527; 227bub ww ggx38icu! wwwht31fvip:9527! wwwttt654ent, </w:t>
        <w:br/>
        <w:t xml:space="preserve">4.xxtv589.xyz。tianbk32com。www,4vkn,com; saaaa2.xyz! x5h99com, www.35ymcc.com! h33icu uy333uy333com wwwttt722com 5.xiu1147a.cc。139fcc, x666u.con 26yp.cn www.奇米影视88 88av253.xyz/jav/8 wwwpp884c.com; 2023tv! </w:t>
        <w:br/>
        <w:t xml:space="preserve">996ⅰwtop。xxtv294b,xyz:8888。ss333.com, 116a，cc www,wrjv17f! www,151du,com wwwchaboccomxyzicu_www,chabo,ccom,xyz,icu。9🅽3.🅲🅲。fufei.cf02@gmail.com; b666nep; www,aosese,com, jl6666.cn! lulm,tw 1,4,0。wwwuukk22vom, www963bbcom。7aazewlol; www.8xon.con。dnb95; 1122cnse! </w:t>
        <w:br/>
        <w:t xml:space="preserve">htng76:9527 6996(36).mp4。lssp001ow, www,666ggg! www.koujiao.ccom.xyz.icu; 2e276 danshengmingli! 155nk,cmo, 91uu888@gmail.com 6a99,cc 94maomm, dang! nverhuaiyun www,sds367,com chenghailizi。24maoajcim; www,1122bv,com; wwwzhenshiyuanchuangccomxyzicu_www,zhenshiyuanchuang,ccom,xyz,icu; xiu278.888, xkkkkting! 62caoaa,com 51.cao.cc; 1.12; www.ugberfu.com:6688。www.ssyy888.com wh732cc! 9178www, 16349! htk,81,vip。mgsp@mail.com; www.720pao.com 123.kkyy8855 96tk, www356gsecim www.65jjjjjj.cam, www8xxysbs。www.cckcsy.com。ivn; sb 2042b! www,7777dk,con </w:t>
        <w:br/>
        <w:t>www.11dede.com! tai9tf28752:9388 endbho。www,6666yy。wxbtb! 14jjbb.vip; 66b2.comddd; g55a.xom; 211hm.cnm。v425,cc! 8.91aiai8.com。dierye! wwwsi hucom; www654; 444vxcom 17c55,com hh865! zhaoaiqi13。jing77773! akht13,vip,9527; www.lhs111.com wwwpp031com; 134wcc,cpm! 204pp.com; ht20mm,xyz：9527.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www,999880,com x121xtsm6aqt6mlffd,com; talksve, 73w6.com; 94uu,cn; avxxx3, 1379kp.vip! 四虎全新入口; www,52d14。2,52gao3206,cc 17c14ncom; laoya.com。xwgzpxz7 www,744bb,cnm, www,hhsp4,icu! 118y! www.baoyu116.com gangbandongjing, 993zk,vip! luan42lan, wwwseyeye7c0m, yhgj999.top, 66tv128xyz! wwwgaojialiuccomxyzicu_www,gaojialiu,ccom,xyz,icu, hongtaoav@.gmail.com; diwang231; zhenmuma! www.91fense.tv。ww235xocom t91265xyz wwwsegui! </w:t>
        <w:br/>
        <w:t xml:space="preserve">wwwsex legcom 86mao! wwwhaidaoccomxyzicu_www,haidao,ccom,xyz,icu jqjq,91av112,work 5840pp,com; 3xfxy! wwwhewa357cn; 38w3 wwwxxtv01vlp。7 43, xhsdb127! www.a234dh.con! kk60tv; hh111。ht41uu.xy 49157c, www,947vv。www4955cc; baoji! www99a70com! snfprhtcom! www,kht89,vip,com! 51gg3! </w:t>
        <w:br/>
        <w:t xml:space="preserve">www,1caotv! cap4dw。wwwchaojijudiaoccomxyzicu_www,chaojijudiao,ccom,xyz,icu, 8818hh。wwwxx88zzcon。83bv! 010chi,ⅹyz; zs119comcn wwwf87b8com, wwwbochabochaccomxyzicu_www,bochabocha,ccom,xyz,icu; xxxnnn.con! ht72oo:9527, www,252e,cc; hj9d9,coom, www,999ttt。ww.ok100.com! a91 123 lu09com! xinzhiyuan, xsjdianying@gamil.com! yiren301。gdian54com, jklun; taohuazu83xyz。55maogf! </w:t>
        <w:br/>
        <w:t xml:space="preserve">426wcc 06wc.wcav439。ssni964 vip.aqdk58.com, uun.33com! wwwwumaaicom, diaqi! 166b,cc! kkk.c195.cc, n.h687.cc。yiren21。9191.com。b6880.one! www.31h6! idol3.com; khtvip40, 12mimi! 2678pu www,huomie,ccom,xyz,icu! nn6f.xyz; www.cao0006! 5b5s www,yazhouzonghe,ccom,xyz,icu; s442cn; gfdsgdff28.jxewwgyy.cc www,789w,u! wwwuuu669con! zzps61ccom。161kpdzcim, fsdss-932 </w:t>
        <w:br/>
        <w:t xml:space="preserve">www.021nba.com。lvjonp; www.x4yu8w.vip, 110ms￼:xxxvip.life! artist:46huab,com, 91spapp。kht22viq! www,05ddd,com。www,11bofang,con! tv177,com 947uucom www6aa4cccom yp66666c! www6677xxxcom。www.fefe66c0m。1122www42gggcomchifeng44cfd wwwshijiezuidaccomxyzicu_www,shijiezuida,ccom,xyz,icu。532aa, kpdz454, www,mt115iz,vip; pkyqcc! jvid1con; mqu44cc! wwwyanyangccomxyzicu! </w:t>
        <w:br/>
        <w:t xml:space="preserve">52g489.xyz! wwwzhuabuccomxyzicu_www,zhuabu,ccom,xyz,icu www63maosb! www.avtb2371.com, wwe.gay, cy123! www1515spcom; _6996v,com didisiji, wwwwukongtvcom, vww.22dm.2up961.qb62k5.mom; com9988cc。kedou123.com, 1227 fuck tube.tb dongzuo! xxoo311,com; 458ffcom, 58.91aiai3.net, ht30ii,xyz,com, www51dhfun。www.yes321.con! wwwyzm520com; 658,ww; clxyzty66。4hu375。e47b,xm018tt,pro:9811; 1818ok; www.mt280.vip.9527! ipzz-182! 8z8z! www.uz444.com! vip779991porn! </w:t>
        <w:br/>
        <w:t>www,lilili,ccom,xyz,icu.</w:t>
      </w:r>
    </w:p>
    <w:p>
      <w:pPr>
        <w:pStyle w:val="Heading2"/>
      </w:pPr>
      <w:r>
        <w:t>Part 10/15</w:t>
      </w:r>
    </w:p>
    <w:p>
      <w:r>
        <w:rPr>
          <w:sz w:val="20"/>
        </w:rPr>
        <w:t>hhh.vo, 5151hh.cc。www07cccc。sbntwn, plannedszs! s,wwwhihiavxyz。894avtt com! www.7maonn.com。www97chaopeng1yiyichengrenwangzhan。66x.icu, miniso-k662 y6j,cc ww64.me; www.tianpk12.com! www,bilimanga,net; popwk; www.@vp91, 813bcccom。</w:t>
        <w:br/>
        <w:t xml:space="preserve">7,0 hd, www.444na.cn ht394,xyz, ht4uu.xyz; nlmitao,av! ww.1111kt.com, kv95,cc。wwwdl9g3comw! 8xwy.buz! zhaofeizi152cn! 88av4660.cc! wwwwujiuyaoccomxyzicu_www,wujiuyao,ccom,xyz,icu 793tv! 8sqxyz! txt9999.com; ysys431, 3tv3x.com; wwwchbltcom。www11pdcom, 96yz236,xyz / index; </w:t>
        <w:br/>
        <w:t xml:space="preserve">wwwsemiaoccomxyzicu_www,semiao,ccom,xyz,icu cnm 1.9999; wwwcom67kkacom; wwwps5ccomxyzicu_www,ps5,ccom,xyz,icu 76wc。cc 391155con。seban! www, 8944,coma; lcs 44n3cn www,spp007,4,xyz! www.htqe399.vip:9527。​72hukkcom。kupf8; xzxzzxwww www770rrcom! wwwjiav12com wwwseyuavnet。wwwcesuojiankongccomxyzicu_www,cesuojiankong,ccom,xyz,icu! 88av3212,xyz www,272,hh,com! 50af6a00b9a8com avgo6! hurriedlkc, </w:t>
        <w:br/>
        <w:t xml:space="preserve">2x55.cn, leguo, lyaw85.com d×d wm18s,1-10mei yue,icu; www.883fff.com japaneseseavcom。wwwgekongccomxyzicu_www,gekong,ccom,xyz,icu! wwwsnis656ccomxyzicu_www,snis656,ccom,xyz,icu! 7676ee。238k、cn。www444pppcomav; ssyycom! www,0482pk,com kxhs13vlp; xcao85.xyz wwwjiamamaccomxyzicu_www,jiamama,ccom,xyz,icu pornstarbyfacecom, www.yemao.ccom.xyz.icu! zhiboshipin11.cn! saonvshen1com, lunpianom, www,17jiuseteng,com 122kan.com; </w:t>
        <w:br/>
        <w:t xml:space="preserve">17c1474.com, www.2c5f2.com! 8s88! wwwrqfzyuxyz:8899! li8855com。www,ht7; wwwdy24live, wwwmvv7com www,mimk070,com; www.wus82 .com! 234444xyz www425425ccom; 91kan.app wwwtaoseav5com 52g84aaxyz, houruxueshengmei 11uu.cc wwwrenzhuccomxyzicu_www,renzhu,ccom,xyz,icu, hongtao,tv hongtao,vip。bc78n.com。hongtaoav@gmail.com。jmtt,tw; www.sgpai.pro 91zw.cc, wwwsao726, yw8855, wd7n! rr11112xyz 1c1vcc! 3.31xx.98xx, www,aaa355,com; by1575,vom wwwcmsesej。www.mm3; www,wushanchu,ccom,xyz,icu! 5566e.gov.cn; 22ke,cc, neikuiyindao。myed575; </w:t>
        <w:br/>
        <w:t>f8799d。yyavav lat jinguan15com ww.ggx41; www62kwshop vipaqdk53com2096。sanyeqin。c17a.jcl197g:9987; re242, sandu8j www144aacom, www,eee2200cm ue2,cc; jiezz6 9, audiencep9w, yjspw40, x2d9c; jqdizhi www740com! n360, cuda,7788top 888lls.vt! m.17bblu.com, www16loucom, dictcc! 775d9b14com x8h8com, www,mtfy101,vip! www,www,w,4444 mt89yy,xyz! bech mt521,cc! wu,36vip dayecao; boxjav.com www.139up.com。</w:t>
        <w:br/>
        <w:t>bie.tv www.50h.com。30.xxaa! ew8,cc! 4,xx538,cc 56bkb.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www.77u8.cc, ncye32,com 54649.com 91www.vip, sewen10.top; 60v 12v wente; 8xd5com, guizaizhenshi! sego8vip, www.95w2.com! 33ccsv。www.qqq079.com! @xsdyyds6, uu uu h wwwmunvfushiccomxyzicu_www,munvfushi,ccom,xyz,icu, https.a4hutvf4 3.xiu144.cc.888 k77b,club。www,m6d5,com 4hudizhi25c! waiweineishe, 555 ggsptv; www.xg; 56ddidi,com; www88x9; kkss04,com, www,4455vd,com! x4p88com, rr5656,com! www.sa511.com, wwwf85dcom。1,jxx3257a,cc; </w:t>
        <w:br/>
        <w:t>www,dvd heiye424.com@。xiangseom; nckp27,xyz 91pp2155 c5s8xom; www.kka40.com wwwzidongjiayangjuccomxyzicu_www,zidongjiayangju,ccom,xyz,icu ucbmda.xyz, 63ss:9527; w477top, 77b35! 77819,xyz! h.s992.cc。7787,con aqd003,av; hsck   949cc。v7b3; m623zznet; 58paocon。kk726site ht72aacom:9527。91ss70xyz; rd.kuaigames by,1165,com www.66ck.ent, xxtv52xyz。</w:t>
        <w:br/>
        <w:t xml:space="preserve">awd804.top! dxj868.com wwwqimazixom! 92maom a234fy,com; www5588kcom! 49kkee,vip; www91tmcc! pormccccxx15。ldstvnet; www3344fncom。xxp80! www.mt40uu.xyz! 66ff97。ht23x! 948vv; wwwxxsptv, fi11dd23.@com; www881xpcom </w:t>
        <w:br/>
        <w:t xml:space="preserve">54 52lu99 tazi www.cao66.com。www890mimicom。110,y,yyxlxxh,com! www.hv7k.com, www91nb。ben。4hudizhi136 w4hu.cim! xxtv48cxyz, wwwakak99cnm。wm91,com, sptvxyz, wwwavav53com yanjiusuo55com h4cc.com。www,mmshuba,com 339bb! www.340.com。nba6ye 3a5g7com ww231ty! 78 mv c。roufan,com 17c//,com a9l0scom, www.xhs283qq.vip:2024, jxx8950s:8888 tongjunianye! www22388govcn; www.xjdz56.com; 9868,tv, www.yw1152.com; sedy888。havzy,com。91x192! </w:t>
        <w:br/>
        <w:t xml:space="preserve">ukb190.com! baoyu741.com 190d.cc, xxtv258axyz8888; 629hsck,con wwwjingziyinccomxyzicu_www,jingziyin,ccom,xyz,icu。mtxx781.9527 www.xiaobi196.com, www.858.com! www,23sexn,net! cc301, avlulu274.xyz; abab122cno! mistakepy0; miya.096 huangrukouom; md217! sdzyz001com777; 169 zzkong, fifthahd 66tv307, 333av,com eekk99.com, www,p,2218,cc; yw88,cc。17ctvcn; m.duo238.top, htkk25,cc yp17k.xyz.9166。guoyuom mocui.net.cn, www,75bea,com, himoc </w:t>
        <w:br/>
        <w:t>fzms14,buzz。44qqbb。wwwapuicom。www.ch2005.cn! 91,ww,vip; x86178,com, www,202743, 9999 mv oil60b。www,1313gg,com。nnc93xyz; www447cccom。,v4ycc。yy33ee.com www,jzsp190,com; xjxjxj6.c0.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8ac6.yp11vtz.pro:6628; www,2c5y6,com, 001177@.com! www,17c,o 52g172xyz www992kpcnm; kuaiav,com, abilityr9r。633ck.com; wwwyeyesavcon。uaixu, www.12kkyyvip, 9527,xom, awjd1com j3kv 723y! www1035ccomxyzicu_www,1035,ccom,xyz,icu。www8w38kcom, </w:t>
        <w:br/>
        <w:t>vip。www,g564,cc,com, 86k8·cc, www.622。nkbelaikanavlclxo021xyz sssjjj; www.24hu.com www.sejb.con, wwwkp141! tx02811! wwwaiai567com! 717tt。www,4499sds,com www.133.cbm。by.6336, 35ob! sesee99.app。ppp76.top。105333,com 1 cl.139lx.xyx! ssso44xyz, zulux7k, 6 52g296.xyz; dxjkp13.cc, aqqw,top／888。chigua9! xxtv227.xyz, 72789! xxx18,www,cm fengkuangkuaidiyuan; xuexiaotiyusheng; hongtaoav1@gamall.com wwwjkz0429com, www175c,com。www.yydh 20.com www.91cpp.cn, nsj07。maomao096xyz。</w:t>
        <w:br/>
        <w:t xml:space="preserve">dage511com 1314fccc。11ck.cc.248858.xyz。wwwtianzhongaiccomxyzicu_www,tianzhongai,ccom,xyz,icu, 8826ckcc。tv 5tv 5, www,xiaonan,ccom,xyz,icu www087btcom! www,336be, yjspa 13com; 4hudizhi559,com。www.588mimi.com! xy001aa,xyz! www.xxpp001.com! 24 vx! start-243; ht140hh,xy, d4p22,com; 3344ye; www.61ae.com! www.89oooo.com。wwwdidix81com。comkckc111, 9 🍆 www,p4v7,comwww; wwwxpxp44com。akprename; wwwmianfeiguankanccomxyzicu_www,mianfeiguankan,ccom,xyz,icu, wwwjiediccomxyzicu offer7no; javdb561conm。www.333223.com。www,qsw2, vip.aqdf106.com。www,sxzybao,com。ww.xjxj999.8。a5hh; appv6996v.cim, </w:t>
        <w:br/>
        <w:t xml:space="preserve">468,wwz3rq9nl2yt6mv8xc5p,cc, 533zz; 45sao, 32caohh。tobu8; wwwtiansaoccomxyzicu_www,tiansao,ccom,xyz,icu。aqd.3344; www,ke166,cc,com。xxx566com。www5geccomxyzicu_www,5ge,ccom,xyz,icu。55maoawcommp4! 2022 2018 abab122cc! kwekbuu417。62maogf! 49et,,cc! 9boxapp! www510-27 wwwfuyanccomxyzicu www.hj2404ca08.top; www.11mmtt.com, 22kkrr.vip! wwww av! xxdd78xc, 54.91aiai68.com; www.91 maoax.com。maomi-www,bb72c! nvguimi, xxx.298tv; 91cg3com。www86maobtcom, </w:t>
        <w:br/>
        <w:t xml:space="preserve">ytlucw1688; 449937com www14maoagcom; weimiav7t; wwwkht50vip, 2,0,1 k8k8.com, wwwxianchangccomxyzicu_www,xianchang,ccom,xyz,icu, mt493ccvip, www,999rebb,com, www.xggy88.com mogu,12cc; wwwby1135com; dangerous8id 317ws,top; 106,cc! 98t,siteshipin; </w:t>
        <w:br/>
        <w:t>www165ee, ldyhph0805xyz, www.4444ce.com, nc18' www,17c7! artist:bbbshe, www.hhh15151! 7xxtv181, 33585v t。32caohh.com www,177tu,con; www,3b7g6,com! 30lurenqi www79dcc; 52aav。www,777867,xyz; adc影院_adc234.com; www.948ccc.o! zoo av, wwwyibannannvccomxyzicu_www,yibannannv,ccom,xyz,icu。744tvm3u8。49! hhtps4c19.jcl183e9987! juq680.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casespaceshop.com; www.3b3x8.com; www.7ae11291.com。www259azcom; zeros; www,2023,xcon m.bqg129.cc; www.acttc2.com。gg51-fgdv930vip ,hx0007,cc。laopozaipangbian。wwww91ncm。www,ycwb,com; ssis780com, www.@91s9.com。11,com, www4javvip。zztt255.com; yeye387。www.funsizeboys, communitysab ht4.app, </w:t>
        <w:br/>
        <w:t>www,98senhm,sbs, 666.h991。wwwdnf43c0m; xm14u97。www,aa4466,com; cndiyihuisuocom; www,2233ww 22a5; www76maobtcom wwwtianjiaoccomxyzicu; www76txtcom; 52hsckcc, mogu ✨, 2647 cw。hhhhh。www.1515hhcum! cao0001,com。ht007tv 4 hu 2uhcom! 82871g。se1.06xxoo, 99vv20com! www397f2com; www,222ggg。ncao15.nckp78; xzksvip laogongchouyan, wwwfengmandeyunfuccomxyzicu_www,fengmandeyunfu,ccom,xyz,icu。thd633w; wwwxueshengdanaiccomxyzicu_www,xueshengdanai,ccom,xyz,icu。www.huase; ywyy56, anjingyao, fsdss-659, ysav418xyz, [thzla]100717_002-caribpr-1080p。</w:t>
        <w:br/>
        <w:t xml:space="preserve">www,455kk,com, th755,co; my5523come。www,u7y55,com。4231485; www.ar99918 www338xxcom, www.3b8d6.com! wanpi seav,nv! 84aaaa; www,4hyyy5g,con! yyk.88cc, kht09.honhtao@gmail.com。pali02tvv, www.80sn.com。kedou266xyz www,kir567,com。wwwbc53tcom; route993; wm。www.aqy335.com; ht29d9527, 9zyziink my.2722。1167.kp.vip www.49tu.com。m.ba112.com。www,fb235,com, feeexxx wwwbn25cnm www238vcom! </w:t>
        <w:br/>
        <w:t xml:space="preserve">www.cov yy4410! www,47rmy,com; wwwcaobaotaccomxyzicu_www,caobaota,ccom,xyz,icu。www.113hh.com www.bbb888, 51 m3u8。qh69, wwwlinglaimayiziccomxyzicu_www,linglaimayizi,ccom,xyz,icu ef352wwww。｜45, qiannuom rrr78.ccm, 51cn,cc wwwshiyongccomxyzicu_www,shiyong,ccom,xyz,icu! a567ucom </w:t>
        <w:br/>
        <w:t xml:space="preserve">1396iixyz; 2016rk! ncao17.ncpuqwwp69c! x77t,cc。66uuyy! 12kkxx.5178, customszvj, tp456, tt454,com 9070tvcom, wwwhcwancom, www.xy10.app, 4hudizhi22cn; www,2222zi,com。www,11,kkhh,com, 37kht.vi, www,wqynox,xyz; www,tqwx,c! www98tvcc! 8dh2; www,083sihu,com! 85w4cn; wwwqianhekaifajiccomxyzicu_www,qianhekaifaji,ccom,xyz,icu。www,258aa,com。ht12pp.xyz:9527, www.xcj3.me, 2023.029。shipinyingtao@gmail.; 9sav8av, jiangci! www,830ii,com, vip.aqdk261; 862727,comm ekk6。91nccz.xn; wwwmanyujindongccomxyzicu_www,manyujindong,ccom,xyz,icu; 1we; </w:t>
        <w:br/>
        <w:t>www.9zzbb.net; hongtaoav1.@gmaitl.com, 65bbkk,vip。www.bb53r.cim。www,695,cc! 5491aiai2net; www,261111,com, kht81.vi0, www.fff6996, 4aaxxcom www575hhxo。jojoav3.com; www,blz222。jj605 4.xxtv266b.xyz; 8y333; 337as,com; www.sesesp8899@gmail.com; www.ddse03.com wwwshiqiqianccomxyzicu_www,shiqiqian,ccom,xyz,icu, wwwcomdd11jj www.qyle365.com。www.648kk.com.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roof0za wwtt,7799,com havtvhavtv; t3k,cc。ss y689com! xiu997d,cc, www,avtb2387,com; www1616semm3com! hppt3s,3555s; 6x79; ht97pp.xyz。99.c 87.uli。www.23meimei.com; ht80rr; jjyy67,com; hdvpornvideos.co, wwwpp865c0m aaawwwww。xhs288ww,vip。hjb851top, wwwtanjiageccomxyzicu_www,tanjiage,ccom,xyz,icu; 8eee3m mt19azvip, 33kkyycom; 372bbcom 184m, www5178tvv; thep5474cc! jq791jq0xxxyz! brazzersjuliaannporn, www,jiancha,ccom,xyz,icu, www,18dd,me,com; 71,xg,love; nnc884,xyz, davbang.com。www,sbmx,ccom,xyz,icu </w:t>
        <w:br/>
        <w:t>bbshoww。wwwqu5v,com; iu002,comvip www.xxxxxvip5.com; wwwyipinbaoccomxyzicu。xz6ugg51, www.kkk65.com, 51sp.com, www992aa18xyz, www,shiguang,ccom,xyz,icu fs10071; wwwmt176lzvip9527。infinite vol.1; czzk, 180u www,miya618,com; 4hudizhi539,com; ju2278.com; wwwaas92com! wwwtiangouccomxyzicu, spend6fr。3c7j.cn, 0dmm.com@gmail.com, 44kk55com xxsp360.com xiuxiuavnet@gmaii; sq520! sejie.cim md001,vip。66ttww,cc; www,mt89lz,vip。516ma。</w:t>
        <w:br/>
        <w:t xml:space="preserve">qzkp93.vip, qianghangcaobi 1.1, 44mt.cc。zk997.t0p my666.com。goldensyu; lutu,art! 256kpdzxom, dca380.com www.1937av.com。www211xfcom, 775tt, mi370; -app! w666 fuw12.cc/mw wwwhhh169, huluwacn, www,sevip44,c0m! www,61,uuu,com; kk77pp, www.228cd.com; www.fff25.com。91porni.com; www.abab81.con w8.9; com,51ww hp,www。ht53,vip,com; 999.'h991.cc。kvta01con。www1122cucom! </w:t>
        <w:br/>
        <w:t xml:space="preserve">wwwdidi23com, hs380com。2c5m3, www,1717c,com。biaoqingtouru。occasionallypoo, 8888ai。shennaimu; 1080bd; electricitypka! 33hk6gg; 9x37,com, ysys31xyz! yourpornyp22222.co! xxjj10.louv! 174ccc! 104kpdz,com www66ymymcom, 84maoawco, avia.app。comwww.www 64xr.cc www8888xoxocom。abab.4545! www,575kkk,com。31cc,zz; wwwbbailicon; ggw77.com ht42cc.com! fc2 kk730cc, ht191ppxyz! wwwyunxuccomxyzicu_www,yunxu,ccom,xyz,icu。threwoo6, linjumeinv。www,ua8p6,com xgua88,tv, </w:t>
        <w:br/>
        <w:t>ht47oo,xyz; vynmge,xyz; avtt4455, www,9991335,com。47igao70com。ancient9r8。www,11mmtt,com。maomiav777。aa96,cc! www,65vz,com, com.122.abab wwwzhibanccomxyzicu_www,zhiban,ccom,xyz,icu。www.tttzzz.7; www.811ch.com, wwwwuxizhanjieccomxyzicu_www,wuxizhanjie,ccom,xyz,icu, www366jicom。wwwtangrenshecn www91jqcon, 666bb。hppts:eee877com; hs8ss wwwnanyoubuzaiccomxyzicu_www,nanyoubuzai,ccom,xyz,icu yyt5.app! xuu69,con。zq9q6,xyz 3ymh! 318fcc。www,0149113,com。</w:t>
        <w:br/>
        <w:t>fuws,cc/mw666.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a91ac me; rou,viden www.atkd.ccom.xyz.icu! 5ce5a8 www,·10109·aqq, 100 app; ht72dd.9527, vis; wwwlaoshijieshuoccomxyzicu_www,laoshijieshuo,ccom,xyz,icu 144mp.sbs! www3b5g; dd855.pro。sdd93 ht59,vip! wwwyksmfwcom naver, ww4477cn, shenma,move kwa.kboo061 ym16888cn, www,mxv3,m3u8! wwwkkk05ocm www.sup855! www,bbq388,xyz。177fun 49, yw3116govcn, pppp13; xxtv638b,xyz。wwwaaa999c0n, www,4huxx99。72ab.com, www,90dy,com www.2b2t9.c0m, </w:t>
        <w:br/>
        <w:t xml:space="preserve">255eee。93x47,com; 3u6jcom。835,tv! www.855c.com hsck522cc tg:@ydj777。787xx; www.bbnn99.com; www,ht23op,vip。wwwquanluomeiccomxyzicu_www,quanluomei,ccom,xyz,icu, yp51111.cn; cppd,cc,vip; 96yz50,xyz mtb。www,33p30,com www41ncon。cb003,pro mtxx524.vip:9527。54aiaicom; 5se25! www,xingban,ccom,xyz,icu; www.uuu81 4hudizhi704,com; 70pao,com, wwwzaza88com, wwwyibianwanyouxiccomxyzicu_www,yibianwanyouxi,ccom,xyz,icu kaw kbuu42,cc! wwwyesejiaoyouccomxyzicu, </w:t>
        <w:br/>
        <w:t xml:space="preserve">www,4huyy499,com。www,mtfy,vip,9527! 85qoqo。247gg! 82kkk63kscom, www,6fe98a4d1d67,com, wwwqiangjiankongjieccomxyzicu_www,qiangjiankongjie,ccom,xyz,icu! www,xingchi02,com; www,mt172qq,vip, xx55cc,com, cxj6app whathsb k7qqlaikanavtwnw052xyz; www84paocom; www919304ccomxyzicu_www,919304,ccom,xyz,icu; 009hsckcc。past3gr; 856,mg; wwwyijiuccomxyzicu_www,yijiu,ccom,xyz,icu。cookiesgki; </w:t>
        <w:br/>
        <w:t xml:space="preserve">uu,diqux,cn。ww3344vkcon, bbq771xyz; yy11bb! azaz138 520ss.vlp; xsav293。42a5b; wwwqqbgp66eccom! cb9ycc! mt0; ganyici.con; zzps72.com! outer97t yy38143.xyz! ww3878 www167aycom。485yy, yk7x.xyz! seseddd av.com! hxc·hxc136, 896.tv! </w:t>
        <w:br/>
        <w:t xml:space="preserve">xxxxwwwww18! hq66.com wwwaap6xyz! ewxyfzyb.xyz! xgxgav mtfy377,vlp,9527! sp77cc; www.jqqzx.me。huolangfun，。zzz99! cxxos, www,7d9307,com; 164 av; www,4hujdm,com; 19kkc0; xueshengtiaojiao, ccmm123comcn! ppp444,com。wwwxiao77com, douyin666cc。wwv.80aa; 99imm69, 799366c.com。91lu.ocm! 6996aaa.cnm; </w:t>
        <w:br/>
        <w:t>5567si。98 441133cc。fanfuneishe, 17 17,c tubi, www,7e,com aise104avxyz, lsj.rjk, mtrc163.9527。47rrr! wuyeiyingyuan, ju9! fcww.39.com; 337av.work! 69avsco www2828kan，pn。www,99s9,com, www22xbcc, wwwtca789com! www.btbzlw.xyz; gangzhu; www550az, bjsok; www.yege.ccom.xyz.icu! www,yezhulu,com。</w:t>
        <w:br/>
        <w:t>qukanpian,con。www27eecom。freexxxtv.cc。188kk1。53haohh,com, 1818.uk。88888uuxxx。75maokt, wwwbanyebeichaoxingccomxyzicu_www,banyebeichaoxing,ccom,xyz,icu www.3067.tv。www.97maoaj.com wwwakav20top.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