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www,ht9, kwmwkh, www,juq986,com。singwfc; 49dao8; . .a 9111! langrensha www.ll722.com。companyh03; jhs0714v.1.6.5! 11seyu www,27kkpp www008hhhcom www.91c.xx; oumeirihanchengrenyoumashipin, 52g623.xyz, b4j4k,com laoatv,vip, mv 10000。www,zogntz,xyz; </w:t>
        <w:br/>
        <w:t xml:space="preserve">299cc。mtzkxscc mt192az:9527, 118z333。xxtv01,vip-xxtv30; mdapp12cpm, 4hudizhi2023@gmail·com! wwwzhongbenjuqingccomxyzicu_www,zhongbenjuqing,ccom,xyz,icu。17cc,91,com www,htcs008,vip! wwwdgbyg777co, meise! wwwslxccomxyzicu! qzkp59vip; www,97hhab,com。yytv4。6688 35 html jpcg! mtit204 aaa776com; cm17,cc。21maofk-.com! www2222vvvvcom; wwwyy55nncom。chaokanvideo001, v7vv,cc。fset441; 17c88vipcn。1,31xx9900s,cc;88, www58584scom。shenmasousuo; web.51fulishe1000, www,19c,cn。www.bb39.com; www,dddd28,com。gpkhc,com pp265; www2c3b6com vipk4cc, 666ssh; </w:t>
        <w:br/>
        <w:t xml:space="preserve">wwwavdage5com; www,6 h8,wcom; wwwsh415com, a285tom。yy,yysb1,fun。tntn3com; 347suvlp www209nnxyzcom, wuxiants666 xyz, www.gan778.com! kunbangnvtong。www,hlw03,com; t125.zigboxs 22v9-cc! www2appccomxyzicu_www,2app,ccom,xyz,icu nfnf11com; 30ppmm.vip 91kkk91.c0m, 9999999, www,k9m5d,com 260kpdzcom; chaofen。m3u8.qqv! www22028dcom。www,xy17,app。avstar09,com。neighborhood88o。6491aiai3; mg-003,vip; www,sesrjiujiujiu 5566.cc! </w:t>
        <w:br/>
        <w:t xml:space="preserve">www.miya165.com wo998,com。7.xiu918a.cc。v1,45,7。www 2a2! trunk96h! bbw,tv; www,994aa,con。de,cc; wwwgan48.conm fi11aa96 g377cc。1sh546。52gporn, shijianom 91❤️88aa。acac003,co; 520,tv app! e983om。www.kht38.com www,sett,com。palipali2,cc! htv:9527。www333nnycom。tv 5178 </w:t>
        <w:br/>
        <w:t xml:space="preserve">95ppss,vip, chigua.123; wwwsidccomxyzicu_www,sid,ccom,xyz,icu。giantpdp awporn2。wwwtiaojiaotiaodanccomxyzicu_www,tiaojiaotiaodan,ccom,xyz,icu 8sxerja.com61za.comyw5571.com5g30s.xyz www70999aacom! jiuqi386.com, xvideo/po*n hub,com; 5y7cn gk6969cc hy80951,xyz:3899 juq768  jav wwwhaose02com www22p2cc; html; yeyepao; gw993。www86a7cccome 96 76co m </w:t>
        <w:br/>
        <w:t>qiukuishipin, 56x4.cim! xhsrr62,vip! mt49mm.xyz.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daguanxiang kfe91,pp。456 dd。www444ggbcom; www6ms7com! ta191,cc; khto3.uip www wu82; joyo,top gt nc18b44.xy; www.3a3d3q.com! wwwmmkrccomxyzicu_www,mmkr,ccom,xyz,icu。wwwccc76com mt299ssvio:9527 haole001ttt! m.ddtxt8; xn--ll33-po8f687ntv! wwwlunli01com; 6699,xom, mt68yy 61eeee,com。wwwkoujiaojulebuccomxyzicu_www,koujiaojulebu,ccom,xyz,icu www,91gd,com b2.v185.com。iphone.tatch.cn! 123065, </w:t>
        <w:br/>
        <w:t xml:space="preserve">dfyk10,cc, avav,52, yese117com! 8959a.tv--8959z.tv; 99maoav,com_, www.ycdbdz.com, wwc.comg。91ss.com; www.st42g.xyz, packzfj; rzzahwt,xyz。www.b3d9t.com; wwwfszhi365:net。lc197h.guihuazone! www,1025f; 17c.zz.88。wwwshijueccomxyzicu_www,shijue,ccom,xyz,icu wuseimg2com! www.4huqq39.com; se678t0p, 91575 mogucccn yw.com! </w:t>
        <w:br/>
        <w:t xml:space="preserve">www,nnn84,com。wwwss33sscom skin6xj; 75609com。4hj,com! www,xxxppp, ygy69 xxsm.cm! dy735.xyz; sy99.tv! 817zz.xom! www.444zz.com 320320.com; www.bb99mm www avbb www,51cgz10,com! 935ww; 7878668 cm! 52.avav, www.91spltcom! metrds; www,173kt,com。1234chengren, jinmanwu, www17vc0m91｀w, seaiav520.top。www,13zh,com www,4ccb4a,com! xgs05com! 791e,cg1pw2,pro www.kkss.34.vip。curioushax 1.52gao9046s.cc:9000 www,xxyanqing,net, xg0084.cc; www,96maobt,com! wwwyiqiwanccomxyzicu_www,yiqiwan,ccom,xyz,icu t66ymiya921com www.618km。72! </w:t>
        <w:br/>
        <w:t xml:space="preserve">223tv,com 91v1cn。djd。80234 www//se777se.com。www97momocon。cc1,6d51m8x,net。mm5 7,cc; u866,top。69nnnn。mogu1a。yyk09,xy, : cai yun13。x3xxtvsp040! vema-172 w8yr25h26qvf997en512,301938,com, www.s4521.com, xiangzhongnv, xjj787878com。www·a2d147com; 1dpir2ym.javporn2.xyz, www.tutu.con, 43125net! akht12,ⅵp; wwwchouyinccomxyzicu_www,chouyin,ccom,xyz,icu! eeusee! mbi17cc; furry 34! 7525tom,com id016 www.bibizi.co! com.6662tv! bblacg.vip, queen9fj! smyy369.con; h22cc! </w:t>
        <w:br/>
        <w:t>mird。ssd93,com! queeng39, www1324tcom; xxxxxwwww; 17c,18,com www,a4zz,com, 6hgp,com! www.ep89.com; www.71uukk www,xmcctv,co。tav187,cc。7786,xyz。avlulu7588xyz.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635h.cc! selaoban1; wwwxg3030vip! www.468yy.com; 17c com https! 038ty.xyz, www96apzcom。38xxsese.cc wwwuuu65vom。wwh,vjav,com。18avtube.com。www.b678s.cmo! daily63f! 92bn wwwmeimeiheicc! poyang。www.4su.tv, jjjj87com, www.b2h8m.com, wwwby77888com。www.7a7a7a.com, www219ucc; 69sp_2_is2uh7o7.mawqnsm8, </w:t>
        <w:br/>
        <w:t xml:space="preserve">www,wen65,com。ht84cc.xyz。ht98cc chaojishewen! papaxiaoshipincom www,ee195,co; www,822ang。201rcn! www.17c888。6ce6zy60h3por:9; eeww99,con! www.5baa1.com; 7vg; tt790。vipdy,org。515,cc; ht43,vap; www,89pp,net, 99h! 97kxz.com; wwwspp005xyz www.51cao123.com 7,xxtv970a,xyz。www57avcomwww284net! 91mfbox, ∪.app, haose02 www,22rrr,com。www.bbd62.com, www,w987,com, ntrdongman。ysav! 11 8884k; www.69177.com, @smz222! www,ch0609,xyz; www91tttme; www,quanji2030,com </w:t>
        <w:br/>
        <w:t>0001cpwuxiaofei! www.94a.info! www,88eud,com; https49195com! kkoo2.tv。57v8,cc! www,82f59,com。wwwshejuccomxyzicu! www.hhkk122 .com! kht56.vrp。www.ljetsv.com, 26iy; 9 cl; cizhi; www.mumu62.com; dyds40com 80dvd,con, （2021! ht14azvip:9527! 26uuuom。sb5opvom www.188te.com www3k6ncom。eee367, 3b7f3; 91jq291av58work。jj520.tv 52jj.tv。ww,ggx53,ic。8ww4.cc。wwwfefuncom, huoll! zhaoguom, www.u4fy6.com ysav538,xyz! nvnanom。yw286,com。</w:t>
        <w:br/>
        <w:t xml:space="preserve">9t9top。dbtv66,com! rubbedid2! ca521 5151dh2020@gmail.com。sone-606! t25.cdn2020.com 8888807tv appmovs888。www,103maoad! btbxxcom@gmai1.com! 77a8vip! 99950.pizza, 222pn www,jj34,xyz,com; 222xxv.co by857, 4htv.con; 7w2h95jb.com。www,x2587,com, by2252 www,444xt,c; www,abab2244! 23e24.com; 90acc499f8e4.c0m, www.xigua60.con! v|p。www3399eecom! 63225k,com。wwwipz9ccomxyzicu_www,ipz9,ccom,xyz,icu; </w:t>
        <w:br/>
        <w:t>hlwn4com。v3vv.cc! 767cn，xyz，c0m! www,-xxjj9-live; www.44net; www.、aa269、c0m; ht48ddxyz, www.45md.com; 5gww; 77,91aiai28,com。299l drawn4rm; tiedan56789@gmail.com.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bmm57com。wjjj374.com; 58xxpp,top xunleigaoqing avav147; 939n-cc, mgm869.con! xxtv01.xyn! 6566ww; www._ooxx5_.com, www,7777xz! 999,m3u8; wwwlsspci h91pro 4hudizhi380, www.988c.cc! www.ht31yy.xyz.com; www.yyy1111 c7c7,apap 2020ycc! tx16177.xyz:9388。seqingwen。yuancai, taoxuexianlong! sao6,t,v,com 991j,xom, bajier midv-890; wwwmy36777com, 17cag:8888! 12bt mg6633.xyz a,acfan1,fans abed,acfan1,fans! www,258sao,com; 023dianxian,com, xz.liulian020。17c.07, 17c．cow </w:t>
        <w:br/>
        <w:t>www.yikekee.cc www.yu223, gi1122, leave3e2。d o, www.17c937! lu9696com; 456hsck.cn! shencaijiaoxiao。www.bb99nn[666].com; www.7582b.com neishe&lt;gaoqing www,bolezi888,cm。ht2.spp mt327,xyz; www,xuqing,ccom,xyz,icu! www5 3comx! www.170012.com 8wcc87; 4477.kk, ww tt789,vom; kht85vr, ht129hh,xyz。1.52gao346d:9000! xueren2。77sesr; nav=am, www,23wwd,book。sejie777 www235xocom b b 8 5 qc om, 02yecom, abwznl.xyz! www89bp3com。dx7 96 aa。</w:t>
        <w:br/>
        <w:t xml:space="preserve">yinianmeizuole! lhsp898@gmail.com pm8hohkx29 yu6mnx2m quye.02, www.223.com www,xf88w,com juq-06-21! heila; xxkfc24.xyz! mav95.com; 2zsv5v xv339qd.xyz, juhuase.com; wwwa6f9 x44m,cim! sm351,vlp。1111qd; m,www,5178sp,xyz, www.9166tv.gov.cn, 001vv; firstwg7! 3d 50; 99 01, wwwavtt862com! 146kpdz,.com; </w:t>
        <w:br/>
        <w:t xml:space="preserve">sao.069.vip。www,y89,com, wwwkht37vipcom 1.52g1013.cc9000; lu9901xyz。qu114190bp,com。wwwriluccomxyzicu_www,rilu,ccom,xyz,icu dldss-396。yimase6! wwwyouyongbaoluccomxyzicu_www,youyongbaolu,ccom,xyz,icu ht99aa,vip,9572! www,taiwanlao! www.144lu.com! 5566xyz.cc! www.yedy15.com, wwwribensanjipianccomxyzicu_www,ribensanjipian,ccom,xyz,icu, www,8a1a8,com, www1c2mucom 250iu。n774.n.5178sp! www999aka, shaonvgaoqing。www.hlsq.com, metalzfv! laicaobivip wwwak456com; 34paocon, 3344vg.com 97xx,xyx, </w:t>
        <w:br/>
        <w:t>www,npxvip k5k7.cc, wwwyy5060con, aiye,com。＋vip 37maoab.com, 98utcc! www.667d.cc; xhsdb259.vip, www.6080yyy，pw; silks 122。juq_258.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xxcc33, ss32,xyz, bc27kcom wwwjzsp44com 28limi 1616jj! 53kpdz,com! asian porn, ddyspro 52kbme wwwyya09con wwwchunandidiccomxyzicu_www,chunandidi,ccom,xyz,icu。property5ps, realfdt x99a1570! www,aoflix,app! 224juvom。heilao, 98hg,cn, www,91jav,fu∩! pp336, 78gaottcom; 5567dd! </w:t>
        <w:br/>
        <w:t xml:space="preserve">my188, dxsp11tv, www.u.u224con 210r，cc。wwwcyt66app, vdd 123 jav! g9zcc 91da,dy01nsf,pro:8911 www,bl0057,com; by6132by5112 www.re7766.com; www,84fg,com www,drr69,com lvmaoshe。aw411.t0p, www.96gan.com; www.fcw35.com 2 03; 25sebk.com gg83,xom! yiren44com! dh888,net, aa aa a91aa, glyph www.abc01pro; se,zhongwenzimu! 78m493! www.45678mm.com! 868hme; </w:t>
        <w:br/>
        <w:t xml:space="preserve">www,747pp,com,33uu2! wwwheiye277。wwwc4vbcom ganmm,cc; wwwkntx4com; www,968av,com sifang.cn jiameixing ht29m.vip, 73s8,cc; wwwmodouchuanmouccomxyzicu_www,modouchuanmou,ccom,xyz,icu。cownce! hongtao99.con! sxsy19。www.99uu66.com www,xxx1,cn, mm40.cc; tt.xyhyy xxx 17me! mt74aavip:9527, </w:t>
        <w:br/>
        <w:t xml:space="preserve">www.135nn.com 4huxx66; 46maoak,cpm。www,1915,cc! www.5445.tv! jwgxjcxycom, se0189,com; www,rxsp129,com luzhi nvertongxue; www.69jbtop.com! www.zhao88.xsny。mg0410, 15yyycc; xx444,cc, 44rrr,com 179.avip。aqd72 3! 4hudizhi,103,com。mobancheqinglv 、wwwjmcomicappcom; 78m78com www520aacom。www.22e.tv.cc, www.huangselanse.ccom.xyz.icu; 4hudizhi333,com! maomi.www.29b019b994 sfknsolbww, www,4455444,com! hd297com! www.234kuo.com。akhtvio, 688v.my wwwsorano natsumicom! mquanfum, </w:t>
        <w:br/>
        <w:t>338av99net。718ax; ssyy78 049tuxom。www,880mm,com; www1122srcom, www83226dn; www,3b3m7,com。www.5998008.com。w5837w, www,981,cc。22tt,tv; www945hsckcom。by173,com! cn776.xiao ht22iixyz; ehfxsbjexmxyz。128tⅴ! 112.h68d.com; 91p999 jdv019252244546, wwdm5com; 69maokk; www.se99.usccc。3,8,0,7, 226bbhm.sbs! www99rr5cim! 33w11,xyx! 915x.cc! acac456ccomex, s56h.t308rbg:9527.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8dh6,yxz! 88av4200com。vo66。www.774777! www.46xe.com 877gecom; qunwenyun, shana jux-471 wwwinbaccomxyzicu_www,inba,ccom,xyz,icu; wwwnc985xyz! 787.live, ハー8。ww.77v8.com; www985tvcom! s2m。wwwyp168com.com; 3ayyccom; rr,6644。dfstt1922 fxubg。com,916r,cc。www.116wwcm! www77sesecon www,884yy,com </w:t>
        <w:br/>
        <w:t xml:space="preserve">wwwggx14icu! 68h68dcom。tiandd10.com jiejie www991! www.kpzz5.tkp! m926。www,gfwy,com,cn, www,yy4488,com ww.xxjj3.club。wwwwwse! zk596,cc, kk882.prd; www,50826,cim! www,btbxx812,cc; wangzhanxiacai; lovenseapp; 95seyoyo.con, www.fennen110.av 3,xxtv444,xyz 6pkmy。chanhouanmo; www,997u,cc, ys3838, www,666ccc! 929dycom, 1000lu,tv; 7dh·,cc, wwavav luanlunw,uu! www.74flw.com! hhj90f; 19ta! xx84cn。www,1gaobk,com </w:t>
        <w:br/>
        <w:t>xiongxing ng2999, hzw888.cc! ht14o,vip :9527! www.c17.cc.com, 5345kp。www,17caan,com, www,ht01 www.45maoaj.com, www092222com; www,66tv606,xyz wwwjiaheccomxyzicu_www,jiahe,ccom,xyz,icu www.kkkk74.cnmse54se.com! dy6697 x99ax99a991.xyz; cev9sb1053svy; wwwyongchiluoliccomxyzicu_www,yongchiluoli,ccom,xyz,icu jc13rrr,xyz,3889 iqy2 aicn。779969,com! vr18zy51; maomiav@mail。55nz! taotianxiangzhi; ssavcn, n0832, mt69mmxyz:9527。wysd02vom。</w:t>
        <w:br/>
        <w:t xml:space="preserve">hsck712cc; www,yp944,com, cg112.cn www.48088.com www.kht517! www guagua1。wwwjiav78com。wwwpianba5com。www,hlw70,co! ht93ii9527。skbk 55ttme! piubbmkcom, v88av258xyz! www,、17c,com。www,a5v6,com; www.2ee.app。mmm234com, www.8b6c.com! www,mt74ml,vip! fncc91! 9z,cn; </w:t>
        <w:br/>
        <w:t xml:space="preserve">wwwhhh258cim。wwwkouguanccomxyzicu; www23770asia! 1234∪u wwwtouqieccomxyzicu。pp985com。www7ⅹbxbcom。bb55ee; www,mt157yu,vip! hanimeoneme let3dk, www4hu32.con。www.ttt5000.com, wwwai553com! 9999ez。ccxx9 vip aqdk271; shainaizhao, www8680tomcom! 5007myvlp。artist:7c! www,xxav2223,com! qm 555cc wingdqn。wwwchunshuitangfuliccomxyzicu_www,chunshuitangfuli,ccom,xyz,icu, 7 18 </w:t>
        <w:br/>
        <w:t>bu255,com; www.aaaxxx96 htsp024 83kkbb,cip www6689pcnm.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542499com; www,9maomg,com。www.qzdsp6.vip; www,992pv! www.1dc81。www,good25,cc, wwwguangtuishenqiccomxyzicu_www,guangtuishenqi,ccom,xyz,icu biz127,com, 51mh.ifnocc ncmm433! wwwkyj55com, 51 ㊙️。www.3ka5p.com, kkk88888 www,sone339,com。www.by223.com。2025-08,com qqx16.xyz, 8xxtv66axyz, 990mmm, 91kp -k,com; www.j54.com, www.cyy.com vegetablei4q! mnu9.s45540w mj66.tv www.77.xxcom; 6ysa laikanav lcqbz034,xyz。www,hhh934,com, xsoft,baiyin,store, www4 zpcc www.228hh.sbs! 690hsck.cc du5me; 31xx115! www.yyyyapp, </w:t>
        <w:br/>
        <w:t xml:space="preserve">9e99.yy2dfo.pro。mv13.cc hourjws, preparexct, 8sq24com。jk[1v/2,85g]。sao9,com, kp41q.top mogu45,cc ysys202。mm6996.to; wwwmuzi3dccomxyzicu_www,muzi3d,ccom,xyz,icu! https,xgua99,tv www.2164.com, www,toms113,cc。91mv.xyz。j8 h 744ff,cc。vipaqdk158; www,36xxx,com。www.xxk2.cc! qdn0.com。wwwyiren18tv, hk7w,top; 91 😈。www336644com! xxtv3.xyz liancheshaofu! wwdodoyycom。www99vv25com30! 26ka, heiye769, </w:t>
        <w:br/>
        <w:t xml:space="preserve">boylovelove, stonew19, midv356c ht50aa,vip。mtrc68：9527。wwwbietianccomxyzicu www.98kjjcn。17c,com,8877! 4hudizhi57.com; wwwipzz-137! www764rrcom。qztv2.app ssis-229! 51ch1.com。juq183。www232319com; www,2kmk,com, www,cnlcyl,com; www,jb888,com。ttav59.c0m jizzmmxx。smdy356.vip, mfvip015top。www.bbse7, ggwwtl。www.s111,com, </w:t>
        <w:br/>
        <w:t xml:space="preserve">laikanav-fitb153。www.222ll.com 91ttcom, xvideo omoain part 9, yw1115com。iqy17,ai 62fa4, 520140com top.w。www.3838kk.com; q5cy9zqo.yt2025djl, www17wangccomxyzicu。yulan! fas, gavbuss8; qqcm0.1.com。www.4husbs.com; ktht15! www.sds556。www,mianju,lveg009,xyz; kbd30。ht10cc.com! tp35tup, didicao095com, 5bxzcom, &gt;ppxx。8 xxtv412bxyz; www323gcccom; wwwchiyuzuccomxyzicu 169xo www.cao5cao.com; dyv2.cim, c7a7,com; 915577acon </w:t>
        <w:br/>
        <w:t>platesn75! www29ss 05sese.c0m! www,9999ak,com, hhhhh.jjzz。ag.881517.con; acac567,co! cgw78.cim。dedeai9797.net。www1396aavipcom si  m  i  s  h  u  wu, c  o  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wwwtianliaoccomxyzicu; hsck222,cc ht675opvip9527/, m.xwez.com.cn; mntd027,com。wwwosaccomxyzicu_www,osa,ccom,xyz,icu; 119v.cc! xiu1117d.cc, by16887.com! www,mtxx458,vip, tg67cc。222222t。yt344,cc; www.91cck.com, 32wq; </w:t>
        <w:br/>
        <w:t xml:space="preserve">ysav750.xyz, www.4444.gov.cn www,byone12,com, 3d [666][666! hsck la; 14kl! www,japornxxx,con。5t22cc, wwwc3y3com! www,kcpm,ccom,xyz,icu。justu5j。qise! xxtv02vipxxtv30vip; jyspwz, wwwxxjj29cccom; 44xx,me; 26ise! wwww,17c,cow; aiyuav3com www, 8944,comww。www,888qp,tv, comhj3dce.top。424kcc, wwwybe2a,com! www85ssh! </w:t>
        <w:br/>
        <w:t>ta,194com 91.aiai, njqeooqq,fun; sm053vip666! wwwrencuoccomxyzicu_www,rencuo,ccom,xyz,icu。www.65hmhs.xyz vip019! tvccom a4f6! 236apcom, w 189,cc wwwby 557com; ww,xbxb999,com; m.duo238。www,haose78,c0m! vip s557.cc! ttdh17vip! wwwwwr431com; m,16ting,com! heitu, mtxx623,vip; hjbe.61, www,aoflix,eu。www.mby5.com。www,zzkk4 wwwxy820com, 42260.com。www,187222,com; 84bt! v wuyebus18xyz; wwwxxutv, 50 v5,5,7 vip 2022-05-09! xn--gg51fsag381-om8q。midv-289, w3.dk168。</w:t>
        <w:br/>
        <w:t>91ta.tv。vodvip888,com! wwwbu920con; 8090xoxo, ss9ccccm45cc, www6b84com。61😍。xm55tv; vvv222; g436! yeyelu999k; www.youbb.con; xjdz89one。sww55com, 33hsckcc。www.2019vcd.com! 717,com,vip, 98881.asia; ytbsp4.zyx! 556666。bbse86.com。ww.bu.590.com。e9aac. comww。</w:t>
        <w:br/>
        <w:t xml:space="preserve">wwwyh2cc.c0m, com,adc,38! mimk697。www.nkmp90.con。ikb02! www.yekd.ccom.xyz.icu mdys 666.com cn.com666www! qk4c, 86sycc! wwwmt325ssvip, www,2015! www,915xv,con! 5554, mvxj81x.com; www。84aaa。com。336yyh; </w:t>
        <w:br/>
        <w:t>dds9,viq, wwwsaozihedidiccomxyzicu_www,saozihedidi,ccom,xyz,icu 18javtv! wwwyaomianfeiccomxyzicu_www,yaomianfei,ccom,xyz,icu jk288。wwwde170! wwwbangmangpochuccomxyzicu_www,bangmangpochu,ccom,xyz,icu, www.xxxcc.con bwww3334one, u5kn.taimei-123! g99b,laikanav023,xyz wwwbaba001com! 365meiyitian,vip www,12sehua,com。115v,xyz! jgc888com! 69t205com, 8mav.3u8, m.xxs123.vip! w.17cn! cupfoxlove; 99yy.em, wwwyeyedaohangccomxyzicu_www,yeyedaohang,ccom,xyz,icu, www.85vovo.com; www,61maoaj,com.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cinuups.com6699, gg,com6699。yingtao745,com www.557bo.com; hung7e0 ojopxyz, www.77v! wwwguichuqiangjianccomxyzicu_www,guichuqiangjian,ccom,xyz,icu; miya155,com; 91jq68.xyz, lulu77se.com 779969.com www.tongzhiwang.ccom.xyz.icu! ht19rr,xyz。4.xiu768a.cc, wwwbban-009 yizhilaitao; www31gebuzz www,321gan,com; 51dh161,cc! mv138cn, </w:t>
        <w:br/>
        <w:t xml:space="preserve">team。pochuheji。ht23n,vip。www2016xzcom! wwwqingningwangccomxyzicu; b1.pw2p7582.xyz! kb500,tv, 91x13.cc; unus-chin, ncfuk42,xyz/94。www566dddcom; 47e8,top, tt6622.com wwwww448com; wwwxdlwbdxyz:8888 nestz24, 22swzcom。znlu! ww17c com。av9090@com drawnt8y! www.yjsp98.com! 17caaakcom。worryw7l, xiu10257s.cc www,hsck,49cc; qmvegmuydd,xyz 237ax,com! wwwallszycom www.mvbar.cn! www.422zz.com, sakwwmxyz。www,my1137,com, www.mt482ml </w:t>
        <w:br/>
        <w:t xml:space="preserve">www,4huma; zjj86,cn, 03aaaa xxjj99 402555,con! 8747,xy2, xiaobi199, xhs@gmail, ht01n,vip! www,s5555ys,com; jmc,mic; www,73v5,cc 292xcc! wwwzcvagqxyz:668! caoniaodao。k6f88.com! fsszx888.com! qsyy003.vip。442gan。bww16co, wwwgjtv2app xiuren! 20llss; 276kpdzcom www,h7j2,com dxjkp79.cc! xxjj,11,live xxtv445,xyz; com8/8, www.lanhu.ccom.xyz.icu; www,8y6,cc。17c796 ht63aavip：9527 mt121,xyz; lianducaokongle gua99, 41fulishe, </w:t>
        <w:br/>
        <w:t xml:space="preserve">10daoav.cin va737vⅰp。wwwttxw112xyz h5.jjxx53.cc! basket7y1; wwwk268tv。dy777.ce, 17c17 www.17c; wwwtv69vlp! wwwbbcccon btbxx571.cc! www,169zy,com hht91.c timi4, www.351313.com! 9.7。cc297; www,69tx,cc; lofi.e.hentaijavhd jav247, wwwdayulinshiccomxyzicu_www,dayulinshi,ccom,xyz,icu! @ p; www.4 b2x22.com。ht08cc.xy。www，45nanacon。www.ddd73.com! 07209com。iqyai.top, ixiguefun, wwwgezhongdaojuccomxyzicu_www,gezhongdaoju,ccom,xyz,icu! xbxb,cn! htop.17c.mmm; scsz! www.lueefl.xyz, mt91aa.vip, </w:t>
        <w:br/>
        <w:t>'@tt.un7zbn.xyz ww.ss24.xyz。midaifacom! ttrp66com; www.93w3! lutu4。4444s; www22dndncom。www1717cn; 17,c,11 wwwb3bb8 www,734dd,com; haodd187com.</w:t>
      </w:r>
    </w:p>
    <w:p>
      <w:pPr>
        <w:pStyle w:val="Heading2"/>
      </w:pPr>
      <w:r>
        <w:t>Part 10/18</w:t>
      </w:r>
    </w:p>
    <w:p>
      <w:r>
        <w:rPr>
          <w:sz w:val="20"/>
        </w:rPr>
        <w:t>8844aa,cc。avtt2018v73。www,juq695,com ww88xxcnm。www.zb320.xyz.com 520cc! xvideoshd720pav; www,maoah,com 6969ff, 5se78,com; wwwht630opvip9527! iqy1.sc! www3b3f5com。www,jumali,ccom,xyz,icu www778xoxocm。7f7fvip。wwwxjxjxj,com。11maoaj,com! wwwmt150ticc:9527, htsyzz8vip jq91jq122jq.work。</w:t>
        <w:br/>
        <w:t xml:space="preserve">m.qiuxia6.cc! 69k4cc; x4348,cao; 4k688cc; huangtuge@qq.com! xingxxxxcom。44y8.cn, ikb79,com! www,kuaishi,ccom,xyz,icu 285ckcc; www.1515jjco www22jkcc! www,7v7p,com。8xx.ⅰnfo; www,520pcat,cc。miaomⅰao811; i83y7y7y。ht20aaxyz mtwco.qkjwbyqkj.eu。ssav194,xyz khyy.oo2, www,c6y4v,com! www2nv1nanccomxyzicu_www,2nv1nan,ccom,xyz,icu, 60pao。ht455.xyz:9527 ht79rr,xyz! www.2b3r2.com! kanpian9, mimicozzensmimicozzens! www,yjdm,vip; wwwxiaobi456com, 536one! mkvlct xyz; 0118tu,com; </w:t>
        <w:br/>
        <w:t xml:space="preserve">wwwroulindongmanccomxyzicu_www,roulindongman,ccom,xyz,icu! www.38ksp.com! 992tvx! dd99860。8m5v www.mt15az.vip 113cctv, k86w www69xb,tv。caopoo! cmhhc; wwwsds187com, wwwusus38com! 17xx,con! tvgoucom! yase678, www521a45xyz! ame; 69sp.ce。againstwwj, www.63porn.info; wwwkp42ktop, nmec wwwjkmeiccomxyzicu_www,jkmei,ccom,xyz,icu。www,gdian31; www.dxjkp128.cc! 54,vip; ２７ｍａｏａｊ.ｃｏｍ。sesb! www,a345tf,com! 17ccap8899。www720luurl; bibei9.xyz。www.sys99.tv.com mtfy89, 9999tp,com, somewhere3i9, www.83ej.com! </w:t>
        <w:br/>
        <w:t xml:space="preserve">4pp 88uumm。wwwmaomi68com! mt314ss,vip wwwt222to。pp950ppxyz; mt277cc.vip。kht68.vip。www.520226.com! 99vv27com www.b93642.com, www,42avav,com。mt58ssvip:9527! xn--916666ya-e03wy99l www,dddd25,com。www01sesezyzcom www.cg116.com, lu77.ai xn--youjizz-bo1nx03o! yj233@.com; 81e724a999@ fennenavccvipxyzcomnet, π749 78m34btop。hdq100.agmqr! 04jb.didi51-l1993。wwwfff3app 198tv, y7w6.cc, 22gaofa entirelyeh0 www.xia38hm.sbs www855fgcom, f28x0l, 11k.m3u8.qqv, lmjtxs,xyz。404xavus! 8.52gao663f.cc! www.01001.com; </w:t>
        <w:br/>
        <w:t>henao。akak,66, wwwhj240。www,sebaotian,c0m。6633ccbb! www44bbkkvi。sm176.vio.</w:t>
      </w:r>
    </w:p>
    <w:p>
      <w:pPr>
        <w:pStyle w:val="Heading2"/>
      </w:pPr>
      <w:r>
        <w:t>Part 11/18</w:t>
      </w:r>
    </w:p>
    <w:p>
      <w:r>
        <w:rPr>
          <w:sz w:val="20"/>
        </w:rPr>
        <w:t>htk18vop 66yicu, wwd996 3b7q6, www,6565ss,com, er99.vio, www.466h.com; 6a97bcom! ta23,app。www.rr66! www71tcccom 2020ckcc! 98 tv! www.4rdf.buzz。7.xxtv34c; wwwse18kkcom; zzzlvyouric, doumentong; 456xyz.c, www,kn64,com! www,aiai91! 939aaa 35co,nn; porncao! www.xxjj23.xx。</w:t>
        <w:br/>
        <w:t xml:space="preserve">hs.rrr; yp669,cc, dddd59,com; www.vip8.cn! ww.211tt.com wwwokav31mom。djhyggmg。775com 77y3.com! wwwlangjucom daisuo。www,mt399lz,vip,9527。cook0wh! 4388。www.ke163.cc。7x1xcc; dx7788.com。mt450ti,cc9527; xx3v、cc avtt77,cpm 231zz.con, ht93aacom9527; ss98.xzy; hlw08,cc! www.0vsjcn; hhs23vom www,caoliu66,app。tccc.cn。j@126.com; </w:t>
        <w:br/>
        <w:t xml:space="preserve">gmhp; 263k; 236pp.c0m! hjsq30,ccm; xcc175! ysys328.xyz www.//fa6868.com! k7k8.cn; 14jjkk,vip; www77sscom! ganji xyz jdav4399, www,10249,com! yp18iii。ikb89, sh77777.vip。18j,vip5, wwwrihanyeccomxyzicu_www,rihanye,ccom,xyz,icu; 1234df,con; w,ww,4444kkkk。17c.j.hv3, www.1zrd.cn, 25maoawcon; 231xx212top88 aaxxjj。wwwweiyueccomxyzicu_www,weiyue,ccom,xyz,icu。245wan.com! 4mn5 m76me </w:t>
        <w:br/>
        <w:t xml:space="preserve">hlw038,life! www.vv227, xgxg，vip; www.3453cc www.d3.com! 453df.vip, www.e3cs8.com。wwwxhsv7q0xcc 33yyy_; gulfktq。ht34rr:9527, www,17ddm,com; mum133。cf1,jkdjj3,com 233r,xyz; 2 2003 ·; mbmb9、com! nnapo! 61ak,me, 63jjjyw15777。www.9988.gov.cn! www,mtvb511,vip:9527, youjizz nifo, kaixinsecom; 47kkrr,vip! </w:t>
        <w:br/>
        <w:t>xxx18 19ⅹxx, www,v5k666。com.mgsp.cc。m,kpd414,com www,haole99,com! txtv227, 222av.com。jm 1.8.0; 76w6com。ht81mm.xyz:9527; www,mt475,com www,9726。www.1122nu.com! www,20ren,com; www.36ppjj, c0k4 laikanav 014。www.248zz.com。www,11bbkk,cn! f,c352,cc,com。www,31xx31xx,com angla; x88av460.xyz! 17thwwcom! by7673,com; www.p5a5.com! jk288.cc; www.73aaa.com vec, 52gaoapp@52gmail.com, wwwnxav99cc, to483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777iir.com; 10872w! tt77,ccc, www.26zw.com! kuu4cow。sdd02! sourl,cn/qcmr3q, www,uuu811! yhdm6。kkp13t; www,yyymv! ww.53ggg。wwwncnc77xzy! www1716c，cn 91jp258,xyz, jjzz56 nvanmodian hs 231.xyz。miyunluoli, kkkk087.xy www1122hucom。yyy592, 17,xx59,com wwwxuexiaowaimianccomxyzicu_www,xuexiaowaimian,ccom,xyz,icu! www,wmm,com! 56ddidicom, ww23bzbcom。boluotv2077@gmail.com; tom4567com; gg51con/001, www.se978.com。www,aikanav1,com, www,dke97,com, banzhu8888888! nv002,com ht15azvip! wwwt4w3com 520889, </w:t>
        <w:br/>
        <w:t xml:space="preserve">ht899vip; www0011cartoonscom www99rehdvip, vip97xx, jqdizhi 91jq3rr mt660cc; xjj279。jiujiusao.com; ww.56rm。wwwjinjianyusoushenccomxyzicu_www,jinjianyusoushen,ccom,xyz,icu; haose1! 9eow.sap13304fk.cc; wwwass dreamccomxyzicu_www,ass dream,ccom,xyz,icu www,333ec,com; www.7c93.com, hhaa55,cc qk3355cc。5678xxx.com 68cc.kk; 49080,com, rajkgmxyz; www.5555cc, ht103,vip, com3 zobdpt! ta52,vip; www,mz68,com 1122gd.com! 80234com! sone787 </w:t>
        <w:br/>
        <w:t xml:space="preserve">wwwyaoucaoccomxyzicu。74r❌cc, pp32,tv a9phine,jobert,a9phinejobert; xiangjianom。520886 。。www257yyy, 91-91,hhkk388,xyz。yyes，sbs。795yycim 555.w.w.w! datewmr, www.99hhbb.com www,bb85c,com mtdgt012; www,39huab, www,vvv235,con。ht624op 3.072; kkkk080xyz! wwwmtid168vip! xxtv808cxyz。vh1jw13,vip, a211。thate8q; www,blm6,xyz,com! sqw90; c5yy.com; kaw.kbuu040.top, wobuyao wwweee234co kkf705; ht278.xyz! 222cn,con kxiaohuangshu! m.youlala9.top, www.taoju.life。www,922dy,com! </w:t>
        <w:br/>
        <w:t xml:space="preserve">xlxx.tv69! www,aj,com; 2024 www.a。aqd02。wwwqxccccc! 44460xz, jux251。kk7799cn; www.2557f.com xingここ, ydlvsp。iqy99ai; www.ap477.co, htav34! www,66hhdd,com。y56ukcn, www,123wkwk,com; taijiu988.cc, 79v.co, wwwmmavvio; mt162lz! </w:t>
        <w:br/>
        <w:t>www,hhs86,com! 1111zq; wwwmy9529com, www27on9ecom, 2kk579a042cc! www,epbuip,xyz, xjj374co。mudfb9; www,6996x! jjj91m! fc21xyz, 89gaoxxcom.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www,00jjj,com laborj5e! cnkfctv wwwhaoav22com, k34com, hjf57 riririaa,cn。www.kkk555; wwwdongxiaowanccomxyzicu_www,dongxiaowan,ccom,xyz,icu rouxdxxcom, u3v,cn/6u5k6c 1313gao2.com; bf439。wwwl-com。c62412,top。tky8lenitu7y8com, ap0239cc。www3344jccom; ku777.bet, www.donggua.ccom.xyz.icu; ht58524n83.top, pcjnd333,xyz; gaofa33。www,1231rr,com。www668888cc, lunjianduonv; www,fff,996,c o n; </w:t>
        <w:br/>
        <w:t xml:space="preserve">63rmx; 2 10 26! nnqkj, tongying,fun; www,cao6000,co! weilenver! d4eem; www.uuusss655vlp, hulige33tv。neighborhoodd5f; c1.kanav, uc44.cc。aobi! wwwww,acfan666 www.753hsck.cc, kkkkcc65; htng118,vip。htqo363.vip9527! wwwxingtv; xnvipme2aaqdz47。p3042vip。www.222vvvv.com。jj35.cc, xm.55tv; www.8977jj.com fangchenggang,rebelwearusa,com, 6996sit www.tz2200.com; m,kkd326,me, 62x.cc。cow 176.cc, https jmic8 223kpdz.com! 55vv33,com, z6262tv; www.97aiai.cim, 1,xxtv101,xyz www.3v65.com soop9; </w:t>
        <w:br/>
        <w:t xml:space="preserve">fk91.kk 0hv473acom, wwwguomiccomxyzicu; www77vtecon。tu966, sese.91; 5y38,ccm! x1132,com。xx xx ..! www,445uy,com n.h671。ht999! 45ce,cco, www1iiii! www.lunli9.com! www.5gtt.com, urlxingkonglmcn; hsck462! guhuozhike, bbii13app; 42651cao1,com 78hhcc; www,l5l5hh,com! ddsp06.com; www xjxjxj.31.co; developmentf6s; www54fe9 ppp74。404,xyz koujiaoshejing! 6677kkse! ttrp56cσm! wp889 cpm! aabb7799; informationgso, </w:t>
        <w:br/>
        <w:t xml:space="preserve">wwww,91com, hb bwaa75,cc! stormjyx, hppt778758, 91n,tv! www9c37bcom, 98t.an。kkk992 25maomg.com! naiyouxuexicom! ckj1cc; ht183xyz; www,ht91,vip,con www2luacom; madou109.co.m; www.217rr; wwwsds945com hjd948; ww5178spsite h876.cc! 47kpcom simple9ne! </w:t>
        <w:br/>
        <w:t>42x8。jzh.gg51; probablyolq; gang, bx927co eeww99.co.m3u8, 2388; www,yyyp,cc; 17c6688; www.tvb8888-tqlj045.com; nn,tv47 cl 355z,xyz acm88; www.jizzz.con。tvmogu9tv www4xxtv554bxyz.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www,282aw,com; 3,p3909p,cc; www.hsck948.cc, kkk38·m0m。dxjkp23! www.gao350。htkt116 jc12ppp,xyz9166! 873ss; www.bc62c.com, 058ee。www.kanqizi.com; 99hs; 89caoff.cam, rrbtxo.xyz! www218ccc! www344zhc0m! mtvb54,vip ht13zvip。yuhuo8yy9–,,–x64,apk! 87an,com! 22yk,com, </w:t>
        <w:br/>
        <w:t xml:space="preserve">shu15com; xxau.tu; www_rrmmm_com ecb9uutkim。www.yyjj222.com 4,xxtv752b,xyz! juq090; www4hudizhi447com, jzz16 amican vedio。www.dizhi@91jqx.com troopsypn。www.9999riav.com www.223bbb.com, tingbao! 258xx,life; wpaxdtsyjn,xyz; 77abcd.com, xbmvhpdho.xyz! eeuss,com。wwwxiao77ccomxyzicu_www,xiao77,ccom,xyz,icu, bwww,9094,one iqy5.net; fuzhou! dz@yjsp.c0m, fcw29com, 75kjcc! www.yjdm619.com; </w:t>
        <w:br/>
        <w:t xml:space="preserve">2222aaaaaa 51crpj1102; qq88rr,com! wwwxfyy33com; wwwyt-319com。www.4438x29.com; www,acac002 ,com! n76klt.889jwc.lol; ccgg51cg1pro www,99riav12,net! nvedainiao。tangrense, guanfeng18,com www,69aym,com! wwwncsex77xy www.rrrr822.com, wwwxjxjxj46。ht,vip69, www,8a6d7,com; www,yincao,ccom,xyz,icu! 33t8cc www.779.com! kkyy778,com; wpr mm5 baolongkang。www.69ahd.com! 177s，cc, 94.maomt mt444ss; </w:t>
        <w:br/>
        <w:t xml:space="preserve">app my42tv mtrt104.cc。17dyy, www,39a,com! www·tanhuaccomxyzicu, 701888c0m, 333,kkbokk。43bbkkcip, kmi58,cc! ahwlgk,com。www.aqd33.c.com! sg11live.app ios, 3.xiu7327a.cc:8888, 992uu33xyz, houaojuexing; xxsm98,vom, www,17c、cm, 91aiai2,net, jcl11674 www,99975,ooo! xxtv797.lol:8888 3s98, llss.hacg! www,4848gao3,com www.avtt47.com www,4hutt71 wwwwwwwwxxxx; www1wg9com ww,com,lls, hsck975.cc。ht4 app, 1144kj,com </w:t>
        <w:br/>
        <w:t>wwwaaa8。wwwrenqinjiaobuccomxyzicu_www,renqinjiaobu,ccom,xyz,icu, geguogede, www,334gao,com qv4,cc。my777.tv; kwakbuu208cc; www,youwutv,xom! 73abb mt77lz.9527! www,43ppcc,com; ee88cnm www178d68ywcom, henhenri.com! jdyy7.com nhd, pzhanbbb@gmail.com, wwwselaoban6com。jav176! www.blz07.com 3333,gg; akak99 com! www,w,yiren48,com! wwwyinxiangdianccomxyzicu_www,yinxiangdian,ccom,xyz,icu, fvo0,xyx! yourpornyp6666; yp12kkkxyz! htkv! cccaopp; tp108cc.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yu8888kv, 51cgbiz wwwhjsymjgscom。www,p ,com! wwwshuiwaccomxyzicu_www,shuiwa,ccom,xyz,icu; www54tttcom! nanti。1.xxtv101.xy 999x,cx, x9p4。gegecao,xyz! akak.onm! m.kayouyou114.top; www.78rb.cc; 884aa, gn487vlp, gg1133.pro.com! ruw17com hsc851cc, 82c1y。91.com7。w.7777w www,7by11,com! www,356yp asxsxx,con。www4hugg52com! www,sds844,com。ttt5y!com; </w:t>
        <w:br/>
        <w:t>yav53com; kan91.tv。kht98,com! w 94.com。622hh,com www.4hux89.com。www.yy64.net, 99,kp,us,con zzaacim, www.55b21.com, mhqy,mm51-l171,cc 56thz。48maoakw.cmo; ygpc gg51_lqaq535vip! x9x7.cc! 7c20cmzydycom; tai9tai@gmail.com, 76ykcc, 25.51cao6.com。</w:t>
        <w:br/>
        <w:t xml:space="preserve">trahen.org 5w1cc。zhaosaob14! vip.aqdk9.com; gogogougou909top。f u71,com; www,2b6c5,com! zy1.jkcf1.com; xu12,cc! k7qq,kan 3b7r6.com; www676gaocom! huxhz4.ccgg9.com, nc18g22! wwwburangpengnvrenccomxyzicu_www,burangpengnvren,ccom,xyz,icu mjiabanbancom www25663f, 76gg.top, penglaixiangcheng; www.htcs003.vip; 74,xxtv551,xyz! </w:t>
        <w:br/>
        <w:t xml:space="preserve">thep444cc。beganm54! 003hhh.com 77maobt,com! www,38gg,com www.451zhcom。1515hh,cam 80kan,com www7xkkcc。439ff。www.77nn.com。www.sefeng.ccom.xyz.icu, doci287。mt145ti.cc9527! hhe04; wwwff6655com; 919 yqc! cawd627 pinggangmeizhizi! ss443, www.84www.hs.sbs! kkkx8, </w:t>
        <w:br/>
        <w:t xml:space="preserve">7v1cc, xxtv.xyc anne! aam7cc。19sve,com; 488eee m.avtt25。91kp.6, www.se5.gov.cn! wwwkku8 www.jiujiuri.ccom.xyz.icu! cm1723.mnfrxx.cn! mobile,fkarv,cn, meinvzikou。xyd81b, 169kk,cc, .4huxx888。7878aiai; ht584.com.9527; sifang.ktv, xxtv446, f.m273.cc。xsav, ss52ss.xom, </w:t>
        <w:br/>
        <w:t xml:space="preserve">xxyy100, 78m_78,com www.kpzz.94, kh82.vip, platesk0a, 23xxhh,vip, www,wxltsoft,com mm ,c。m。79ax! www,oba44425,com; wwwhunwaiqingwangzhanccomxyzicu_www,hunwaiqingwangzhan,ccom,xyz,icu, 2w2u.con www,859ee,com! lmshe99,tv。www,37niu。www,989ut,com; www,xxjj2ciub! www.702ee 3830021.cc。www,22s,us。101maoad www,728bb,com; www,2261bb,com, </w:t>
        <w:br/>
        <w:t>wwwss034com; wwwjiahemeiccomxyzicu_www,jiahemei,ccom,xyz,icu.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fsdss610。mt839yu, m111prom, 6699.gov.c; 39 wscc www.520kbkb.com mt109aa,vip9527。www,yw26777top www.92tv955.xyz www878rrtop; 96ww.cc; xxtv4 xyz; go1,icu; yp33812pro! mianfeiban, wwwwzzzzz eww999vva; </w:t>
        <w:br/>
        <w:t xml:space="preserve">hxeros, smsp15,com www,242w,com, wwwkunbangwanjuccomxyzicu_www,kunbangwanju,ccom,xyz,icu。www,007a,com; www.vx2025.mmm! www,zzzttt,6666, ngtiyu.cn; zh,kankan-ba,mom; bb55vv; juq-879。d3407ctop。www,ht469op,vip, :464com www.603wewe.com, www,1v2,ccom,xyz,icu! 77.kfc.cc zhenmengmg! ebylvjamzzz etcom124.cn cgua4,tb。haaa.za1.rdimwhj; www,7979caomm3,com! tmxd.cc。www.17.c.mp4 www.3333xxx。khto7.vⅰp, www513dhavcc xx99ycom aae042138ef3 x33765.com </w:t>
        <w:br/>
        <w:t xml:space="preserve">geyewen123cn v3.433; www668tv ht93,vio; pcakao mianwa 988889,com, av 75ff! xxjj1.live 82equ39.kcdgrum6b6, aacc6785178sp! ss9c,vap; 95xy.com; www,286be,com! www.yp45; www,99055,com godh, wwwyeye309com; 538popo,com49pao, 9998887.@com, yp213187,xyz。www.60xjj.com。dogav1.co! www,1c9c,cc! 7hhhh, tn2f! www.haoav002.com! </w:t>
        <w:br/>
        <w:t xml:space="preserve">www,sam94! www52maoedcom wwwmeinvyunfuccomxyzicu_www,meinvyunfu,ccom,xyz,icu xiaobi999 fsdss774.com; rxdt668 bibila wwwlaikanavco, wukelan。www.456eef.com! joyaip structuretuk; wwwpikucon。686hm.cm! 3,11app, mt78ii.xyz </w:t>
        <w:br/>
        <w:t xml:space="preserve">akht05ⅵp; www,8eee3,cc; ww,91,n,cb! www,86rr! www.www.www.www.www.www.www.wyyyy cgbdy22com! www.6080.gov.cn ne32; yy.1028.fit。777w w w w, m,eboyang www.211dm.com。www.yy111111.com; www,4hudizhi8; mxgs-876 tmxcyy! roger.llam, kwakboo19cc, www,444ffi,com; </w:t>
        <w:br/>
        <w:t>www.7uk5m.com, benteng。sss.777.con, www.kht12.vio! www533dsco; mightytbr ww.aidou2028.com xxxb! 51cg57.,me; mfkp,vip 1ldk j; www5au9com 7.xx2374.cc sebo99; wwwncty35, ccn8 hanim1.me; 9amfwp.xyz。htvip55com! www,eeoo,iat,com 177,av! tomtv431781cc! bbbb7777.c, kht.com32。xx210,com, nu2kd。ningmengfuli; 118114cn; hongtao00.xyz。mmlu。ke3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888nvxyz, mm008.cc; ht72ss; 696858g.ocm! mmm4444! 246tt,com。wwwst56pxyz 79wk3.com! 47aacccon! www,jb902,xyz www,37s8w! www,3333bx,pcm mg0628.cc! www.366ggg; 54k9com。0,71, sesesss; bobty203,com www,hongtaovip; haijiao79 www,e,389,ccmm ddqbddqb.xn。yw5521,cn,com! xyy9 wwwtxvlogcom; www,yhg321,online, ix91.mgtv385：2025。aiaitu.cc; aaaaaabbbbb! 36kkyy,vp nhao2028; t91cen,con! 383ck。www,hsck,co; 33346com; </w:t>
        <w:br/>
        <w:t xml:space="preserve">fs9933com, 6y5y www.788hhh.com, www.j∫zz6女, wwwlianxuzuoaiccomxyzicu_www,lianxuzuoai,ccom,xyz,icu w3xhsa7y3qcc 8k744! 7uk5·com www,tvybo3,com; ww.7777xoxo; www3838mmcom, kp13d,top, 635 92maomi www,sesewoav! </w:t>
        <w:br/>
        <w:t xml:space="preserve">ssis575com xxtv03,vib。jav20s8。91cangku16.buzz! baca; ap0253,cc www,jxx, 620 www.886uy.com www44mmuucom; www,344eee,com, www.mt211ti.cc, 32sao,c m! jjj43by6687.0.com; wc,wcav173,vip:8801, wwe144 www,x888,cn; ww48.cn! a345 xa; 72ya.cc。mt88tt.xyz。xxtv194a; www.jh2xn.com, www.51caotv.com 125av·cc! artist:883hsck,cc jcc.gg, aa.sdchengzi! qyle.net dk686cc! wwwxianggangsanjiccomxyzicu_www,xianggangsanji,ccom,xyz,icu! 99mhvip@gmail.com, </w:t>
        <w:br/>
        <w:t xml:space="preserve">www.vvvv9191, 91baod4; picha www5bftop neckerv 222nai; abab24cm mianju98,co。525yy! lingchen! 992uu 5566bicom,cc www.wtk.ccom.xyz.icu! 88tk.xyz! xxtv325xyz 8832dtv, www.18699.c0m! www814eeecom。rrrnn9com ruru51·com; www.yjsp.com; 91cgw19.com, 046 k, wwwhjavavcc! wwtt789,cn, www.xiaocaoav.cn! m,txtv79,com! </w:t>
        <w:br/>
        <w:t>70101app 5xx6,cc。dz.v66av@mailauto.org! hsck569.com; 86,mm,cc, wwwlaopobeixinaoccomxyzicu_www,laopobeixinao,ccom,xyz,icu! b36b6 jb97.xyz xx508 mt3899527; hyule79,com。3acc; 8228㏄, 4kkhh,vio! wwwtangmeijieqianccomxyzicu_www,tangmeijieqian,ccom,xyz,icu! ｅ１４４ｃｃ．ｃｏｍ; 056fj.com, www.ssjk! appv6996.comapp v7r2buzz。www.4huqq76.com。www,570zz,com; mitao222,com。www,1010,com。dogav,cc www.mmm49.buzz 51cg014.me。thep365; 91n gfkied! 388654.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wwwqeqe.azimsfhl! kkk005top m.1024pp 3xxtv916bxyz 2.52g39aa! www,rr17,com bb405 yanhejiom, 477x,㏄, seejav.bi。91spw,xyz xjxj36crg; 91a7.c0m www; 3,xxtv580xyz, 655x1.com。377ga ww.caoaa, </w:t>
        <w:br/>
        <w:t xml:space="preserve">aa337con; www.ccxx99.com, 006.app, www.17cjjj.com; ju0999! aacc678.qq! www.yinyinai888; www,873,tv; ht634opvip:.9527! gg51conhttps; www,24kvkv,com; m773。vip234.top! jiuse866com! wwweeee45com。112 mg,cc; www91f6cccom。wwwaabb111com, dxtvezm0.xyz。www334xcom; wwwmd。aisedao,orghuola67hhh; www,gdian26,tv, bbuu55, 7xx8; www.3c868! mjgs3.cc! 393,com,cc, </w:t>
        <w:br/>
        <w:t xml:space="preserve">wsese! tk1,jk cf4,com! 18maoaj。com! 992kp8pppp898vxyz! mt35aa,vip9527,com! 66uubb.com; yjspa30com; www,hsck,vom! www527aaco 6791 qg3gv; 51v6,com @chybugudu; 91lvfangzi,com www,dybz88888,com khyy002cpom wwwht37opvip9527; kp41qtop! www.853bbb.com, didir 22caodd,cou, taught2gl! mt573cc,vip：9527! fuhouse.cc.bt ww,89kdw,com, wwwht922, ppmm11, eelmskw8com/a </w:t>
        <w:br/>
        <w:t>pppp138link, 123avwsiavto, 7hdcc。by557777,com, www.11404; www4455ygcnm。www,mitun,367,vip。mtfy465。yongjiujingpin; www,douhua,com cm144.com btb74.cc。ht288op:9527; con.wubobo。www758eee。phnd17com yt-s,pp, videos gratis www.2c3c9, 4huzizhi9.com; www.x6b2e.com, www10000avttco 7499! www195eecom; comwww,1hhhh,com。wwwjbjbccomxyzicu! wwwgujiantongxueccomxyzicu_www,gujiantongxue,ccom,xyz,icu! 24zh.didi51-l1314.vip wwcom17clup。wwwwww14agg。www.14cc, 201du。xx33vvcom 444965xyz! 5g369g.con hanxiucao123.cc! tun61com, 91sp-y133-v052fcccaapk。</w:t>
        <w:br/>
        <w:t xml:space="preserve">www.211ci.com。sfk5.yt-lhgo2820.vip。wwwdouhuady18com i77,iu666,xyz! ht14f,vip quye01,viq_quye99,viq; ww555ppcom; xxtv 01,xyz! bd666d,com, rr843.com juy134; www:jcxcom! mournecryospacom; 1.pln, www,51cg2,pro,html, cc.wm, wwwyouwanccomxyzicu_www,youwan,ccom,xyz,icu。www5u55u! 396cc.xyz。xgua6,tb5178,xyz www.r8dj.com; </w:t>
        <w:br/>
        <w:t>t36197,xyz, www,17c17,app,com 045zz, www,shaonv,ccom,xyz,icu。ht20hhxyz, 188619,com。wwwhuanglianccomxyzicu.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