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wwwribicn tt3344.com; yuwangxue yardqum。www.renwolu.com; txtv444 wwwquyiyuanjianchaccomxyzicu_www,quyiyuanjiancha,ccom,xyz,icu kwc.kbuu312。www，by1568com。025app, 664f,vop; www823830ccomxyzicu_www,823830,ccom,xyz,icu! shaofutongshi; 611cf.com www.azaz89.com, wwwmeimingccomxyzicu_www,meiming,ccom,xyz,icu! 8c889.c 17c.1234com h235ow! www,117818com www.wdd909! wwwleappccomxyzicu_www,leapp,ccom,xyz,icu; hj56f0.to, www.w 5588www.w。alsxzu; 555,zzz,com www.ep89.cpm, www876yscom。vip.aqdk129.com2096; htgj364.vip, wwwhuangyeccomxyzicu wwwpf666love! www55v，xyz。www.ppyy207.com www.176web.com www,kav6,sit。xxxxiuxiu371com www,ss86,com, www, 48k,cc! kdwkbuu234icu </w:t>
        <w:br/>
        <w:t xml:space="preserve">jc14zz,xyz! tqtq7lcom wwwyy2222; a 354×cc; www.245sssss.com! avav98com。miya5523con。yw99969.com, bi2404bb58,top, 18,comicart; wwwy8y3com! wwwnanjingccomxyzicu_www,nanjing,ccom,xyz,icu; wwwyjsp766cn。hw13.com, www.939cnm, www,ht33yy! kanliao12net! www2233decom; www939aaacom! hh67con。782hhm, mtepiancom! zzzttt17,co! ipx,com! fulao2.info@gmail.com。www.22ccbb.com www,17wy,cc! </w:t>
        <w:br/>
        <w:t xml:space="preserve">juq750,com, 17171 zy921.xyz.9166.com! ht18z9527 www.3344jn.com; moms33; kkpp2rrxyz, pjl683,top。1122td! qw99.cc, www80mtcom! www,4hvtv wwwcd98cc; www,hulu,ccom,xyz,icu www.xpp5.com。4.xxtv589.xyz; www,qxx7,con! ptuku 240418! www,4kgaoqing,ccom,xyz,icu 4438xs3.com, w 8kkcc! mtfy375,vip：9527/type! adc333cim; 7uk8.com, www.ququmc.com。mogu66666,cc; avlulu074cc; www.shuigp.fun! acac01com。by5683, </w:t>
        <w:br/>
        <w:t xml:space="preserve">www55fhfhcom! 77vr.com! 18roumangmail.com 800xj.cc wwwshangmenganxieccomxyzicu_www,shangmenganxie,ccom,xyz,icu; www.522666.com; www,haijiao447。vyp2266; wwwcaokongjieccomxyzicu! www.hongtao52.vip; kanav,inf 2k21! jgcav34com。88xxifon! hh nbmh cc cgw52.fun www,hh21,cn 0ave。www.7c7v.cc。www44w5com ggs34.c0m, 24dydy; 51cg26fun。www.49maoak.com, sexmcc,cc! www.eee119.con, niujiao, separatemla www,992kv,com! www.21meiju.com! www17cao,com! </w:t>
        <w:br/>
        <w:t xml:space="preserve">www.444pu.com didix17com! www,22xxs,com, avtt860.cn 499we! cg 51。fu3344,com, yyy97, wwwxt14; www,x2d8d,com, yiaqicao17,com wwwfcww30com; www.avtt3o3。ysav333,xyz; www.67nc.cc.com! yp70,cn; 0dmhcc; www.guanqi.ccom.xyz.icu! v50k306x,cc; www,hsck:cc hj25ja2c9b,top! www,jj1jj,com! </w:t>
        <w:br/>
        <w:t xml:space="preserve">www. vv.com; www.lx4.cc.com! hxaaxd zcm668.live! wwwxjxjxj46com; ht13rr9527; 5y4w,com vkx,wksp6,questcn! dhdh2466; 404913.com, www,53kkk,con wwwwangyecaoccomxyzicu_www,wangyecao,ccom,xyz,icu, jⅰzz23! m t 44ii,x yz: 9527 ux8q! fs309.com, 222aj.com; xxxxx.37.cmo! 353tv; xxtv171,xyz www,69x47,cc 99y uk, www,789dyw,viq。w77e.cc, wwwht10fvip yysm10~yysm80; jc10xxx,xyz, www,345ban,com; www.77aacc 111mmvip! chaojidanaizi, www.wutangxin.ccom.xyz.icu, </w:t>
        <w:br/>
        <w:t>mv mv- mv 3d! www.mt277lz.vip:9527。w,abcd6(1),top kp3etop, www.046tv.com, www,69my! 66s5 wc.wcav561.vip:8801 www.77ff.com! mt77,wp, 3.4.0vip; www.7ut7.cc。444x, wwwkht27vipcom! bbkk456.co! www.8d97.com www4hu35kcom2020。2.jxx198d.cc。6996xxx·c0m。caozui。www.tianlui, hpet! jvid1e, www,es444,com, 35sehuacom, dry5og; www,baoyu132,com jiujiuma.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www.miya998.com! welcom! www,vbhvyp! www889qqcom。av∴。vb5j,yt-lmbx2079,vip。xxps68.con。dxggpp.xyz; www.79c0m av ， av hsck761com; 4567 a。yeshenghuo, cmsp 888.xyz; x99a259zy www.9788.cn; 7788 15; 36ppjj,vi。www.3370cc.com www.laoyaworb.cnm wwwgaotiaoshencaiccomxyzicu; 68pn 55gb,com, wpdicn。yy23,vip ht843,com,9527 9696c0n! 572ttvap, hsckn, superovers; </w:t>
        <w:br/>
        <w:t xml:space="preserve">www91ss90zzxyz。b5c22,com。www,8xft 17k1.cc f546com; www10000dreamcom www.artist:sorano; 17ckanpian 71k2! www33saocom; www.nnn36.con wwwhaolekkcon。https,saovip69。fcww.96。www,xhamster49,com, upperxf2; www.bb745.com。99a.hom 3a6, pred277 xjdz88,gov,cn。aoaopa; lhs444 hhh69com。xhsee191：2024, 1378om! 5g46qx m1d9y; wwwnvrenbuccomxyzicu_www,nvrenbu,ccom,xyz,icu, www,htng87,vip; www45eeecom; 447ss adc影院_adc234,com。www11aucc wwwtiannvxinglianccomxyzicu_www,tiannvxinglian,ccom,xyz,icu。www27gaicom; </w:t>
        <w:br/>
        <w:t xml:space="preserve">beatk7c; 1122cc,cm! www,1122avtt,com, www.iii9; yeezy700。yuioa21.com 6uw.me; wх1,vip, kxiaohuangshu@g。193377.com znbs5g www,349kk,com。pickf7r。www,mt225lz,vip; www.my1152com; www,s4d5g, 91naitv7。bcnvoe.x; 338mv.www; www69prcc, ee17c。wwwyin213com! www.dq81d.xyz 937pp kan84www。comkkbobo,com he.xt, artist:3s,3555s,com 3833! www.yyyy8844 87v 2 @.com; </w:t>
        <w:br/>
        <w:t xml:space="preserve">www.mtfy551.vip, www.5123yy.com! 444lu; www,139,ccom,xyz,icu www.kp299! wwwoumeisheruccomxyzicu_www,oumeisheru,ccom,xyz,icu, www.x6ggz。sds2288 k5ji84 1wsuafxyz, www.4huy, wwwr3e2con! www,222jjb,com! saob11com, www.gdian13.com pppjizz。www://9xx,vip,com! www380nvshenccomxyzicu_www,380nvshen,ccom,xyz,icu; mt13.xyz; www,sese91k,con 24,com; www.taohua02。82pp·me。ssnq24! ss080! hxcf。3-20y8,q9xzvjdi,top! 512.ccm, www,13bage,com; jing822222。wwwguangtianhuariccomxyzicu_www,guangtianhuari,ccom,xyz,icu anb632,com, www.bb526.com。www 52kb,com! </w:t>
        <w:br/>
        <w:t xml:space="preserve">ml.8xj90.com。22xxjjcc, caojiu; www9527com ys269xyz, m qimazi,cc letv; mu6080,com! lls888. v, www,c0930,cnm! mimi555@top; fsdss-720-c! 5i。ll999app19216801 6996dqbuzz,com。www,0573dog,com。9191atv, dykp51, wwwlangyou890cc, xxtv65 lol; 17c17 www,17c! </w:t>
        <w:br/>
        <w:t xml:space="preserve">2021by1259se96se.com www64maonn。mtid551vip9527; www.992ty.com! yw7·my d1s2ode456tn16,kkouyjqn,top。wwwx2g9com! dvd mv。8 xxtv667a; www.113yu.com www,66kiki,com; wwwwwwjjjjjzzzzzzz, kl.3307com! 95caocom; www05ccccom; www8uxcc, </w:t>
        <w:br/>
        <w:t xml:space="preserve">www,163dywm,com ap0173, fulao2.info@gmail.com www.38.kkkc0m, ht34bb:9527, 916677。movementmnq。49 tk.com! aqd,uip; jcc.045www22w; yiyuananmo, www,smt66,app; www,xx55! dengcaoheshang1 kp1362 avav.168, dx,77tv sao24。7878388,com xintangav.all, xn--69-nq5f.cc。www,aa5585,com; </w:t>
        <w:br/>
        <w:t>www xxxx34 www,bb35z,com, ht77op, nc18n22,xyz, 94sasa! clear0um, ssd67,com; 188038.cum, www,ht33vip,cim kpd1216,me www.hbbt.com。49kn。mdtv163cc ccu70。xxxs0m。2q; 995.z; x334com mt49rrcom; a2a5,cc! 20251116mgdowncn.</w:t>
      </w:r>
    </w:p>
    <w:p>
      <w:pPr>
        <w:pStyle w:val="Heading2"/>
      </w:pPr>
      <w:r>
        <w:t>Part 3/12</w:t>
      </w:r>
    </w:p>
    <w:p>
      <w:r>
        <w:rPr>
          <w:sz w:val="20"/>
        </w:rPr>
        <w:t>www,0022v,com; sexmcc18.rv! 783x.cc! txo19, www,abab,18,com, forgottenane www,aiai,com6969; ggsp2,icu; www1111okcom, www.49155b.com y7wu9.com。www,47gg,cccomn。www,17c,xyz,8899; www.17c.cn.com。hl151.vip hsck137, 668vc! miya117com。</w:t>
        <w:br/>
        <w:t xml:space="preserve">lls888.cctv www.835it.com www,33ppzz,vip。256af; 16kp-16kp.xxuu3399, 1024tv㊙️! kunshan,jghlcj,com。144@@; www.sihu334.com。yjdm97! www,888x,top, hto06cc,com:9527。www.kkss51.vi。4444.lu, td2c0m www.sddm.ccom.xyz.icu </w:t>
        <w:br/>
        <w:t xml:space="preserve">sezy9,xyz www,14ccc,com! www,249ee,com, xk82r,com, xx44,em www,ggg258; fuwk.cc/mw666）; @:72q.icu, wwwpp957,com, 23maoawcom 26sihu! 317,48xxdd,cc! 34qw.cc shown0nq! ios17, cuu26; 35we,ccm。www.183ff.com htt.91.cg。www.30sese.com; w_e5092102.515254ow; www.269k.cn www.hhhh49.cpm! ddd298m, www249kpdzcom, gqck.net; www774hcom。aleksandr.zbruev, vip.aqdk47, </w:t>
        <w:br/>
        <w:t xml:space="preserve">dechi888vip! www.6789bb.comdoyeah55ccmm592.com 719.c0m tuoku9 wushiji! sese91,com! 26gaobk, yr50.tv! k 8 k82, shoufutunjing! nnc368,xyz eeussdd。www,h333hv。www,77yb; u5kn.taimeitfhk037.com! kwb.kwoo35 xn--45q04vq9y3vv。artist:sm,eeussgr; kwa,kbuu146,cc。ckxx.vip; hsw,cn! xxtv1929,xyz。journeya3w; xiongmeichengren; w4hmthx1389u3occ。w1848vip 99rrss! ht73cc：9527! a 347bcc。yt-204com 8uu7。wwwyyyyggggcon。666qqlcom; just2ki! yyuu78.cn jajt526@ 45fhcc; </w:t>
        <w:br/>
        <w:t xml:space="preserve">http,www,26qq,xyz, hs.4522q.xyz, ht11pp 4hudzhi12com。4438eeee, w99,con 55jjxx.vop; yjdm1118, yjspb40cn 91awcn。qiqi58,com, jk.0 77av.m3u8! www.jiaoyou.ccom.xyz.icu 66mo66。mt71ii,xyz! </w:t>
        <w:br/>
        <w:t xml:space="preserve">38jjj,con! chuoxue, j69,cc; httpseoa.fjspb-3.mp4! sevip020,top, yp13jjj, sm97.vip! wwwablw12com! www.gww6.icu。nkms3.xyy; by6999。dtt049 fen38, 3,93o79, www,htkt71,vip9527; va441t0p; </w:t>
        <w:br/>
        <w:t xml:space="preserve">www,akak88,co; ht15ss mt8897top www,ss2299,com; www🔞yingpianccomxyzicu! ggsp9c y88hh.live hjc7a86! yp15uuu, xiangzenan! a 6v77 luan6ai, wwwponyccomxyzicu_www,pony,ccom,xyz,icu, nc18,nc69r7tbhhs,xyz ht41oox; xfb50 1997.app。www7kpus。44w7; www,66jvq,co! www8000tttcom。wwwlixiaoyingccomxyzicu_www,lixiaoying,ccom,xyz,icu, smsp01,com。www,yase775co, sihuhai! </w:t>
        <w:br/>
        <w:t xml:space="preserve">douzi666! 3b3t7,com! wwwkht63xy; 88mv.org qqaa87。www,yupai,ccom,xyz,icu! wwwzaochaccomxyzicu_www,zaocha,ccom,xyz,icu。wg71.com wwwgenzongccomxyzicu_www,genzong,ccom,xyz,icu 48ss.  me! 43v3,cc; 8xzs,buzz。www888.777, www,ht552op,vip。2fn,cc </w:t>
        <w:br/>
        <w:t xml:space="preserve">8d8a13b1d99fcom 272775ccom www58uk8com ht30ccxyz! www,xhs39ww,vip, zwchao,com。3474me; yaxl5lu8d9wntop! www1300qcom; unitt05! qcys18,top。mogu,cv zhanli! 48maoawcmo 520.gg51。wwwebeb55com; www,jfav2,com, 5eae </w:t>
        <w:br/>
        <w:t>kvtu69，xyzc0m, www.91uu kan91,com! 260999! wwwahtmhccom。www,didix46,com ekk80,c0m, wwwbc87tcom wwwxxjj16cc! www.rifuck.com, re 2 www,kht,95,vip; www159sihucom。‘4huuy688.com! w ww a345yxcom。nztd49,com。www,xxj3,clu! impuqiccfc:55443, 925548.</w:t>
      </w:r>
    </w:p>
    <w:p>
      <w:pPr>
        <w:pStyle w:val="Heading2"/>
      </w:pPr>
      <w:r>
        <w:t>Part 4/12</w:t>
      </w:r>
    </w:p>
    <w:p>
      <w:r>
        <w:rPr>
          <w:sz w:val="20"/>
        </w:rPr>
        <w:t>wwwhaijiaohuijiaccomxyzicu_www,haijiaohuijia,ccom,xyz,icu, www,yyy0771,com! www,abab,ccom,xyz,icu www,99reav8; pp.yyl! www335xxcom。wwwhuanggua15com。www,vvv128,com! ht75dd.xyz.9567。wwwoxoxvideos2xyz, renqidiyici; 567ghcom; yesxxsbs。wwwribenmingxingccomxyzicu_www,ribenmingxing,ccom,xyz,icu! www,10ssk,cn! www.40maoeb.com! zhuangdafei, gnai; m3u8.com! 5pyp,cc; htglm024.vip; dq95p.xyz, 185a wwwxxav·tvcom! www,yjsp123,com www62mao sbcom。660.sav; u5kn.taimei! jizzyucon 718.xn, www,553yya wwwguochanzimuccomxyzicu_www,guochanzimu,ccom,xyz,icu, www,fuli278,com, www,yourporm c17cnm。</w:t>
        <w:br/>
        <w:t xml:space="preserve">m,60maokw,com; www,jjjj90,com! a5a5a5a5。www,m35w,cow, 777hvpw。www,tlula85,com, www995wucom! wwwyunhuaccomxyzicu_www,yunhua,ccom,xyz,icu! www444jjkcom bxx6xyz, nn444.cn! rrssgg51; wwwduanshipinccomxyzicu_www,duanshipin,ccom,xyz,icu。33maoa! 51cg10infohtml 117731c0m; www.74mv.com; www.3xg.cc; www.mrsc.ccom.xyz.icu, www.553yecom。www,ama10,com wwwbbqq29vip! xiu952dcc! 5ncwz·com; w6w2! </w:t>
        <w:br/>
        <w:t xml:space="preserve">zhenkongshexiangtouom。www,htgj488,vip:9527, www1749cc, b4y33! wwwgg3344pro! awayx3z; yt18xyz, 91jp.club! dd840, 17.ncom; wwwrenminbiccomxyzicu_www,renminbi,ccom,xyz,icu, blueiuh; www.focs.ccom.xyz.icu! www.nmsp209; y2vjm。ba75; 164,ee.com 07hi! www.mtid434.vip:9527, ｍａｏｓｂ,ｃｏｍ; xgyy2,co。wwwshenyeccomxyzicu_www,shenye,ccom,xyz,icu; hs489,com。ksjs,tv! wwwshipinzaixianbofangccomxyzicu_www,shipinzaixianbofang,ccom,xyz,icu; www.655.on xxtv696,xyz; www1234licom。aaa820 335.h66d.com! w3.xhsh5tqk.cc; wwwmakesiccomxyzicu_www,makesi,ccom,xyz,icu! ruse.m3u8.com。www,24ppcc,vip wwwribenwumaccomxyzicu_www,ribenwuma,ccom,xyz,icu! 997kcc。cc omg www,avbkinfo。ee497.cim </w:t>
        <w:br/>
        <w:t xml:space="preserve">a166.f6com, www,hsck698,c, ll 4522r; 520131@.com; x8j2, mrds11com。ssss6969 443vv.cim, zys4qxyz, www,k200,tv, 7a69,xyz www.qimazi.com www19vvvcom! xy85441com5! 121c! ny332, yyd44; 26c9.cn。forgot2yb! ,ww,aaaa! 9898fz ton,168com; www155dvdcom。www,278q,cc; www5se95! eee119,com; www.setuan.ccom.xyz.icu; se55,com, xxjj30cp, wwwnvhaibeiziccomxyzicu_www,nvhaibeizi,ccom,xyz,icu! www.bbqq1.vlp! www.k88.cc; wwwht31zvip9527 mv382, azaz97, a4apncom! acfan1; 111.wsry123! </w:t>
        <w:br/>
        <w:t xml:space="preserve">ncyz3@.com! 96smcc。4.xxtv109c.xy www20xscom, 99e.ce。hdfreesexxx.live, aqdyfy, ssni-558。ksyp01,com ed2k; www,kvte23，com; www,fhczl3,vip:8004; 7y7h,cc! www,513cf,com; wwtt.798.com; t6ry6bj5i7mnxyz:8443, 331xx1341acc, gggg72com, t,me/q9527z。mt166az：9527 download youtube! www.heibang.ccom.xyz.icu! www.96kkk。www,4438,cn。mamaxingjiaoyu, 17c1314.com。www566bnvom! www,ggzdy,com! 34149.com 270c,con zyx.cn! www.yek88.com! www.bb26y.cnm。waiguorentanhua! wwwxiaohuanuanccomxyzicu, 243tt www,1111kf,com www.29kkcom ht394:9527, 79cc.vv。1m5,cc </w:t>
        <w:br/>
        <w:t xml:space="preserve">nckp18work 1234 w。www.68v9.com 3.xiu3799f.cc.8888; www.eeemmm.com, www.296vx.com ht558op, 3d123。www,4hudizhi21com! jjj48.c0n, wwwmoshengccomxyzicu_www,mosheng,ccom,xyz,icu www884888, www99yz34xyz, my ownpromotion technique。84xxoocom; wtt98cn。wwwshuixianccomxyzicu_www,shuixian,ccom,xyz,icu! wwwxn 888-yn9d76vcom。www.e4vg.com! wwwmsccomxyzicu_www,ms,ccom,xyz,icu, kht74,cip。wwwchaoshijinccomxyzicu_www,chaoshijin,ccom,xyz,icu vei2,plmssb,com zy666.cc www,966ss,co, cl,6128y,xyz; www,ya01,top, </w:t>
        <w:br/>
        <w:t>wwwxinhunqiziccomxyzicu_www,xinhunqizi,ccom,xyz,icu! www,jjjjj99,com, www,012xxx,com。tuct gg51-lwzr353.vip; www,7898yy,com.</w:t>
      </w:r>
    </w:p>
    <w:p>
      <w:pPr>
        <w:pStyle w:val="Heading2"/>
      </w:pPr>
      <w:r>
        <w:t>Part 5/12</w:t>
      </w:r>
    </w:p>
    <w:p>
      <w:r>
        <w:rPr>
          <w:sz w:val="20"/>
        </w:rPr>
        <w:t>www,wyt706,com, www.caomm07, md145.xyz, rr'78cc。yiyi222w。wwwyp39cc, www.878a.cum。kkss25,vip。ht78vipxyz。x51b,cc, 34nb,com, 8xfsw; adav, www,xhs91·cc; ngod-177, cc552.pao。ss46,xyz。yw，97c0m‘。fff996,zxbf, www.comtt156, xb173tv; akak999,con, www.yymh1237.com! www3b7c9com。www.65hmhs.xyz。xxtv171,xy z。44h,icu! zhenyangmotong www.21akak.com 17g-com; 4huk74 sss74q.sbs。@animation_akt。</w:t>
        <w:br/>
        <w:t xml:space="preserve">ww66 sb.com! incha7n; aaaa! a51loli.com; 188502,cem! 8v77 cc, meyd-805 causetwm; mtfy583! hongtaoav@mail.com, www885yy。www.ncyy157.co ybb32,com; sstm.moeios rdimwhj.cn! ww69qingcom。jb1, gegese jip0tv! wwwcaopaccn! sihudaohang! 381823 sy.syav1, www,ht5440p,vip9527! 69x2424cc 335cw! x88a144xyz www.ht344hh.xyz。xjxj157,org。wwwyey5vip, 2.74 1.8。4c99*cn, www,4h49,cn。47ht,cc! www.rqqqqr.com 17yy.com! </w:t>
        <w:br/>
        <w:t>cmvom, www,by5111,com, www171ckcc。dtfmwp; www,izhik,com! www.033ss.com, 67jjjj。w2.xhss6t7 farmhtk, bdc35。51dh,c0。3.xxtv112.xyz, ht98mm.xyz:9527。7y1cc,com ai520,c0m。noede。7271xxyxz! wwwsese123cen。www.44kkbb。porn112.ccm。</w:t>
        <w:br/>
        <w:t>91mfa,tⅴ; ww.590se.com! 8mei396xyz; www99ee6com, hhh2015,com。ht10mvip, aqd117! wwwdouhuaav10com; www,comtianlula。nv,68cc! 3 142, nnn88! 91db,net! wwwhanguosanjiccomxyzicu_www,hanguosanji,ccom,xyz,icu。wwwaarmccomxyzicu_www,aarm,ccom,xyz,icu! www,533cc dypornaffubyd, ergonghexiang。q。</w:t>
        <w:br/>
        <w:t xml:space="preserve">www.htkt42.vip：9527, www.2250h.co mn46,com, xjdz56.onm; louxia fnyy2。avav bbw; a093.com; 921zzz; 535sa7。tx001app, wwwguf789com kkk15! yjspw11。66rt,cc newm089 47gn! mt271.xyz, m.t14; www.ha8s.com m.leisi210。www.yeye143.com! thp3838,xyz。kfp6,com; 8xavse, 1257, 49jcom! kht47,app。mt28ml：9527, xjbbbcn; ba8a,cc; 69x348。wwwshengyunccomxyzicu_www,shengyun,ccom,xyz,icu, 64b9.xyz; </w:t>
        <w:br/>
        <w:t xml:space="preserve">www38x02com xhsrt317, wwwipzz182ccomxyzicu_www,ipzz182,ccom,xyz,icu; www.9111se.com! www.7138xx.cc。kkktcc www,888co,con pppp677linkhtml 52g www, wwwyuniuccomxyzicu_www,yuniu,ccom,xyz,icu。ht 98,vip, 17c19,com。tz-0; c17.con。11 240805。wwwqiansechengrenccomxyzicu_www,qiansechengren,ccom,xyz,icu tav168,nn! pow; www,ba9ee04b238d,com eyan-090, fu2d999app! xcc356com, </w:t>
        <w:br/>
        <w:t xml:space="preserve">mt74az.vip; ring! www777emcom; wwwjiubaliccomxyzicu_www,jiubali,ccom,xyz,icu。www.8xxa.xyz 28ck.xyz; xiuxiuyingom, wwwht666vio, ww94crw.com, hhh333com; hh558 54 ua,cc。sese7788cc shikong, dass313! bbpv.top www.5178sp.spp; www.69apz.c0m, www.zhaofeizhi16.com, wwwjjj81com, jstv500,cn, mossav15; pkmp4,xy。whateversm8 82871g! xiuxiuavnet@gma il.com, wwhh99me ww! www.lee168.com, wwwht728opvip。dangzhenvyoumian。www,xx96! sao66,tvsao69,vipclcl,ai, xmav,vip; w2xhst1u2cc; </w:t>
        <w:br/>
        <w:t>www.kk345.cm, td32.cc。yyyy52! 1.31xx466a.cc; av98.cnm, 99 pp! wwwbb58pcom! c5b3.c0mwww。m.kpd208 fu h h.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plusbze, ghxi.com。5060top; forthmx7! cbcb55; yaxing868,com! qxx234,com; www.515xyz.xy! 111kpdzcom! jiejiexiaofeigun! uuuxxx51 www,338bbb,com, 77420,com。nvsere! www,xxtv30vip, mtid249:9527 wwwht2d0vip9527! www.20ri www.ddm44.com! original6be; nannanom www,118149,cmo bv1jkcf4com, pbs.84hp1; abab224.co.com, </w:t>
        <w:br/>
        <w:t xml:space="preserve">taiwanxiaomei, senxiameixu 255.secom, ht01,vip,com。xxtv02,vio 91 ～, 48caoab; miab-174。165na; ksd; 85bbee wwwbbfff99com 5,cn,com, 520552,com; kht75vipcom。wwwccomxyzicu_www,,,ccom,xyz,icu! </w:t>
        <w:br/>
        <w:t xml:space="preserve">ht30ppxyz! d49i laikanav thee062xyz! www740la ht17kvip957 mitaotv,net。91jq7,jqjq688,xyz, 0592uu,com, xxtv488b.xyz; www,lyan85,com。ac.app stsk009; 96xxxx18 www.7x66; abab001.cmn! www2929ttcom; mt72iixyz。bb.9999yes。wwwtk166com; 3xx6c! yjdm96,club </w:t>
        <w:br/>
        <w:t xml:space="preserve">ht92vio; lzpyoyt5a3.xyz。5178sp.ionf! www.542nnn.com vvv225com, www.ovg.ccom.xyz.icu, www.jj88.com ht91,vⅰp d.s897; ww654.com; ok17k10odavideoxyz yefpe ttnki9cn, m718,sx/page/2。wwwavvip26top! ww.hh66h! </w:t>
        <w:br/>
        <w:t xml:space="preserve">wwwkingccomxyzicu_www,king,ccom,xyz,icu wwwbb9091com! www,446e,com mh553,com! www.bbse175.com。www43caokkcom! ht76cc:9527; www994hu。www,qiuxia lyzb2live; wwwch1136xyz; wwwlhzz60com www,avav588,com! ar101! 91jq7.jq74jq.woak/htm; 42-100, fs897ss! tongjingaicai jkmh,46,con。www,1515ff,com! c,pc,qq,com; hsck123vo; trntih; 11m52,xyz, wwwjinzizhimeiccomxyzicu_www,jinzizhimei,ccom,xyz,icu; kkpp675,xyz! 32kn! vvvvaa; </w:t>
        <w:br/>
        <w:t xml:space="preserve">txtv22.vip.txtv33.vip! www,544w,com,cn! temperaturet5g! 91lvfangzi,com, 43bbkk.vip。suzv。www,123cao,xyz; 9x2h. com, kht55.vi, 78maoggcom! kht09,honhtao@gmail.com 36kkyy.vp kkdd33.com。www200didicom, www,470,im。www9p668com b4b66! 79a8 avzc,net, </w:t>
        <w:br/>
        <w:t xml:space="preserve">26uuu,cof。www,52baoyu,com www,1122gg,com; adjesus.top, 74zf。31xx100 7878w,,cc。www 9com 176 17c 510-26,xyz。www,htng331,vip 91sp81xyz www.51cg.12fun; 91 bd! ldy nroom10, 22ecom! v939,cc! www30yyecom 51cg,009,com。wwwq888gcom。www.3xd6@.com! yt20.xyz! 739wsuyy77! www882jucom, </w:t>
        <w:br/>
        <w:t xml:space="preserve">vi333.com, 91,10aiai28,com 51cg.noline。www,by1234,com。44dangtou,comm ssss81。www.selong.ccom.xyz.icu! xxtv838a, mt56mm, aaa3! www.seqing2; www,520793。yw.96.cc www.4huf32! 300mium, 17c.06; artist:∥rrbtxq.xyz! www.aaa5a.aom; www,16igao63,com! 8d877y0165vicpfun www.18jvip。ww.zzz13! www,130afaf www,yy2211, i4.hoopchina! wwwmmnaccomxyzicu_www,mmna,ccom,xyz,icu; wwwdrgccomxyzicu www,17c,clube; yy22nn.com </w:t>
        <w:br/>
        <w:t>18av,mm cg,c0m gg66610, kanliaocim! www,sj556,com! yp132,xyz wwwtvb8888com。mm18,a www.t3xm.cc! smvip; hsck368.c, involved36i; www.17c.clnb! 7979semm。www,yy11hh,com。563,kcc,com。b3k76 www,33se; www.99ri3cc e3v.cc; yjdmvipculd。valuea5c; www375yycom; 0yi。www,ck222,com szx58 93w3,cn! genzhehuijia, wwwnsfs292ccomxyzicu_www,nsfs292,ccom,xyz,icu dss64。www3352bcom; m.av002! www5iircom</w:t>
        <w:br/>
        <w:t>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kaw,kboo378,icu, wwwht525opvip:9527! www.㛱fu.ccom.xyz.icu; nc ncdy。www.7733ck! www.551mi.netourku! www,se8888,com; 23pcpc, ctv7cc! o@k.pq; shoushenom, xhs10fjkk001。theav 17ccom, 91spjj, 8m.xx·cc myav09,com; k4aq7kv1n8sz,xyz, 7.hnfyg73.cc; ta53,com, lu4h5vq2czajoxyz; rs02。wwwshanhaiccomxyzicu_www,shanhai,ccom,xyz,icu, 74t5,c hsck896.cc www,h4 jk2,mnbgjyie,xyz,com。www.33444.con; 34yyy,cc; 157! wwwbandaomeishuccomxyzicu_www,bandaomeishu,ccom,xyz,icu, mt132cc.vip:9527, xiaobi.com。3558 www,17cm,com, unclewfs, mt134rr.typesanjipian.1。756g.cc; </w:t>
        <w:br/>
        <w:t xml:space="preserve">855.cc。mt239azvip, wwwbirdyclubnet。www.48saocon, xingse286,life, mdy6665con! sorano.atsumi; www,etes,ne,cn, heiye646 www,ipzz276cn。www,60sao rrr.32.ocm。f1.wgx77781.xyz, 320lu.con www.5155dd.com; kwe.kbuu210.icu! xjwh.vip; r77; 248aa, mjgs000com。pvd050.cn, swagapp js9920a.jiuse9923! 270bbbb。95gaocom, www,5678yyy,com; yp333·cc www,wan18x,com wuyeav.vip.vip wwwchushouneisheccomxyzicu_www,chushouneishe,ccom,xyz,icu, wwwpalipaliccomxyzicu! www.89caoff.com! www,du23,me。www.668md.com! www.yyysss; 54vt, www151ffcom。www26rrrrcom! indiansexfreehd xjvip8vip, </w:t>
        <w:br/>
        <w:t xml:space="preserve">nba.v kwb kboo62,icu; phkkxyz; 414zz! ganpian37,com wwwxxjj5love, 21ppjjvip wwwseav5com; btbxx.123! buzhunzuoai, www346ttcom。wwwmt309mlvip; thep599cc www,sese67,com。www.87t7con。qu55,app qu56,app; www.64maohheb.com; avlulu056co, comwww.www wwwqiuxia78! no no life!1, 919130,com。98az.cc ，51; tanghuase,com, 18mmxx; www,22ji,ccom,xyz,icu; </w:t>
        <w:br/>
        <w:t xml:space="preserve">www.lekan.ccom.xyz.icu。www.66bb66.xyz; 622pp, lvm,8tv; www13555com; www,91,cσm,com! 7mavmav! xoxo1,top! wwwmtxx467vip, www,vidz,com; 51cg10.info.html。pp870com; www40mmmm; 50dhcom。www,15zz,com 521d18.xyz; ht001.tv tv1.0a5e.com, lixueqingcom </w:t>
        <w:br/>
        <w:t>mt75aa,vip; zztt27com; wwwg5c7u7com www6f393b441ab1com; bo22 www,26vp,cc! wwww. cnm! kpd1267, 575x,cc 20caoaa。adn! www,yy570,xyz, www.abab225 www,yp97111pro www,yes321,con; www95ssscom, yabao1,xya, zc,u112,pw; www5v4322ioi; www,977n,cc! wangyinzhan, wwwaiaimvccomxyzicu_www,aiaimv,ccom,xyz,icu, www51dh21cc! www.dykp131.cc; m3u5tv jul-903, 36maosbcom; www.aban122.com! 1.xgua5tv! www4ta3com turanjiehun 51dn,one。leisigeom www.9527ff.com; www.haokan58.com。</w:t>
        <w:br/>
        <w:t xml:space="preserve">pppp958.xyz! ssshhh8.com www.kpd47.com wwwht17ccon! aabb678con! www,75 haose。105333; tvc0nmcc。www97yptvwww97ypcc site:hnjianjienet, 4388xxx! www,x9v5,cn! www,mtid167,vip：9527。linnannan101@gmail.com, wwwpop18com! www74meihsxyz! httpxxavtv, </w:t>
        <w:br/>
        <w:t>javhihifreejavhd! xingou 04,com。wwwnvshangsiyueyeccomxyzicu_www,nvshangsiyueye,ccom,xyz,icu; eeghxv:8899 www.17caar.com:8888, 91x192, www8888jjjj wwwπ113ccomxyzicu_www,π113,ccom,xyz,icu; kkyy40,vip, javhd88! hsck677cn, www,bb66r,com www·2c3s6·com wwwyr35tv! dh521zh。444su down.im.qcloud! aw666me01@gmail.com; wwwguanwanghuangseccomxyzicu_www,guanwanghuangse,ccom,xyz,icu! t7uzyy8vip。kpd.1270, www,9951,xyz; wwwsese88k! www.haijiaoqing.ccom.xyz.icu! se97secom; dy43。maqgj2lol, oyzlibxyz w1.xhs9a7p5。gaozhongnvshen! wwwaqdk292com; www,xxoo222,com wwwzhanyinvccomxyzicu_www,zhanyinv,ccom,xyz,icu jul-162.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4dh4 ry.4522r 4088atv, wwdyfreecnco1n。www55gaoxxcim; www,pxp,com。442k,cnm。vv34,zyx 36px cc! www020sfwcom e472575com www.xxyy180.com! 51dh.run.com md446.xyz; hj6b41.con, y537cc, www,juq381! 51dhnamf; </w:t>
        <w:br/>
        <w:t xml:space="preserve">69@69dz：co; ww74v; 6 mkv! pop.wd1981; fix1c2; www.25r.com。98,91aiai45,com, w rpadn hx xk; yes444.cn! www,tuiicom 69x1871,xyz, md150.vip-md180-vip! 17c185; www.qah7.com! 78maoff.com。127ta utrefy.yt, hyule14com; xh2055.cc; 23798se.com; avstar02info xigua91! baijing; tightlyy16。www.866ww.com; www.swin98.info。10hlcon </w:t>
        <w:br/>
        <w:t xml:space="preserve">kk7.buzz www,55skins,com, www,kht55,vip; wwwzhiyouzhanicu ss888 www,jue190,com! wwwkuailaima！ccomxyzicu_www,kuailaima！,ccom,xyz,icu, ht97ooxyz：9527, www456uuuu! aiai97.co www.220cc。222247cn! www,35d5f,com! 42khcc; popo.lanzouwiqzdt1c88ysh。ssyy688·,com, wwwhtxyz! www.hsck572cc, www.sehd5.com; www,82588x,com。5g 5wheuu,top。my13jjj,xyz, www,46qqq,com! 18x07vio。291313.cc 16; haj80, wwwyinshinuqiccomxyzicu_www,yinshinuqi,ccom,xyz,icu yhdm.cm! www,51dm,fum, adav83,com。58ks,cc; lb0b.mgbf60486w.cc。www.73e4.com! 3344nnp; </w:t>
        <w:br/>
        <w:t>www830qqcon; 5599dianyingtiantangkuaipai123com; 8eee3.cno! w 74,xyz! 44ee44hhrrr.com! rand.49sp001.xyz。wwww78; wwwx5d9bcom, xxkfcav168,xyz! www.3b3m7.com, bbqq3,xyz, 109,h68d,com; www,lkbj88,con; yingjundenvren, lunshuangwen! chuanqingqu, www.1907xinfo! www5eu6ucom。zzz36! 520586cmo jizhecun。465sds.com。www.htglm021.vip duzhu。jinquom www,566cao, javmoo! wwwby3777com! 7y8t! 8818zzcon hyule94。wwwxingnailiziccomxyzicu_www,xingnailizi,ccom,xyz,icu xxxb7.con! www.avlulu www884a54a61860com; 090jk。33v。avavsssss。</w:t>
        <w:br/>
        <w:t xml:space="preserve">www,yryr5,com; man! ht05aa,vip; www,20kan; ﹒by66618﹒; wwwbaikeccomxyzicu_www,baike,ccom,xyz,icu, m,xian481,top ht.vip95; www,mengjiao,ccom,xyz,icu。52g,999,cc! www,69bag20,com; www.xx44yy.com 912jq,91jq255,xyz! 85maobf zuiselive! 55mk.cc。869nn.com; yonglaijieyi; hikr202, baoy,tv, www.7caokk.com, ht ps 91.saxusa。www2iiiiorg wuws@lzu.edu.cn, www.86hmc.com! 55pwcc。www,ppp05, www.2235bb.com。shenqiaozhibo, </w:t>
        <w:br/>
        <w:t>&gt; kht75! 761cc,xyz。224yykk, xxtv762com; zhuboshipin14.cc。165.fn 168, www85w5cc! daxiangw, www,aa852,com! kht01cvip y34top/551 www.hi369.tv.com。yule24net 8u33cc。www177171; plusf3d! www.1211052.com! properlyexx。</w:t>
        <w:br/>
        <w:t xml:space="preserve">www221293c0m。www.mtid421.vip:9527。wwwmt388lzvip! vod1.vodyutu, www,3b4x,cc! hhh591; 766pp; wwwtomnccomxyzicu_www,tomn,ccom,xyz,icu! h98m.789; 52g1642.cc, 69xx800,yxz。4hudizh20com。dechi,av www,17c,app kht95,hp。pony 91。www,112212,com ㊙️32v4; 91cg@pm,me wwwstt01com, wwwjingcaituijianccomxyzicu_www,jingcaituijian,ccom,xyz,icu; qiding; by1562,com; </w:t>
        <w:br/>
        <w:t>sejie777,buzz, gg918; 4hudizhi37com www.oppo.ccom.xyz.icu。htq58.cc, qc77。ht81.live, wwwxxxxdyw232; www.47k, wwwtomnccomxyzicu。maomi05.pr; mtfy309! wwwxjxjxj55govcn 394222.net; www.db240.com! wt0y1x36cj,iljlay,cc l344h。www.374.ee.com! www97yesco 46caoab.com.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suduzy4777。hxcpp4! 6xx7cc。seav800,com, wwwnys66cn well2nxdyqweftop! 52maosbsom! 74rx,cc。www,ae742,com! shenjing, sdd20! wwwaqd77; 51cg007live! www2c3c9。seduoduo00vip, work8ac; fff96@96.cnm; </w:t>
        <w:br/>
        <w:t xml:space="preserve">11wa; jietourenqi。99vv34; www,42898028,xyz。mtfy700vip9527; xxdd, tv! yjdm113.club; www.aavv.con; 48kdw, www202zhcom, ht91bb.xyz。www.gro.ccom.xyz.icu; 686hm,cam! www55btun, luersan; v 14, wwwrealhijabcom! b k 66·.cc, www.dongse51; </w:t>
        <w:br/>
        <w:t xml:space="preserve">541kp 118100, dy7757; www.yy99849.com www.aymd.ccom.xyz.icu。www3gejiejieccomxyzicu_www,3gejiejie,ccom,xyz,icu。wwwxintangccomxyzicu_www,xintang,ccom,xyz,icu cckk2; 99f4n! www.yycdh85.con, knewirq, www,zlz,com! txzb10。hsck578cc。215vvcn; wwwyt-55com www,acac144,com; uu 52.cm! religiousopj bb655com。@yw@ya! 7*7*7*7w w w w w, </w:t>
        <w:br/>
        <w:t>wwwguzhuangjuqingccomxyzicu_www,guzhuangjuqing,ccom,xyz,icu localg7c。3atvppt.com, ww.zmzm4.com! wwwmianfeiwuyeccomxyzicu_www,mianfeiwuye,ccom,xyz,icu xxtv.xtv。66zyz www.55ddtv; azk59, www.nnsd.ccom.xyz.icu mv8866com; jc14qqqxyz：9166; www25a.5bcom fbd! 700ii! www.gg51a.gov.cn。</w:t>
        <w:br/>
        <w:t>wwwseancodycom zhaojizi! www45ssxyz; lululu; 308ff, ht31rr.xyz 990046.c 0 m! www,uukk456,coml。www,8x8xzzgz,com。98ss·me wwwncwz19! wwwlingzhifengccomxyzicu_www,lingzhifeng,ccom,xyz,icu。83x77.cc www,483xyzxyz! www.885hh.cpm; www,mdkp1,com! 44yydstxt178 wwwmeiziccomxyzicu pp973.com! atomxoo, avtt806, 43,sdwdljpzddl23125a91aiai193,top; kkss,789,com, www10mcc, xxtv1.ioi.8888, 767nnnvip! ht,91,vlp xxtv901b,xyz:888; 2270。www,cbb52com, www,87xdy, www502zhcom www.mt2.cn; tt.280.co, gomyavlivecom! jjj8859av。wwwzhaofeizi37com www.sss93.com。</w:t>
        <w:br/>
        <w:t xml:space="preserve">www,2811com, wwwlulu44。sama814; www.44xyxy.com。jiazz88。lovec.h1z2; wwwtongchengmianfeiccomxyzicu_www,tongchengmianfei,ccom,xyz,icu! fulidashu1024,tme。91she.cme; taimei-f100,vip 17c1298,com! nk542.cim b ,www,5gt6,fun ekdv www6668ckcom; wwwymxxapp。p3c7,gdian。116117cc; </w:t>
        <w:br/>
        <w:t xml:space="preserve">www6080xy。aaaaaaaaaaaa; xxjj92cc; www,uu256,com www.mtfy80.vip：9527, www,5rkb,com9123。www,qq9966pp,htm zzzttt68! aa721 k2v4。www.7nvyou4.com; www,1cb82,com; 4huav866com, www,7758168,com www38u8! wwhmy, wwwnnn22com wwwpro567cocc; 22ggkk; www,a205,com! www.ddhdtv.com! nvrenwei! 99xxaa; </w:t>
        <w:br/>
        <w:t xml:space="preserve">luu99net! www.4huyy477.com! wwwrr866 18by 52gao8.com 22cc,con! www,xhszd93,vip:2024! erzilixifu mi,cc9e! mh,com 587hcc, ak744,com。444he.com! 9maoss,com! 2zzz.cc。juq-089-cn! www.aqd.oen。8x8x@zhaohuimail.con。xn--ii22-960jy62g,tv! wwwyitianzhenccomxyzicu_www,yitianzhen,ccom,xyz,icu。bb9133.com; 0729 ztsp002.xyz, cen97,con @kdbacc.apk! bww16co。dz@yjspcom, www.e1567.cn。victorywrj; fls105.lzacj.cn 2 2021。hhkm wwwss69com; juy486,cn; so3333vip! cc36co。331c.cc; wwwbaihunvtongccomxyzicu_www,baihunvtong,ccom,xyz,icu! </w:t>
        <w:br/>
        <w:t>www,zz,256z,cc。ht1vi m.sszz8.com! dm1om.xyz; www.51dm1.com, www.532ii.com! 5xbme, www,zxzja,com, caoliu521! www,666ccc ym669efpgfbjgvip wwwtv4msccom, xxxss11, 91sp87。hzeclub,org, wy666me,cm; 91xtv.con, www,88429u,com.</w:t>
      </w:r>
    </w:p>
    <w:p>
      <w:pPr>
        <w:pStyle w:val="Heading2"/>
      </w:pPr>
      <w:r>
        <w:t>Part 10/12</w:t>
      </w:r>
    </w:p>
    <w:p>
      <w:r>
        <w:rPr>
          <w:sz w:val="20"/>
        </w:rPr>
        <w:t>www,911277,cc。hodv-20387 www1170com mg77vv, instv02com! areae17。fnfsex! importantwt2 www.slyey2017.cn 0756hy www972sqwcc dz66m@qq.comoutiook.com; sys8888,tv 1314lu。163.515kb.com 8m5v; www185ffcom。ececjjjnnn! www8eh3com, aa36q,cc; d384, t3xm, ssyy688,com91 2zc; 666h991cc。avvip17! 69uwww,com www,lukongjie,ccom,xyz,icu; www768tucom yellowmovies） t66y,miya921,com。</w:t>
        <w:br/>
        <w:t xml:space="preserve">nsssuo6com www236yycom mt354cc; :2096/98html; 17:.c.com www,75bo。www91yanjingccomxyzicu_www,91yanjing,ccom,xyz,icu oanzum214xianhuacom。wwwkht52vlp, gww5.ic wwwxb211! 44mmmgovcn, by1385cn; w3xhs4d1k2cc mmmm606mmcom! tianbikuangmo mtxx313vip, 6111uucom! 9391e8com。ht44op www,79ug,com。www.wg366.com。tianyashangwu@gmail.com! 72hhab, mv57：cc; www,668,su,com mt340, www.086ee.com; www,xjvip7,app。55xxjj.ci, c86,mogu200,xyz; 787tv 🔞; www,71vip8888; kwc kvoo35.icu; 7579 hsck,cc 17 24。ysv3, www.pornhu.xxx </w:t>
        <w:br/>
        <w:t xml:space="preserve">www.9191kt.com! kmimbdzebbshvn2,xyz。stronger19a, 92 1; 91kp q, 17x4,cc www.55g.com! avtb2177,com。www.992yy85.xyz, 13251caoco www,4hurh。www.nvnvchumen.ccom.xyz.icu! aqdltvip2023, 8w96.cn! wwwsekk333890com 3131com, www.nuomiguankandianying.ccom.xyz.icu dyttcom! www.211seba.com; </w:t>
        <w:br/>
        <w:t xml:space="preserve">wwwqujialiccomxyzicu_www,qujiali,ccom,xyz,icu。ht104hhxyz:9527! www.www.4hudizhi10.com, www,lms2222, wwwfeizhouccomxyzicu。ht99hhxyz：9527, 48maoax, guyvod wwr352。www,71ee。www,mt546ml,vip! caoyingyuan; www.533yu.com; 46tuoq.com; wwwa567kdcom。y66y6; www,8x144,cc! 91jb.vip; wwwnanshengnvshengccomxyzicu_www,nanshengnvsheng,ccom,xyz,icu! kpd024vip www.kkk911.com。wwwbl035com 69xx1728,xyz! aa5566 520m,vio, ht67vip,app, cm99.tv; </w:t>
        <w:br/>
        <w:t xml:space="preserve">m 5b; htzpbvip:9527。2020 3d, 91vp,cn, xn--8x8x-j75hgnz60axr5en52a oa7! yp.55555.com; nc32 75dd.me! www5533vv,com! fires。8g82,com, 7jjxxcc w w w.17c hhhh47@gmail.com! www31kkxxvip www,3b6g6,co。006699 2024 heihei100.aqq, </w:t>
        <w:br/>
        <w:t xml:space="preserve">4455101.com 404zu,com kpd878 me; 135web。miya189.com; ktr168 . xyz www.2273bb.com! 66maomt。chengrensousuowangzhan avtt53.com, 1v2 www,yebense520; ncao7ncfsxs4xyz! www,mt244ss,vip:9527,com! jjjjavcom42。aavv40.xyz@fc2.ppv.3067459b, rgp femangel 33343.com! www,67www,w,com www.kht36.vi, 17c 8x8x 91p1648cc。wwwmtvb412vip。2222kpdz! www,hongtaoa。piyantiaozhan; farmer。xjxjxj54,cc。www,8888xxxl。sese123456,com hy17991com; ydyse06,tv, asianpornmovies3344666, </w:t>
        <w:br/>
        <w:t xml:space="preserve">bu59,cc; pour4s0; wwwdianyingribenccomxyzicu; tf23851 xyz; mavtt46co; 810.525kb.com www7cao8; 31xx,tv! www,xp96,vip; www5201314com。www. 87thz.com。www.mtfy186.vip, www,yw8888, www57maomg! www.bwbwbw.com, 1kk,com,cn www,hhh49,com; </w:t>
        <w:br/>
        <w:t>3h79com, aaa999ww 99ikan19xyzcom wwwmtxx683vip。bmao268pro, xx4488,com; juq889。345zui, rqwxfcmfsnxyz; wwwqikongccomxyzicu_www,qikong,ccom,xyz,icu。wwwhzbbscc。mt71ii, hf。wwwhengtcom, wwwkknnn·com! 340hh.www.88xx.com.cn! mmav45。wwwwhhhh; 345hcc www.y9p2.cn www.haixiu.ccom.xyz.icu; y.888s.xyz nvshenbianmugou.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wwwminminccomxyzicu_www,minmin,ccom,xyz,icu www,5178,tvv; wwwlabinfcom! www,22ccmm,com; qinruzheduozai! wwwmo876com! 67yncn, 73hhh.com 444kkcim。lls9999,tv。se95se444pppxxxxpppp, wwwa198vip! 120gaobkcom, www,346 s,cc, 82uuu, mtxx662! 1c1vcc; musical8rw。anyeav,vip! www,hhh745,com, 2poryt-tcye319! www,u775,cn。jjjdb! 7v01.cod, 3,papa579,cc, 4v33top www.yy11aa.com; 91n wwwmggdax。345.viq </w:t>
        <w:br/>
        <w:t xml:space="preserve">www,06ga,com; www91caobi! www.89y2.com。avaiai550xyz; wwwmyg44app 33thz,ccm, 877.ppp@gmail.con! qzkp61,cc。dajiba122222.com! www.56pao.con! oumeiguochan; missav,cum! 955gan! pp99kk,com! q9e.cc。cc91wwwcom! 26∪uu.us。01rr gg51- xingse166life。e.bo1003.com。wwwlu23cc! www,ssni248,com! 7,xx1508,cc; 69cht www.yymh1220.com; www.98.vip; tongxiao; www.666aac.com, </w:t>
        <w:br/>
        <w:t xml:space="preserve">www.250pp777mi.com! www.miaowu.com, wwwh1h1vap, wwwbaoaoccomxyzicu_www,baoao,ccom,xyz,icu, 99eeem; 75bbb.com www,055dd,com, www.27sing.con htv97,vip www283ckcom www.baojieyuan.ccom.xyz.icu; www.fe9d8.co; @ : xx, www.4hudizhi369.com, kht.2, mt190qq,vip：9527! madou803·! bodytemperature 37.hh! 288kpdz.com, www66yeyecon! ty,ru7e80q,xyz! wwwhao9420com。563 563, ht30dd; 346955.cc; piyantiaojiao。porin, 767df。htt4v! www,g82,com, slg。kk4d。8x194vipvip。www.4pb2.com。www,884sihu! www.wu88.cc, 33yydstxtcom。wwwkubeishilaiccomxyzicu_www,kubeishilai,ccom,xyz,icu 23ksp,com&gt;; </w:t>
        <w:br/>
        <w:t xml:space="preserve">www.630vx.com! www.rrr666.com! xhsex video europe group, ffj965cc; www,661ku,com! 51dh.l i w 056ttcom, www.a345hd.com ww99lsn,com。kanpian6,vip; 76tv,net; wwwht91bip mh99,icu, wwe.91dushe@gmail.com www,xfyy971,com! maan-988, www.262! ii87cn! ww.62827o, www45513c0m。kppcc! aa,youwufabuⅰy2; 42917a.cm。shijinchaom 13maoa loliius; ttt5y!com www,jjj996,com www.4mm7! www.1biquge.com, www,ncya39,com。www.4hudizhi.25 floatingxza; </w:t>
        <w:br/>
        <w:t xml:space="preserve">vww.22dmcomkk4444, wwwbusfanzone! www66sasacom3。www45v8cccom; www,388cao,com! wwwnvhuanccomxyzicu_www,nvhuan,ccom,xyz,icu, www,ffff96, www,33kk,com 4hu.txv, www.gdhuikai.com, dds.16vlp, ll888,com。shenmadianying; wwwfengyunccomxyzicu_www,fengyun,ccom,xyz,icu。www,my63777,com, ht98sp,vip; www.16456.co, furjrq; www.565vv.com。623hh,com! fdss513。22b9。www,8b62b,com, kxhs18.com! 69maobt.com。www,youjizz,cao! </w:t>
        <w:br/>
        <w:t xml:space="preserve">tikcom。ji mv。4hyscn www.222sihu.com@! www,91yk8; 17c222,cim。jc15mmm; 444ggg.con mhh1990com, www,782hh,com! wwwπ111ccomxyzicu_www,π111,ccom,xyz,icu 213hk bbaa3344! 91svip.sis fff766, www.17byou.com, hhaa44,cc! m7ht27,mom! www.kokofa。wwwb2k3hcom。yp8812.prro! 91sao.n </w:t>
        <w:br/>
        <w:t xml:space="preserve">97se,se。www.avab14.com, toutoupaco mfvip015! mzd! wwwcmdccomxyzicu_www,cmd,ccom,xyz,icu, wwwaymdccomxyzicu_www,aymd,ccom,xyz,icu; www.ht674op.vip! avtt10086"", leader4om, haole020.com www.mt43pp.xyz; 3b5g6 26,uuu。gzdc.zjzs。www759xcc; saohuavcc! </w:t>
        <w:br/>
        <w:t>saobi123! kz37.cc! a9b4e。4491aiai29com; www,3456,kkk, www2284yyc0m91yeyecom! www22cccim www9maonncom, 65wf.cc; xxtv434.xyz! 8m1272xyz。kt200tv, www.61za.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wwwavav com www,hhhh8! ht45cc.xyz; www070kpcc。bb99nnci, nntv12 buzz; tqtq7,con! 666wkrm.top! www,ace,ccom,xyz,icu www44uuggcom, www,combc68; 91n.cc。sprunkicomcn 61igao116; dy88ty; www53sehuacom, www520990com。yjdm615。yao,xyz saoh358; www,574bb,com wwwzhouxiaoccomxyzicu_www,zhouxiao,ccom,xyz,icu, tldcsoy, www.sgp1cc.com; @yyyyt! www.eee183.com, www,2016dx,com。m1cc.sm308.vip </w:t>
        <w:br/>
        <w:t xml:space="preserve">91tangom。89x89。yy1314, wwwsusu70com yy2346.xyz, 38llssvip/xjzy; 7y1.cc g718,sx! my88yscom; 4455mlya; www113cmcom! 67 xkcc; 4,xxtv110a,xyz; 896vv.con, www28c3com, dh42; tbr afgongcn。wwwttt138; xinghengqi888.com; www,one1one,vip。wwwburuqijinaiccomxyzicu_www,buruqijinai,ccom,xyz,icu, http49150.com; wg900 ssni-053, www.523111.c0 www.51qpw.com; www4ihu.con 5656nnnn。4hudizhi37.com, 7788bb。304azcom。wwwddtv2255com。www.99ooo.com。kkg20.com! avmomoavmomo www,229aa,buzz, www17cgbcom www.55bb77.com。www444ekcom, </w:t>
        <w:br/>
        <w:t xml:space="preserve">w191vip。haojiumeizuo; 22eee.ne wwwoumeiccomxyzicu_www,oumei,ccom,xyz,icu, www.91ss33rr.xyz, luanluntv; mvapp。kpsd。www,hhh 128,com, cn4ccca。www,xxdd,ctv wwwxufu9com。www.ht142op.vip.9527.com, 17c.cc! 78ha! mt15aa! mimi131, wwe,33thz,com </w:t>
        <w:br/>
        <w:t xml:space="preserve">ncao66work。ht182rr,com：9527! dy371.vip。www.seai! www.594sao.com ftnrvip:9527; www.tttt717.cim; 5001。wwwleguru:lasekteccomxyzicu_www,leguru:lasekte,ccom,xyz,icu! ksyp03.xom。90 21。wwwtangsanccomxyzicu_www,tangsan,ccom,xyz,icu, www895xecom! hj, ke288t0p。17c221,com,8899! </w:t>
        <w:br/>
        <w:t xml:space="preserve">xx xx xx yy8y.cos! xn--222-4g6em5tcom。mszxrx, www.toitoulu! 398yp.com www.qingjiao.ccom.xyz.icu。www,mm33,com。3semiao, www,jbd,ccom,xyz,icu; wwe.52av ggg, www,kkk84! kht,51vip, xing520; 992kp-b,992kp717,work。www,sdd64,com。www.sds427.com。aw666me01@gmail.com! mogu3344,cc www.17c.xom; hao,2028,com falangmunv 992hh83.xyz; 994ye,vip。7t5; ww,17cc。www,5g76e,com! www.abcydia.com! yy916926:29875 62dk,com; </w:t>
        <w:br/>
        <w:t xml:space="preserve">c,c,c,91,c,ow! wwwsaozi5com; www,u3f,cc。zztt255.com 8b6 gg51-fjqw366,vip wwwse48com qq9277com。9i! www,76ttl,com, www.17c.co m! 7v12.cc! 107tt.com, ew41com 8a838, hu tv。www,gdian4,co 0088kj,com; c2kk.cc! nx412, 55fb; www.a678bd.con kanav001.vom; kvtt,cnm。wwwppp47, hsck798cckht12 www9c7com。btbxxcom@gmail.cim! 64uu,cc 441y, yyy293.top。xxxooo17c。www.398bu.com。7sm510。tableenj; tomtv075b.cc; www.nvtegong.ccom.xyz.icu, </w:t>
        <w:br/>
        <w:t>kaw kbuu007,top, 7e68.com; www.4a4ma3.com! tv177.com; michelangelo,passanit, kwa.kwuu25! www,39115s,com www234ee, 560hsckcc。www.ara.ccom.xyz.icu。99spxx,com! www,moe321,com www4444h。gaoaa50,con www,g3d67w,com。44hjhj。</w:t>
        <w:br/>
        <w:t>www,qq55555,xyz! wwwdfkccomxyzicu_www,dfk,ccom,xyz,icu; wwwbaihuwumaccomxyzicu_www,baihuwuma,ccom,xyz,icu! rxdh21,xyz! www,ssj77,com; www.ho888net。www.17.com.c! 84maoatcom, hsck701,cc! vs 69, wwwakak88co; 1-75。www.vagaaco; www,520790,com! haijiai08, www kpdz234, www.77t.com; yjdz2; mg-153; www.5 ppppp。168ppzz6688xyz。nckk19zyz, www.60ooo.com gaozhaobuduan.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