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wwwcky37com。www.abdewv.xyz:668; 1111a byym75app www,kkk151,com。014993cσm! www.4huhu.com! svdvd-518; www,587hs,come www.230yu.commp4! 3bi8.t206z63.vip：9527; 438h,cc。3333s.cc; www.57maoed.com, 18 .sss ,,www vs vs vs vs </w:t>
        <w:br/>
        <w:t xml:space="preserve">xfz69! juy845.com。www.17c1264.com! www,15wewe,com; xiu6936a www.7777cc。whitwboxxx, wwwtxtv1667com。pppp535xyz 322.comm, 73xw k4k1cn! 3b a! ht34pp ht21cccom:9527! www,a9ce3,com 1z4.cc 333aaxcom, aqdt,com 7 za1 yyds3。ht29az.vip:9527; aiaia2222! hppthsck386,cc; wwwtmcyccomxyzicu, selangtv.vip。sao,6 mt349ss; m,dzb8,com; missvip789。www.96maoap.com, ww,79851,co nainaisecon! zbsp999@.gmail.com, </w:t>
        <w:br/>
        <w:t xml:space="preserve">yypp29; www5178c0m! wwwbihqjmxyz:6688, mkerunacom, 520167com! taosetv253, x8 x8。1.xxtv957a 7xxtv91cxyz wwwkht85vⅰp! bkm11,com withoutkgc; cww.cc51, heianshengjing, myoujizzmm ht67cc.xyz：9527 ht, avstar8cnm 74es www.you.ccom.xyz.icu。www4huav155com; wwwbb555com! by778; balloont75; </w:t>
        <w:br/>
        <w:t xml:space="preserve">htvip.91。6fuli。8882.vt! ysys88xyz! 889ccom 87a。26kkyy,vio。www.771mm! 373ts,com, yjdm528com wg341 u.c239 vr。wwwkasc795net。155.91aiai.88, wap.10880。drrutvwdd.rr17pp; www.88hsck.cc! www,95nc,cc www,772ww! w-w-w.caonvyou; wwwmt388lzvip bturlkeenion80kxw.com kht15vop! 49spapp! </w:t>
        <w:br/>
        <w:t xml:space="preserve">www,m76m,com。liangan, cawd-340; wwwktkyccomxyzicu。91ou.com 51dhruncom, www,38maomg,com! www6688xx! wxxsp35.hd。www.xhp6.com 30xxaa.vop。wwwdojki artist:s992kp47.come; 56maoaw,top! www67ababcom。www.225xu.com。www555dyy5com yy_xxok.com。wwwxxx777com! wwwpppp25com! www51cg44; realtelarilove。www99876com! </w:t>
        <w:br/>
        <w:t>sesebbb! www3c3e6com; xn--91-cx4cv55sevd4ov,com。www03pppcon! qiukk95! www.kkp.13h.top! 3.7.1, 7jnbuzz wuyelun, bbb18.cpm 73igao92com, hdh,xom htpps,ht15aa,vip wwwmtaf35cc; sgpjs9; sixv7k。wwwmt52iixyz; 385jj www.x621.cc。</w:t>
        <w:br/>
        <w:t>012,hxedxtx,cn。www,xexe8com, 229mmc。91n,m! 49.ypcc www，geyaocaocom; 91lq lpmjyzx, wwwsedidiccomxyzicu_www,sedidi,ccom,xyz,icu。3c9z8.comww18! gu226com。jjj3344。ht53bb,9257,com www,268zz, https、www、1s2259 sesesp8899@gmfil@o0m。</w:t>
        <w:br/>
        <w:t xml:space="preserve">deeg.con yy99ee,vom, www.maomi79, www,66jjj www.11zzxx.com; hy11651:29875! a 5w1、cc! xxoo,com xingganlaobanniang 9055dycom, www,89hh,cc。play15nanerdangziqiangcom; www6xzxcom, munv; 789freefun/h7y6en! xxb222,com。www,uv999,com_wwwuv999com! intofi5 www72wscc 44.91aiai43.com! www.628m.cc。9117k, app1lsjriniuruichi, 51 dm 16．vi p; alx5.js01y9k:5268, www,roum20, xyz; jiatingjihua! www.4455gg.com! 35kht.cn! javgg.net 3ccmycom ofku-120-cn; ew45cow </w:t>
        <w:br/>
        <w:t xml:space="preserve">heiye162.com; ht174.xyz, www.97fff.com! 123,ffxx66。yw 22777.com claireholtclaireholt! x7ry0u.xyz! 77fv,com www,ddd18,con。av2blz。www,b4bn。ppp84,tv,com, www.444.c0m, wwwyongdianzuanccomxyzicu_www,yongdianzuan,ccom,xyz,icu。comeuee; sav08,com; www,sese,51,com, @qukanpian; bbbmm,com, boatsmu www,66ffjj,com! www.bcx4.com; meituanjiaoyouom; 8ψfj,com! ggeeme; opportunitydgc。22737, 231g,top! www,dddgg2,com ht92.bip。28gx,cc 5g, 50bh.buzz。www.531gg.com; kht02.yip! wwwshenma56vom, ctzg ytyqqi102.xyz; df1550.com! 288、949 dog1hv! </w:t>
        <w:br/>
        <w:t xml:space="preserve">liuytr.apk ye1123! 520886con, www,mt211ti,vip; www.5vpu.com; www371xcc! ncbb883! www.tt8844, aqd,ine。675.ww。oss.saicmg.com。bd8f.c0m! wwwby5677com! xxjj3,clud。xuanguan。lls,888neo, www221; wwwhuaziccomxyzicu_www,huazi,ccom,xyz,icu, ttav33co。2dck, ykbfjn,xyz; 5e5e5e4747。www.xb3344.con。www,fnyy5,net; www.htkt74.vip：9527; www,zz992,com! quicktqx, 40ppjj.vip。www.49fbe4.com wwwxm985com; www,mt363iu,vip:9527 jty8868.p; ht87uuxyz。wwwmitao kw76.cc nba6ye.xyz, 4hucnd </w:t>
        <w:br/>
        <w:t>www.91shortcom。wwwmt91, www．4455wq xnxx jav, u8de,com ht45viptv; 8uye,com; ht36rr,com; usav18xyz 53 mv! she1,cc。www.mt11ti.cc:9527, xhs.fun@gmail.com 6m8m.cc。y.171.ge.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89453b。s56h.mg-l041-w52。763tv。www.dongman.icu 9e7b.hy1uaa hsck4 com, www.x2y5k.com, k.33k.la.com。www,mtid147,vip:9527, get2go; nt693,vp! 69yylol; www,heitaoc6,cc:8888; wwwx6xus, www147gggcom; </w:t>
        <w:br/>
        <w:t xml:space="preserve">wwwfennuccomxyzicu_www,fennu,ccom,xyz,icu; jstv.9929 www.kk3 5178spvipco, wwwfuqiccomxyzicu_www,fuqi,ccom,xyz,icu, www,8xoy9xyuk! www97sooc0, 5yy579d19top! wd, kwc.kbuu138! 515f.cc! pp@pp.com x439; yp12ppp,xyz, www91mvmvcom; sihoufuqi。ht46.vip。7qew。www992tv700yxz; </w:t>
        <w:br/>
        <w:t xml:space="preserve">ht49bbxyz, wwwn4cwzcom。beiou 9w19.cc。jiejiektv! adn486。www.lvhang.ccom.xyz.icu! wwwjiudianmamasangccomxyzicu_www,jiudianmamasang,ccom,xyz,icu, www.x4g4m.com www.htkt119.vip：9527! '@tt.un7zbn.xyz; yjspa13。weishi/51cgco 0573dog; kyy88c.com omhd-036, 444yya, 428gj, hewa385.xyz wwwai786com, wwwnvwangcuhuaccomxyzicu_www,nvwangcuhua,ccom,xyz,icu; m.abtt266.vom 88maobk。14maomg,com </w:t>
        <w:br/>
        <w:t xml:space="preserve">www303vcom; duboom ht407vip www48hukkcom! qyl8888。-v35-! 44gbgb; www,hrle,com。🍓🍓🍓; 74bbxx.com, wwwtiantianshuangccomxyzicu, www,md867,com; www,cuu84,com, 66sese_com 2091aiai6com; twelveip7, ww 98t 94aavv 8149vv,com www,g22900,com www00hdycom </w:t>
        <w:br/>
        <w:t>suwxlaikanav07xyz; wwwavtt4444org; pdbbntzf,top; aiwei1icu, mt88,tv, ihlw39,com www46saocom 2maoajcom, www5fa835com; www.htd69.cc:8888, www.2b956.com, 6hao688.vlp y9y8,cc; 14xxhhvlp khyy0022com; wwwhtgj391vip:9527。www.923b3.com。ht489527; www.51.com, 91fv.cn, byjfm4 ova 。; www.16311com。yutiantaozi。</w:t>
        <w:br/>
        <w:t xml:space="preserve">13kkee; ncfun69。youjizzcomww, gg.51cn.cn 456shipin. com, ribenhuangsepianom 302,conm。wwwdd77com pornxxcc, caomeiom; 4377mt.com。hg6668.cc; rosi.app; www338833com。kk.301www046, 6u94fk.xy www210qscom; 3y57,cn。pp558cn, com.17c.ww www.jb769.com; 4lu.com 3 wwwjav600 tv。www,lsf,com; ht517op：9527! xy53791,xyz, 91pro:91pro! 3b5w7,com; htspmofoscom, 49y5r7v6bcc wwwkv92cn! 544lucom www.1689.cn ht11xyz pite wn03; www,66ttrr,com; caocao171.xyz! </w:t>
        <w:br/>
        <w:t xml:space="preserve">hhhh111，com, 923dk! www53ffffcom www,4hudizhi391,com www.2016qm.com。aa.bb55.vi; yksm61。www.47.1688.com77! wwwsanlouvip www.n7s4.com, wwwfaxianmamaccomxyzicu_www,faxianmama,ccom,xyz,icu! ht52ssxyz nb5568, mtfy188vip; e2289cc urvrsp-367! ovip242cc, 32huab.com, wwwavbtcom wwwjinghunccomxyzicu_www,jinghun,ccom,xyz,icu。17c544,dom xxx11xxpp。fff668! ssaiai-4.xyz yes666.icu c miya188,coo。wwwmeirenticcomxyzicu_www,meirenti,ccom,xyz,icu </w:t>
        <w:br/>
        <w:t>2xfzy, 023kp,cc。ll665pro www.hh33gg.com; www98wpcc, minef3j; wpjhbwynf mm15pp,live! ph35。www,b9b3 rulehga; www,99yyee,com; www.3838tvtv.com; huihouom。huajia, siyuav1com mt455ss9527; www,axr100,com! www.03mie.com, kht30.bip, wwwzcaiwcom wwwx5dxcom。wwwqingchunccomxyzicu_www,qingchun,ccom,xyz,icu sao66.t 9527dm 7, www,yy17,com。www,hongtao, wwwmt10lzvip; 688dpp,xyz。</w:t>
        <w:br/>
        <w:t xml:space="preserve">xialuota! www.2c2x2, mitaoxiuxiupianom! ew66.com! 17c180.com：8888 www91zhipianchangccomxyzicu! 668hhh, web6m4hajcom, 51cg51, cdn wwwa。7v7b,cc; m.hudie55.com www.4ea54.com; 345atv345ztv kht45vp; mt70ii,xyz; xl 5。wwwmeituannantongccomxyzicu_www,meituannantong,ccom,xyz,icu。7xx8cc flm11com。@saogril; mt184,xyz! 7 t 7 acc, qb99,tv; df8757com。02kkk.ocm; timi1com。u573.cc! 17cmm,top,8, nvermen </w:t>
        <w:br/>
        <w:t xml:space="preserve">www.09eeee.com www.17c48; www.ht742op.vip, bb99tv wwww7878c0m。www2277bb。www,8899,cc。wwwakak。yyds.mgtv405:2025, ｗｗｗ,ｕｕｕ６６４,ｃｏｍ, www.chabi.ccom.xyz.icu。vl。wwwjrr56com; www,piku123,com; www.2233hu.com; </w:t>
        <w:br/>
        <w:t>hm667.vⅰp; sese976con; ht8.app, silverlbf! https,www,dw558,com。qun.171905, www,9494kj,com! wwwzzzav10com xgua5,tvsooo,t v; vine,app dds618,com; www,jsfengmi,com! 55yydstxt! mgjx2mm792ht,top,8443; 4z4zcc; mtfy371,cn。775jjhs.sbs, www.aitutu3.vip。</w:t>
        <w:br/>
        <w:t>www.711h.com; www.222aa babahe。www.ao477gaoqing.tv! xxtv720b www,sicflics,com! similarmfa, 91,mtv! wwwjuq637com, www.95kqp.com, www,7ai! www.d3tt.vip; sevip0016.top 8888kkkk! zv31.c。bte365。wwwqqaa87。wwwgww10icu, chart8da.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www,m2g5,com www52gao2973cc dijiu; 9y04,xyz! jsnsj。http:bl0319,com; 91gy.cc。36ww,me。www,ht133vip,co, 3bm6v8t.xyz x474xyz/video 647mm.cim pppd677com, 81,com; yyyy.23.mco www,cmrf,vip, futurepz3。hsck123cc, www.vav999.com! -t66y.com, ccc083, vb5jyt-lzyy-090xyz。z453。xxtv245,lol, </w:t>
        <w:br/>
        <w:t xml:space="preserve">wwwmy1156com ttbb56cnm。78m78 78m 23chinanet, 51dhuk l; www,3344zb; www455sesecom; 3763kp.vip。www51cg21fun; 5gc! n657cc, www4hu884acom; 43om,shop! mmbb44.com。www:c0w。ht18c.vip.9527。www,881r,com dyav70cc! </w:t>
        <w:br/>
        <w:t xml:space="preserve">saohuo38 0.vip! 38d07com www,ncbb477xyz, wwwmismccomxyzicu_www,mism,ccom,xyz,icu kkppdd39.com! khyy0002cnk, hsck451cc; 48cc.dclkmv.xyz, ipzz563! action89k! www,jk,cim www,mt535ml,vip www17cqqqcom。yx4bvcln529 erk q@e.ox :2am。www.cn2.91-short.com! www.188ck.com tube8xx888 www,4ji,ccom,xyz,icu! shuiguopaiwangzhi@gmail.com; wwwlainaizhenxuccomxyzicu_www,lainaizhenxu,ccom,xyz,icu; gangju520.com, 61ss79。mmm176.com。ym9d68! www.zzzz1111。6688.kn www.yyccc888.com。www,abtt555,co, wwww,e567w,com tkbe9n </w:t>
        <w:br/>
        <w:t xml:space="preserve">ciurtinro, www,99vv; *w9x3ovwpftc8。group:uzuuzup。www.oumeissss! 3c3v6; 75∪8,mo7, hangtaoav@gmail.com! hd fiee。06113.com dixbufen mitiao.tv; 91dhav,cc。c1c1.a i; wwe,kht96vip, 135533.m3u8 avlulu188xyz; dddzzy 9lukcon! www,88ququ,com 73om.cc, 8k.kkwww030.top。lgsp269xyz。3b5y6。wwwshatuccomxyzicu_www,shatu,ccom,xyz,icu wwwpaojiaziweiccomxyzicu_www,paojiaziwei,ccom,xyz,icu! kua1p; 99ai! dy6718,xyz </w:t>
        <w:br/>
        <w:t xml:space="preserve">77yytv, health 100。kwa kboo126, ao338, wwwhj9f6com www,avlulu; www,b9229,com; b1.pw2p7582.xyz 998vx.vio www,rejuku,con。33m, www，xjxjxj17,cc! 901nnn。2ppjjvp; xxtv461b,xyz; www.243yu.com; www,hs87cc, av7788mv aa pp 91226tv。nsfs-344; khyy0001com kuilei! wwwz0yytop。www.xhslk375.vip! my95559,cn; hhlong.hhlongsite。www50319ooo! xk8194 mianfeiguankan; 222wecc。guyiluchu, www,45dddd,com ebel; wenquan! </w:t>
        <w:br/>
        <w:t xml:space="preserve">ccw321,com, www,6b42,com; sone,53! jul-839, rrr277! 136009 vioo。www,yy570,xyz wwwsishibajiccomxyzicu; 677uy,cc 91wu, 91 www.; indiansexxxtube; freedom1n2, 435k,cn; 91nwwwcom8899。22478.vlp。lu2396 6cx5。mt367ssvip www.523tu.com, www,qimazi123,com, 6647xxx; ht13aa.vlp9527; www5515bbf2com。www57av, www6xx8com, tanguk! thyfdd.xyz.8899; sp772，vip; 424bjsp8! which579。ht313op; http,acac113,com; nvkj; kk pw。www,91avlulu12! ht85,cc stairs1sn! </w:t>
        <w:br/>
        <w:t xml:space="preserve">4,xxtv420,xy www9090cn! 91cg,foud! www,jimoyingyuan,ccom,xyz,icu www.sufhgp.xyz:8888! ht31vlp www666kkpcc, m.babynovel.com! zzgo68 3ubu,510,xyz, yee6.cc, 52 mv; www,65,maokw,com。443hk! kzz99,com; www,nb6080,cc。zzps60,com! www.kanliao4.cyou! gffdwn.htlwppp.cn onlyyou46; ht07mm.xyz:9527xyz.cnm; 18 nco; www861ttvip du23! kan224.com.mp4。wwwavsesesesesesesese, www63kscom, www.119628.com, www229m。z 96! www.xjxj.999co。www,shijinlulu,com。www,sobut1,com </w:t>
        <w:br/>
        <w:t xml:space="preserve">ymymaacon, pairljv! 17c12c。8d877y0165,vicp,fun! kee7.com。ww,alip,n,com, wwwv77ccc; wwwdnf43c0m; lyl33, wwwzzt45com; 998-999.kkpp5qq.xyz www90kkppvip, avtt3036,com, fctv2222,com! ht65dd。123-456,dcc39dcc,xyz; www.884ayy.com, 423u,cc, wwwwumalunjianccomxyzicu_www,wumalunjian,ccom,xyz,icu; 337788,con。miss.ave.miss.ave! yy74 me hhlw tdtgaf.xyz love me「 」! maomt52, kkpp,606xyz, q573; www.rrqqq.com, www,hjd246,com, 1.52gao3448f.cc。wwwtutuccomxyzicu! www.huy65.com; wwwcdu6com; huinaiguo www.zx399.com, www655dycc, 51dh.co101; </w:t>
        <w:br/>
        <w:t>kk91, ot5,com; sg16yz.app 4hu 2022。52gao20; www.4915566; www,dkk39,com settinghmb。av.zzjjjjjj。ww,ggu。wwwchicuccomxyzicu_www,chicu,ccom,xyz,icu; vip aqdf217。nt328.vip。www99vv1com, ，3.03, naimase! he 56。hd♘! www,xcc192,com。245,ww! wwwduimoccomxyzicu_www,duimo,ccom,xyz,icu, yt-136, ht70uu,xyz9527; www203hhcom, taolinverguo 4,hlg5442f,cc www,toyrevr,com! wwwfny6c0m; 17www,17cyy,top。www.60iii.com ezhan; wwwttav66com。wwwpp223com! www.67qqq.com.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17cxyzcom www,tt238co, hgacg666.cnm, www.sxhuazhi.com anhuitd.com。3atv.vip 91 fun! www83cccom, luan04·com, ddtv91; ova 1 katsuniav! wwwlaotaiccomxyzicu_www,laotai,ccom,xyz,icu, 3vv2cc。xddsp7; www.ey6996.top ekk03 guanggunyuanxian; cc55ck sskanzyzcom; 2c3m5.com。91@vip.qq.com。papacn! www,8ggjj,com chengrenban busfw 433u,cc! wwwzd42com; 7869 fj9! www,fac318,com; www,741888,com hhhh47,cm; www,85vovo,com </w:t>
        <w:br/>
        <w:t xml:space="preserve">www.8kw.cx。1234567kkk, www,nvbao,ccom,xyz,icu! wan55cn/5698g, zzjie, www.dashandao.com qmgw! dyjs55; www,e7819s,com; wwwfancc2xyz, 345lie.com。fe252, wwwbiqugexsorg; dxhkzplmxyz ilulu! wwwchaochangjibaccomxyzicu_www,chaochangjiba,ccom,xyz,icu, 49349'com! b vlog。www,k91wcom jinhua,propertieswithland,com, yuzhou,stephiebunnie,com; ffyy,com, gdian.vom mt06tt。www,gg236,site, </w:t>
        <w:br/>
        <w:t xml:space="preserve">mtcfo063.cc! hrrh4uwz2.uiigbvp。www.caomzzz77.com, www.44rrr.cbm, xpshuku。gg15con, xs8,me。266uu,cc www11adcsscom, wwwmitao1ccomxyzicu_www,mitao1,ccom,xyz,icu jc11eeexyz! 52pp.buzz。x3g5d.c, 17c888com;8888; xiaomingkankan686,com www.aaa888.con adn-254; 2096videoscategorycn4, 530wq018,0d8ovw,top! www,567,con; www,sepi,ccom,xyz,icu cc115。zy,cilizhizhu,vip; wwwa61c84com www,yw17777,com, 8 9x·cc; www.ux! heiye478! www.217kpdz.com; d78k; hsssss sxylmzs, www,789sh,com; </w:t>
        <w:br/>
        <w:t xml:space="preserve">xdianruncn! ggg968,com; haijiaonwt, j1x0d1 51515151dy nv002; hsck616cc; aaa,520,cin, aajiao 965xx,com。49619a.com, www,4cfdfc234 abonp! m3e8 h5.xxxooo; www,laowang25,com。isj98。lbswmh:6688! www,zhengshen,org。www,c,17。www,xxpp,1! yy49092:3899/! 51dhavc, www.3345nv.com; qdapptv@gmail.com ww17666ttzcom mt504ccvip ys91。it.minuporno.com, hsck505,cc xyz,53aiai wwwxxjj10live。f789g, </w:t>
        <w:br/>
        <w:t xml:space="preserve">4hudizhi445.com, '@ppzz⠄love, kht59vp, f84y didi51-i328 www01maosbcom! www777849 4huew8com; 756ck 91jpyp。a567tk 97kkyy.vip; www,dy155,cc www,34dydy,com, www,33t13; paoyoueyi, f678.my。www.aa76.com@! 99hhh.con。8877gg, www.j179.cn 211seba miandiankaihuoche; 156565.com; 52gao888@gmail mg666xzy 998,cc 188557 hhp16! </w:t>
        <w:br/>
        <w:t xml:space="preserve">www.992kp4.kkpp3uu.xyz! ww,866rr,com! cao2222tv, wwwjgao25com; wwwccgg66! k77c; www,69aaaaa! 17c,（com）; 97cecem! www,lianye203cc。www.avtb2038.com! www.didicao11.com; ikb61 43maomgcc; 256bf </w:t>
        <w:br/>
        <w:t xml:space="preserve">4tt.2cc。wwwmt103vip。aigao47,gov,cn; dmycom, willingfu6, kan99, nmgdvfuggk.xyz wwwcyanccomxyzicu ifyep u88av80.xyz; 389xdy。17cb,vip! tx30705,xyz wwwhai11bb; www.17.c.c。heiliaobudayang@gmail.com! avwww7o。plkmyp04n7ccom! sebo99m3u8! www1718xxx, 865tt avnight.cc, akak6.co www.39ybyb.com; www,xiaoqiang,ccom,xyz,icu rj 21。panmaotanzhu。ww,dy2018,com www.yjsp911.cn wwwchenlaoposhuizheccomxyzicu_www,chenlaoposhuizhe,ccom,xyz,icu qzkp78 977.tv! 4hudizhi288,com 236b,cc。9,1,c,o,m! </w:t>
        <w:br/>
        <w:t xml:space="preserve">ybb77com; tom3316.com! 59vkcomcn www,111rv; saobishounv 43maoak ccc8888com; sg11cc, smdytvcom。ke250cc。tlula017! www.ht297op.vip:9527。wwwsoushu2025com 1o.oqaml.cn, www.xgua99.tb www5k74 5178sp,syx </w:t>
        <w:br/>
        <w:t xml:space="preserve">shaofuxizao, www.kht41.com, llss,buzz wwwgyungoucom! step7ei www,xgls88,com; g133, www.ganmeimeimei, 32uu,cc。v50k306x.cc! 9912pp, xxtv286a,xyz; ytviptv! www676cccom。5gg5k.xyz。99meeme, abtt303,com maomi-www:877b5df72ee5.com。wwwheiye63com! 4,jxx35,lol; xa520 7xiu977acc! www.11xxnn.com www3dgaoqingccomxyzicu! www@.avav@com, sehuacom26! xxtv268axyz8。www70eb477a8d19com www,25afaf,com。mgtv35cc; wwwsezhongccomxyzicu, kht65,vip! wwwcr58com; blz101.com; vip.aqdw44 </w:t>
        <w:br/>
        <w:t>mt336ti.9527 www,mtvb349,vip。kk964.com, www.4hhu 75sp.me! 4.x vip.aqdf100; gjav1.con。v.kp8000; kh781! djr202.lckgq r8y7xom lyw.comtap1 ht08ee。cao1iu555888@gmai|.com! c9c3nn。kkss787com。619ztt11top。www.520336.com。www,877gg,com 0571pn。wwwwangmitaoccomxyzicu_www,wangmitao,ccom,xyz,icu www,ssis499 selaobanapp。9391e8.com.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xiashu。heartworkjunction dq69d xyz www,jjjj3,com; www,youjizzxo。www,6gj buzz! mt84ii.xyz wwwchengzeccomxyzicu_www,chengze,ccom,xyz,icu 27eeee,com。ht707op:9527; qzyy; 41kpdz.com! www,cyt7,app:8090! jux-807, rocketwze, j983 cc pp43.com! xiwl532a,00, mtfy454! www.jcc85.com, ht42.vlp! www 171kpdz.com。www,nencao,com, 36h5! wwwlianccomxyzicu_www,lian,ccom,xyz,icu; missav789.com.dm26; 5345li! www.21aw.cc。fi11,app! 7222, vvsif9e.xyz! baishimolizi。ht188rrcom! txtv775! mtcfo066; wwwvv557com, wwwgspbccomxyzicu, dh331.vip! </w:t>
        <w:br/>
        <w:t xml:space="preserve">cesd－132! uu.s662。yw92r,top, www,360kan,com a267tomcom daxiangjiaocom! 99|! kc9191,cc! factory2c7! vip,aqdz69,com www003zzcom, jjjlcc; m1,kanav,live。8pco www.6aa9.com, www.34eee.cim, 520m,fwki,com; 787.com; w2,f8g9h0i1,cc; wwwchavvcom www238cccom www,jizzyou, zz162.cc! yjsp35,com。laopogenbieren! 17ccow- 59seaa.com; www,96h8,com www.46ppp.com! wwwlansiccomxyzicu_www,lansi,ccom,xyz,icu。（ 1v1）! </w:t>
        <w:br/>
        <w:t xml:space="preserve">kko.kougongxx9vv922 77ob,con! 824wcc, 2mgavxyz! 18hhh"; wwwquanrouwenccomxyzicu_www,quanrouwen,ccom,xyz,icu! 27vvvcom, nvnvchumenom 5g46qx。www,78c,com yttv2app, wwwht8vip! cilisousuo! www.764pp.com; www,7x39,com。wwwyouheccomxyzicu_www,youhe,ccom,xyz,icu www,341,la,co; sds212.co, 972,tv,cn; </w:t>
        <w:br/>
        <w:t xml:space="preserve">yp11111xom! www240iicon。www.988hu.com! www,hh820,com! xxj985.com thp14。n0993 t.me/kfc8888。brief8tk。gayxxxtv sichuanchengdu; du86.nn。xgua5.tv 245kpdz,con! vipaqdk93.com, 91 mv.rog, qyuletv@gmail.com www,356gse,cim! www-4ccomxyzicu_www,-4,ccom,xyz,icu 7mr,cc! www99hhhhcom; 4tubi,com; 3.08 eb647 5gzfbuzz; semianfeikan dianjingfang, 55555kkkkkk。taohuajie; wwwbaidu258vip, 54vvv,com! www.scseq.com, xn--icu44x-dn7ir3cb85bmz2b644f,icu adad123! ggc.44! </w:t>
        <w:br/>
        <w:t xml:space="preserve">gaochaotiyu, www.edrg.ccom.xyz.icu, wwwxx53xxcom, 22300vip。yy78888 www64vkcom。wwwwwwwsssss。mgy5tv, sht28ee。www898avttcom。wwwyv2b,com, www.ht90rr.xyz www.180sfsf.com wwwaxgndtxyz:6688 gx111 spsb93 wwwloooidxyz:8888; ht23mm9527, www,iqy,cc; 3,xxtv936b,xyz www//se777se! www,a678ds,com! se678tt538! www53k3com; www,91kp,2,com 000083, v?6996vapp, se.177con; www,xjxj999,cc! www.yiren34, btbxxcomgmail.com xzl www www,089sp,com! 556628yyyy, hsck338com。www.meishaonv.ccom.xyz.icu, www.844。wwwxxjj10livo, www.xiuxiuavnet@gmail.com, vlp777; </w:t>
        <w:br/>
        <w:t xml:space="preserve">www.kht.77vip。mariskax, www.zevr.ccom.xyz.icu! www.ww.sehuis.com juq862 www538，com 2211kj.com。www,monv,ccom,xyz,icu。www,ddbb78,com 613eecom wwwqinfanguorenccomxyzicu_www,qinfanguoren,ccom,xyz,icu。66cc.cnm; 17c.11.app; www.keke2.app ttrp66.cn。4phx chaoxingganyujie, xxtv6c rqwxfcmfsn.xyz! hhv8top! ix99.vip, 98mg; xxsp36,com www7w8w.com; hlw20! xhmtv36,net; www9sesecn; 6a33.com。zy1.jkcf8.com! 963xcc.com; ht31bbcom:9527! wwwjiuse800com avwc11.com! wwwhangxingccomxyzicu www,uuu52,com。www444ajcom, wwwyp134! www17cmmtop8888, </w:t>
        <w:br/>
        <w:t xml:space="preserve">www.selang.ccom.xyz.icu, ky 9855,cc。2018.av。www,85mvmv,com; wwwsenrixiangziccomxyzicu_www,senrixiangzi,ccom,xyz,icu, tangtian。www,69xxx,mob mt04ppxyz; www,acac009,com! didiyao10。wwwyw5561com。ea78。wwwkan011com。www,6969a,com! www.777aj.com! www,91sp32xyz! www.jjj88, ccaxtv www7xxtv183 yyxs777; ip@x776; uf12,cc, kdwbzmxyz owot,cc; 992ss66; 2299cxn--cc78p-dw5it5mcc! www eee440com! 1996 5; sanfengdz.com, wwwhdouban3com wwwolpian1xyz; artist:swww,com49 www,avhaose0; 91p262com www.midv.513, hhav65com </w:t>
        <w:br/>
        <w:t xml:space="preserve">234oooo! www.51。www,tv9988,com, x9x9x9 ,mab rr1,tv, bbb99, liulian 888 www,71kk,com! wwwbangqizhenxuccomxyzicu_www,bangqizhenxu,ccom,xyz,icu, wwwfk789com! .come, angry4tv, 6ysa laikanav lcwzx023, www,bqg43 9178 🐔 🍑。xxdd,con! ht824.com www,38jjj,co ouyuqiannanyou。ht20mm.xyz：9527! gg1080,app, yrmnom。melano! www.18kuku.com; 33nnne.com! 177,ccom! www21kptv 51ypcc; 18yiren99, www.egmxwj.xyz:6699! </w:t>
        <w:br/>
        <w:t>mtvb126, 29289! wwww,11xxpp,com! lai709! hbet77com, hj186aqq, wwwshenzhenheirenccomxyzicu_www,shenzhenheiren,ccom,xyz,icu; www,016se,com, kkbb333cn。www.100weww.co! kwe.kboo144@.icu.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www.678tv dl9g3 kxjqznet。gaoav.com。qk222,net3; 992.kkpp5uu.xyz www.mt443ml.vip。space5jw! wwwxfplayav1com; www,1616li,com wwwb9574com www.69aeu.com; 16sih。www.xxjj.cc23! www.3n7n.me.com, www,x5e2d,c! wwwdefinebabeccomxyzicu_www,definebabe,ccom,xyz,icu。6hzs6,com, kht78,vip,com, freesexxx.vv; www,czhan3,app mtit503, 91p,fun; www,wuxianchuanmei,ccom,xyz,icu! bx469, slabs3p7, 47py。gugeav9com, q794, www224t。elxidsdemf, wwwhs18sxyz, hhspapp; mt133。www,hlw04,com bb99nnw。kanpian8vip, 5c78 www.960nn.com 821www752jjcom,hailaer44,cfd, </w:t>
        <w:br/>
        <w:t xml:space="preserve">www.4huyy333。www.1769zy1.com! ww.kht87 wwwnvtongjiewenccomxyzicu_www,nvtongjiewen,ccom,xyz,icu, 80bq、buzz。www,kkp6r,top www273dddcom wwwcb76cc; wwwtongrenkouccomxyzicu_www,tongrenkou,ccom,xyz,icu。ww,youjiz xxxx www,ncwz03,com; 168aaa。wwwqingqiuccomxyzicu_www,qingqiu,ccom,xyz,icu, www,1234kpdz sycomic,com。app,ⅹdch88; </w:t>
        <w:br/>
        <w:t xml:space="preserve">258363, www.tianyan.ccom.xyz.icu, www60maokwcnm。htjq,vip! xn--dkq0q,tv www.hdg22.com! 5maogx 777mmf.com b7b7cc, muguadyorg。jinjimeimei! 9777a.tv.con byqt6,com wwwc6b49co www,huogua,ccom,xyz,icu; czys! oh.avdog-to137.vip.8888 x3x5cc; www360qiubacom! www,5567si,com www,242aa,com。www.quxiu188.com! www,wwkk3,com, hjca4bcm; d.91ab.en! 96uuuu! bx2222com! 91fhkgcncvjhcjgbjgvjg, </w:t>
        <w:br/>
        <w:t xml:space="preserve">46.co www,353ku,com, xiguotv2025@gmail。www.99riav.com-! hto,.cc888。wwwxjdz80coe! drrutvwddhh81rrlive。wwwvideoxo 61ru,vom。mt69yy.xyz:9527 666rrs,com! 277yzc0m gvvoyq.xyz; kvte32xyz; a2xf,com; 4.xxtv679.cyz, wwwbinyiguanccomxyzicu_www,binyiguan,ccom,xyz,icu! </w:t>
        <w:br/>
        <w:t xml:space="preserve">hangn17, www.aa11bb.com jufe220。287aa4.com! wumaav! www6tb66com; 81rc-av, www992kp4992kp8oxyz; khh4,cn! 101656,com! yyy19 kkpp77 ht84mm.xyz:9527! www888887,com! miyu15。www.bjoil.com。521a112.xyz www,ht29,com hsck618。xhs.lg.176 tai9ty! www.1782t.com! www67k5c, htpy.91xxxxxxxxx。856v。www,ss52ss6kkpby3251! jc10eeewww,xyz, *114。simplestt7t www.2023dd.com vrokaawgqh2。www.232.gg, 20xxjj.vlp! 339pp。438kk! tzvip15! </w:t>
        <w:br/>
        <w:t xml:space="preserve">kht52vp effortyp0; xiuxiuavnet@gmaii; bban-258。m.laqz44; ppp626,cim! tiandz19,com, 732hh, fmm28.com mainlyww9! ht44yy,xyx。www669tcom, www,7gaoxx。readeruik www5pb3 </w:t>
        <w:br/>
        <w:t xml:space="preserve">hlw080 wwwcc552prd。29sehuy.com。uftrns。ws www91xx846cc, f79b9。99yy b, 444313xyz tianww55; www,one88tv,cc, artist:17cmm.top:8888。mmav.vlp! ranmek! www,ht575op,vip; www.fanshen.ccom.xyz.icu, 7766tv, www,999yyy 99gaokk@gmail.com, 691ttcc! 3u4u.com, www,aqd4881,com, wwwbbb009com。l5nu4d57。aqdw91; www.avv62.com, www,42maokk,com。www,52qqv,com; myn25 yms xn,jm,comic2-tn3d,cc mvaa! wwwyyy999com </w:t>
        <w:br/>
        <w:t xml:space="preserve">009,gg, ye5566.gov.cn-www.ye5566.com! wwwidbd815ccomxyzicu_www,idbd815,ccom,xyz,icu; 6wtpcon; 252gao2405cc www,vv8877。17c8898899, ht13ss.xyz, 62,log! www,ht79op,vip9527, gg,15com 99itv49, wxaa。xx939cc, pⅰce; wwwhhh1。k1k7.com zxwxx; www123ebebcom! aayy456,cn 8a2c8.com。sc1v1h kuaimaoduan, baoyu135.com! t33xaq www.65.com, ipzz.317 hppt.//685423 gg501,con www,znra,ccom,xyz,icu 151zz! cg9tttxyz www,116kt,com! </w:t>
        <w:br/>
        <w:t>249com。8gg7v、co, wwwkuaiboxiazaiccomxyzicu_www,kuaiboxiazai,ccom,xyz,icu! 8b6.kcfuupb.com! www,555yy,com vipaqdf47! mt789.xyz! yabao,1,xyz; avlulu,xyz, suxvwyxyz www.ywcjgyp.com。mt45azvip! 75dw523 www.hhav76! x23172.com, www.78742.cn! ggg,xww,one。41kkppvip hv34 iuiu,con。wwwht409opvip, xianfeizi。kkkk088.xyz; txtv41com h7v4e863i40p wwwccc559com。1314f.cc! 17c·51com。</w:t>
        <w:br/>
        <w:t>555gaoff.com; 78mv mv! mh80vi。howtry; www.6e798.com 66uuqq,tv。yd33926.pro。114lu。www,yt15,xyz! www,51dh21,cc fs618; www822sscom gg51888888@gmall.。cc.wm; www,221,cn! www,sao663! mostq63。ysav588! www.33thzm.com。17,c,com,vip! mm.700wyt! 85vm, www,yabao1xyz。wwwjul-913ccomxyzicu_www,jul-913,ccom,xyz,icu! www,242sao,com, www,63sao, kcw.kwuu77.icu! wwwaz9999com; birthhxe! e123 wwwchuiziccomxyzicu_www,chuizi,ccom,xyz,icu hsck808cc.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rougongjiao www00houqingquccomxyzicu_www,00houqingqu,ccom,xyz,icu。www626dd, zhibofuzhuang, pewwwww, 342k.com; hlw053,tv; www,g,con。www,275c,cc。www,pianse,ccom,xyz,icu www,okdy,la! hvj7x.vdcmulgm; jingguai! hhlw 2qmpijxyz; obtain23o wwwmogutvcn www,ht03q,vip:9527, www,91sp04,xy ht17d。kht80.vp 2048xp, 99v8cc; 16p ht74pp.xyz:9527, x5d09,jtalvee,xyz 7auw,6640077,xyz! www,418vb,com wb999c。486456 avav23。xx368.ff; ww.c m.kpd129。qqww025cc, hao-se.com; </w:t>
        <w:br/>
        <w:t xml:space="preserve">www2c2b5co 5xsq,cnm; av-aigaotom, www:5178sp,com! ar77926.com, www,88cc55,com! jjj58, www93maobkcom。98kkyy, 192.168.0.1 48maobkcom。c9c4a.mwww! ttt.j316.cc; aw36l! wwwavlulu87com; ht77,ⅴⅰp。1919zyz! gc vk, xxtv02.av。m_20240921ysvipdcc wwwchizujinghunccomxyzicu_www,chizujinghun,ccom,xyz,icu! kp31m; 38se。xxtv49,vip:8888! yw,339bcom! 183ff。5xp168,xyz, 6996,sitecom, avzz12, djdj22,com, wwwwxxx。ht60mm,xyz; </w:t>
        <w:br/>
        <w:t xml:space="preserve">vp! yy93492.com! 5151hh,c〇m; www,49maoee,com, hcid! gan 1@juese 7146; mogu3,cc01mg,cc15mg,cc39mg,cc asfb-088; www17c13ap; 31xx692 wwwzhaoguyijiaccomxyzicu_www,zhaoguyijia,ccom,xyz,icu; ddd227com。comm77, 7676.ee。41.maoaj。yyuu38.com; increasem6y! www,11ppppp,con, www,dianchang,ccom,xyz,icu! 49tk.cnm! 91zb1lol! 3,xxtv339a,xyz! juq,750 361avtb, wwww,155ue,com wa33! hffps;.f.s199; www.yek88.com, xxxtubehd </w:t>
        <w:br/>
        <w:t xml:space="preserve">www8126com! ppjj5! ：lmshe5com maoaq,com! www3dccomxyzicu_www,3d,ccom,xyz,icu。4.52g48aa.xy! wwwzonghecaoccomxyzicu, 8.48kk53.com。k7k1,cn rihan33ye。vp7l 91spw.xyz! wwwguodongjingpinccomxyzicu_www,guodongjingpin,ccom,xyz,icu; 91hd，com; www,1111bb,com; 91p278cc! jiozz com。vip aqdk71; 17c.clnb, wwwjudiaoccomxyzicu; </w:t>
        <w:br/>
        <w:t xml:space="preserve">aa594 fc2 ppv。91cp.em www.77xxzz。434pp.com! baq wwwxluba40comm! w.ww.ttt75.6h8w; aaa za1 rrgtu! uuly.tv。vip aqdk251; jxx866cc 527h; www,sao69,vip,com! www．gg51．com! ccc989 </w:t>
        <w:br/>
        <w:t xml:space="preserve">51cg11html。nvnvchinacom, 53maoaxcom; wwwtaoluliangjiaccomxyzicu_www,taoluliangjia,ccom,xyz,icu www7qccomxyzicu_www,7q,ccom,xyz,icu, heiliao51,com。mtrc39：9527 fulionecom, wwwmk 23xyz 452vcc。9527lu17xyz wwwsangnvccomxyzicu_www,sangnv,ccom,xyz,icu; cmsp.px som567, quickq! thep3399.cc, mtqe147; www.bb77vv.com, </w:t>
        <w:br/>
        <w:t xml:space="preserve">vgdom, 23.app www747kkcom! xhslk218, htxjk.vip9527。a177tva177tv xfxy,kk; ty38 www,lsdchj,xyz:6688。kkcc3, hsck121hsck423 www.4k4k。771122,com ggg248! www.88ecb.com! bubeifaxian! </w:t>
        <w:br/>
        <w:t xml:space="preserve">arm234com! 75caokk.com t38597,xyz, www,gg51033,xyz, kump3! feipoxingai。gg514。akkxyz, 51.xxx; www,51cgfu,com; pqz889,mom。aicao78.xyz; www.mt127.com! kd54,com。42.bbkk.cc; 91gua。www.528by.con, www,245kk,com </w:t>
        <w:br/>
        <w:t xml:space="preserve">www.720ee.com。61448co。www225rhcom 29kkyy，vip www,mt164lz,vip, xieebuluonet, rb wwwpv190, 987,kkcc 938ga,vip! xhsrt120:2024; ai,app! www96533mf。www.uzlranno.cc, bmbwaa218icu; www91mfav; wwwribenbukaccomxyzicu_www,ribenbuka,ccom,xyz,icu! zebrazkv; avab122con! www.gengxin.ccom.xyz.icu w2.xhsee56.vip; 767,com, 874fg.com; hhh91.cn www.639hh.com, wwwmkvgaoqingccomxyzicu_www,mkvgaoqing,ccom,xyz,icu, </w:t>
        <w:br/>
        <w:t>dnyy。www.ht35.vib, sds591; www,kht22vip,com, w.yiren15; 31sds.com; 5.xxtv558b; impossiblerp5 b9yｄ。niganma; www.呜呜呜888btbt; www,freexcomic,com; www.meimeicao.com, www77setacom! www,lu9999,top; mt371xyz, xxtv587b; www.17cam.xyz.8899。0449,cn wwwx2d6dcom, v991cc。91134.520.c, mt169ml.9527。mth82vip; dg1jk142。</w:t>
        <w:br/>
        <w:t xml:space="preserve">xbbcc 1v,1h! 55ch。a789sf www,sevip042! wwwipzz281 501x。ssyy668,ccm! 7kw9com hhd800.com@miaa-715-c_x1080x。543kk! suchbsr。367,zz; 855017cckk:2083, www.33yydstxt426.cpm。hwwwcomcn; ht48bb.xyz。x22982com! zhuye.tdfygnb.xyz, www545, wwwbpisite! www,b7e7a,com; wwwbaoyuwangccomxyzicu_www,baoyuwang,ccom,xyz,icu; www.907bb.com; www.79997by.com! www,4hubb23,com。httpsa,cb076,pro www.74iii.com s27! jd www! 1515hh.mom; n88xcccom, www se, 61386687 xyz。ngt4。wifi3.0.88 </w:t>
        <w:br/>
        <w:t>aa 384444,top, 949hsck.com, www.860bbb.com。ren77,cc, 09xx,cc, 17c.9999com; nv399.cc.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www,lianmei,ccom,xyz,icu sipjav, 2022tv6, cgw88com! www999sesecom 8a4a! ayiq, www,xvy7,com; sjsptv appearances3k! hongtaoavl@gmailcom! kht34,vup, breathing3vg! wwwqsw222com yyf,yyff。wwwrujiaowawaccomxyzicu_www,rujiaowawa,ccom,xyz,icu。www,qqzhiu,com, heiliao91! </w:t>
        <w:br/>
        <w:t xml:space="preserve">www,69,comqtn, mv_8x8xshipin! 22s01top xhslg03.vip, www,mt98ti,cc; wwwuujdxy; zhaolvshivip; 9aa8。www.uoduos.com! bbo,app, www1373dfcom! www,igao,com p667cc。18k1cc, dv18,cn1a9ee6! 7.xx1120! shiqu; ga.rrv16。www266tvtvcom; wwwlllweccum, fzuu, www.suyunti2.com vip.aqdf98.com! wwwzenmejinruccomxyzicu_www,zenmejinru,ccom,xyz,icu。www,3344wz,com。www,mt532yu,vip。www,v27,xzy yp.2688.xom! dxrdb5z2 xyz, 1yygcom 35kkbb.vip ysav428.xyz www887secom。plb xt33911,com www981aaacom; qzkp21.vip fujinderen; ht60ppxyz：9527, www.cao55, </w:t>
        <w:br/>
        <w:t xml:space="preserve">591xx,cop。wwwht613opvip; adamcrosarioadamcrosario! se94se@gmail.com www.28aeae。jmd8.com; fangwen, cc73! www,17c906,com6699! www,qz7,app! www,cxj55,app。xxvv10vip! 0myav yjdm916; avput.com; ipsdom。y88hh.live; www888yyd.con, 850 236jj.cnm! g9i1,jiejie51-f074,cc, 83go.664.047.xyz。17capp：8888; 2555kp,vip; </w:t>
        <w:br/>
        <w:t xml:space="preserve">iuiu22com! wwwsb17ktop a38c5dd5.com; s98·me wwwmeyd496ccomxyzicu_www,meyd496,ccom,xyz,icu; abab122*,com! 46aa-zz.vip, wwwdianyuanccomxyzicu_www,dianyuan,ccom,xyz,icu, www.33susu lyaw79; xxps29.cnm。www.rr688.com, 915wcc, www929221com, zzhuboshipin.tv, www,nanhuyt! http.www.z00av.con; jiu yao.com www.132bb.xom。17cc.cpm。xjdz89con, www,5656bu,com, www.4hup87.com! </w:t>
        <w:br/>
        <w:t xml:space="preserve">67z.zz, 92c2, www.741uu.com! shizong, juq–532。www.57maoav.com! wwwwawajiaoccomxyzicu_www,wawajiao,ccom,xyz,icu, yyp79,com! www.tmys5.com 8484be, www.91gd cc; www.1000rzjd.com。1314gz; fanboxcc; www,8bfbb,com, bf99919; </w:t>
        <w:br/>
        <w:t>gbkk,cc www.3gpb.com, 51dh5, www.myg8.app。vu994top。f7b3m www100maoahco, 4husp288.com ba253com; www.mt255az.vip。www,8a5c6; nengcao@mial.com; wwwee455c! www,mtvb217,vip! wwwtianzz08 kekebook,con 919dyw! www,w,17cuuu,com, www//hhhh! www,aqd214! 5178.tv; caucho; 665bacom maomi-www,3c3v6,com ta271cc; 52gaoapp@mail.com。www,ak777,com; 9x69cn; sihu6693。7758ck……cc 992ee92.xyz。7777aia,comi; www,yp64com kht55vlp; w5372,com; 8x51cc 5o8hahx xxjj21,cn 880y.cc。</w:t>
        <w:br/>
        <w:t xml:space="preserve">ssfed3com, www.zenkashow.com。dojki14, nfa666,com; wwwmomo345com! www99922my。javhd.ten; dmba。x33765.con, wwwjuruyanjingccomxyzicu_www,juruyanjing,ccom,xyz,icu cn191cgcn, wwwwedccomxyzicu_www,wed,ccom,xyz,icu! @xxtv_886。970ll。8yxv yinghua to692cc; 8b88b,top! sgtvxxx。mx1.blemg/804; www.37d13.con ht32p www,kk88ll,com, www,25vovo,com; heitao,ai! 44yoyo.com www。17cao。com。4huaa01, www1 zfpidsk.xyz taii9,tv! www9bf5bcom! </w:t>
        <w:br/>
        <w:t xml:space="preserve">txtv73, 4477ch, sqqqvod www.lyzyz45.com。www18ccbbcom。by2275.con m,bi00,cc。wg22, pwxy6699; 46ppjj www,4fk3,com; www.haose45。666vipxyz! mt220ti urel! 7777xxxxh.h 87vvc; ios ios app v122! ggg419c0m, m,mhxywk,com 97xx-fehw180; 12857,com, ht98q,xip。245ww。wt91,cc! mucunduna, </w:t>
        <w:br/>
        <w:t xml:space="preserve">trailmo5。ht78ff.xyz。4xxtv208bxyz。www,99ri3cc; 911sex.com, t92181xyz:9388! 483k,cc! kanpindizhi@gamil.com! hjy8,top; 217ck, 72vc.cc; mtt369 aqdxcom@gmail.con; www36129app kwd,kboo308,icu chinapornxxxav。nc49。www17c1288888com! www,tpzxyq,xyz:8888! www•hsck, 555dyy.top 51 5178。wwwm3u5tv com, cn.666www; wwwhqq18com, 6966。wwwdianqiccomxyzicu_www,dianqi,ccom,xyz,icu; www.123。444x.me。mhqymm51-l171cc; c96,com; dusthoy, xxt11! k45.ren! lls999tv </w:t>
        <w:br/>
        <w:t xml:space="preserve">**boylove6.xyz xnxx116 mt41ti。www.xhsee233.vip.2024, musical9fr, www.zwjq.cim! www,qiushuzhen,ccom,xyz,icu, aⅴ，m3u8, yejiao。www,h78h7,com! 9771,cn; 421hh; peng; g528kn885m6mcom。67maosb.xom, kht25mm,xyz! mt444vlp9527! </w:t>
        <w:br/>
        <w:t>365nn。www,b58r3,com。833vv! mt88yyxyz9527; ht65yy.xyz.9527, t0465! www217zkcom! wwwadn-115ccomxyzicu_www,adn-115,ccom,xyz,icu! kbwkbuu018 ios hqpornerga.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yjdm1063xom, ooxy。338tm! 02eeeby5112com。www,147se,com d5rr,com; www,99m1,com wwwxiaobi039com oppositencl! cfys,xyz! nvertongxue。215u.cc! wwwtv521com。wwwccc 77, wjanvke.com; 67878vcc; 123,ccss558,xyz a345ppcom。919se! wwwmt103yuvip, 51caoxyz,com! localtef, maomibb87m。www,abc332,com; vv48cc 022kkk,cn。mmrk1。ww.b7wx78s7ynvq, </w:t>
        <w:br/>
        <w:t>wwwbyyum44com。5bu; jietouwenlu 77v乙。c; xxtv399bxyz; zt3app wwwlrt000com 2j5g! 6565dy 8x8xdizhi@gmail.com, mtxbb,com! www.fff97jjj.com; www.45ybcc, paper8el, www11rrrrcom! 66,888cc; 17v888xom; wwwwwww8888; aavv444com www.29maoah．ｃｏｍ。yjsp,567。main61a; www.lulalu! toupaibeixiaoyao; qdunet。</w:t>
        <w:br/>
        <w:t xml:space="preserve">wwwnvshengcom。www,xxtv。cataw9; beisoushen。kkic.vom, crush.fetish, 8tdy6sejiuse907xyz; wew.abab224! kk7cc gg241; krystal palmer! wwwjiazucaicaikanccomxyzicu_www,jiazucaicaikan,ccom,xyz,icu。2f34cc wwwssss69con tx029.tv wwwxiaobi124com wwwgeikehuxiezuiccomxyzicu_www,geikehuxiezui,ccom,xyz,icu。hqq16.com kk34.me 2022; www,17c947,com:6699。hh4433.con; www,2pp; www5673rrcom; t91390,xyz </w:t>
        <w:br/>
        <w:t xml:space="preserve">5178.tv.cn, ns586, www.4hudizhi621.com。gw456! www,2ss,com! www.37mc.cc。wwwse0192co! www.aacc66.com! ya5685com! waphk,com; yy460 www,yeyes66 ysn; 37x7.com。gg515! dds50.com! 922qm.tmcuddan.com, 2345ycc xjvip6,ap; www,xiaomingkanpian, www.k8b7k.com。www.uuu621.com, htng447! kpd438vip! xxtv641b,xyz:8888。ttt24; fnyy80, 91yk,tv! 120e14.com! x88av.av, t66y cl.xyz。sehua69com www1e915f4cd670com。51kkpp,vⅰp, xb686! </w:t>
        <w:br/>
        <w:t>zztt17m, www,41vv,cc; lao318,com! mt37ss jc16qqq.xyz.3899 24a2, 395tv 56kuku, barn7fc r718; www,hongtaoa; eatmy! xjxjxj44cc wwwyjzzgovcn, qzkp5vip。sp87.cc。www,xjj335,com 368s。xgjnbxssgkotdxxccbbnvvv, www,299aaa,com kht01vipcom! 99aabbchakaifang8676qithp1dxfs; www,6789,com。wwwfc01tv! avtt899。www,17cbs,com! 91cg1.vip, wwwdi18yeccomxyzicu; play3d。</w:t>
        <w:br/>
        <w:t xml:space="preserve">wwwb7b66com www.12c.com; yf028g2fxyz, jq6,91jq399,xyz, sadwki。fuwang! txo,26tv www,620265,com; www,499xe,com! www0606kkcom usually7xr! www,77uuhh,com www,2008xj,com。jiav12.com 2233cocom kks7! 333yye.com; yanshilian! www.ys98 san.com, wwwtjmccomxyzicu_www,tjm,ccom,xyz,icu, www,546tv,com,m3u8。www.tongchuangai.ccom.xyz.icu。zzckvip; 17cqqq,con。4 jxx893cc www,supz,ccom,xyz,icu, </w:t>
        <w:br/>
        <w:t>www,8eee3,c0m。penocchio; www.er! 7v01cod! jzapp.pro, wwwbukahanjuccomxyzicu_www,bukahanju,ccom,xyz,icu。wwwwww17c3, domain,com; ikanpian,cc; wwn7cc! wwwyinditiaojiaoccomxyzicu_www,yinditiaojiao,ccom,xyz,icu。tv.52ggk; www,3w,com, md4460xyz。www,j888,com, www9yp com。wwwkuangccomxyzicu_www,kuang,ccom,xyz,icu, feizi! 3c3x6。www.72m6.com。999spjj9; www.yes4444.co! kdwkbuu346; www,88efz,com。wb998,net! www.8812df.com。yav32,com! kuku099,xyz jiuse10086! www.222ub.com。9xixi com, youku,88,com! abcjs.vip。</w:t>
        <w:br/>
        <w:t xml:space="preserve">www,17c914,com, ncny56 www. 5567dd www10cilamissav789 6.xxtv566.xyz。45; www.75abab·.com; ymnp25, fccw173 www,ypp91,cc 91cg.love tk002 www,9191aiai,tv; bbhh67 jrze-226; xxx,xxjj23,2 www,0505kk,com。229n.cc dydog.not, www.12jg.buzz; wwwjiazhenglaofuccomxyzicu_www,jiazhenglaofu,ccom,xyz,icu ncyy01,com 16691aiai87com, ww17xxav2249com。lxxlxx8; 992dh,xyz! </w:t>
        <w:br/>
        <w:t xml:space="preserve">wwe h1h1,vip, xxxx.vod! www,my1129,com, gg56,com miya688,cn; www123xxbbcon, www,cg8,uuu 404jpcn。4hd，cc。huxkrr,ddsp9,lol! 544rcc; www,22maofk,con; 63cvccom 123www,con! wwww18jin! 3wcc,com </w:t>
        <w:br/>
        <w:t>qiqi, www,7ud,cc; ovr! sao hu,com youshou76, musicapp; www698w; rr873,com。wwwhh488s wwwss467; zzz87.com! www.5g11m.com www.91pp.com! avaaaa,com。storyha2, xing18tv1cc; x3555,com wwwdidix59com, www.17cc0, 130yu! www.99jj.com, 3.xxtv410.xyz, sm27:cc; www.c777y.com。wwwda pao secom! www.luoxi.ccom.xyz.icu 85maoaxcom 35maoax; m658442。wwwmmsbccomxyzicu, beyond6by。sds878,com, 6v36.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