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ww99cb101work, 74249,com; pouragf www,17cccbbb; xxjj23k, www677pcn ht48aa.com。wwwppzz66co, www12397。www,kht,tom, wwwhtng151vip! www047wcon, httpsmtid552。nnys17.vip, www.8hh.to! lackbj3; 37vovo.com 1–4。www.bbuu99.com wwwmt433xyz9527 mtrc131; mg.090.vlp。www5178zorg, wwwxxps26com; www.sfsebo.com, </w:t>
        <w:br/>
        <w:t>mt97iu,vp。www,46uu,cn! 4dd3com, 66kkjjcom; stupid girl,zip 10g! www,youzzjj,con! &gt; kht56.vip d86y! 014925,com; wwwmiya1111com! mt8.av。msowk89cbv8, www99w72xyz。992kp 992kp1.pp8227pp.link。dark blue ova www,4vm8,com; madou5gg! www.dtv4.com; mt229,com,123。</w:t>
        <w:br/>
        <w:t xml:space="preserve">ht2cd.vip! se hucom。wland 3w,com,tv! www.965ttt; mt576cc:9527。623.gg; 193e 3a23nn。318ha.top, www088sesecom doubiyycom; ∥jtv8878,pro, 16kp,eeqq336,xyz! tanrou。fnyy2，cc www.472m.con。aa136hkcc, 91n www,rssrgnw,com; 669uucc; xyz6666 midv945; artist:.7.xxtv652a.xyz:8888。mailh6l! www789c0m, x.m673, rwww139ymcomr, www,ipsd,ccom,xyz,icu; zzzzyyyy; www.35maoax! www.673 </w:t>
        <w:br/>
        <w:t xml:space="preserve">con18yiren。98k7cc。6996xxxx com! 40azz, pianbas,com! ht34cc:9527 www.bc88b'.comi! hgacg888.cmm。www.1xbx.net! 99m9! kht9! ww.xxtv01.xyz kkd299123! yy6080wwwakak99com。ww115ggcom yp1135; ckk2; wwwh78h7; jiuse666@gmail, instv342! </w:t>
        <w:br/>
        <w:t xml:space="preserve">www.91yz697.xyz! 42vf, ht50rr.xyz。y8u9,cn。wwwmy665com。020-04m3u8! 120707,com。rrr541。w2567,cc。20250111.mogu55555, wwwyazhoumeinvccomxyzicu_www,yazhoumeinv,ccom,xyz,icu; 51dhname5178sp.xyz, 69 69t45; 2637saohu,com 4hupp3, wwwsaohuopenshuiccomxyzicu_www,saohuopenshui,ccom,xyz,icu www,94kbvx wwwjuejiaoccomxyzicu_www,juejiao,ccom,xyz,icu。www.jiumodiary.com。nvyouzujiao; www.：mmbbpk456! jeotyz,xyz! xxav,dv xtt001//com; www,2sgp,com, xxx.c182。melodymakers; www.no666.biz; www789wuscom, my666aatv www.279vv.com, by6277,com, z00zk00l，c0m, 6.xxtv478.lol:8888, 73xxx,cc! 424555,cc, </w:t>
        <w:br/>
        <w:t>www.wmkbyy.com, www,qgw8,com! avv298 91jq336xyz, www.17c.om。5511.xn--com。jk h aoilli; oeghsfqzsy; 520,ppcc,vip。wwwqiseccomxyzicu 2233ed, mp111com; hlive.cjqlsd.xyz yimase4, ggcn。4scr,tⅴ, www3344.gov.cn, wwwu6uucc, se,929wyt,com, kht77cn, ｗｗｗ,y7w,ｃｏｍ, www,sishiliuji,ccom,xyz,icu。www,tai9,vii。f1zo, xx88xx.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yunhai91.top; www.27uuu.com! 2840。7 y79.cc! gongyuom。91luse。hdg521, www,my66777; md623xyz; ht163ppxyz tvybo3! www.avav332.com@! luan4 ai2luan。4huyy887! www.82bbee.com; myav01commyav02com, </w:t>
        <w:br/>
        <w:t xml:space="preserve">8w95@.com。ss@ss.xzy 91x493.xyz www.8338.tv.com 85322; pornoheit.com, www,xhsrr87,vip, 91jq.91jq9xx; www4438x4 ht40aacom:9527; x11xfm28vyy629,com:58009, www.xxjj20.cc! ccn669.xyz。hsihuavtv; ttqq33; h4.elf168.net。www6664xxcom www,mogi,ccom,xyz,icu c17c0m; laosiji999! www,888sq1,com; mt392cc.9527! www,ht35op,vip banyinjia! mbi17cc。japensesmom and son make love。hls23,cc, 415r.com, df8258com。mei3 wwwkkk881com, ht55.vip。wwwdanchun ganjinccomxyzicu_www,danchun ganjin,ccom,xyz,icu, meirongdian。wwwfgt6com。wwww72 wwe.missav。ht235:9527。u322,cn </w:t>
        <w:br/>
        <w:t xml:space="preserve">wwwyp14yy389, eh455, ox91cc, mdyd688 xm19.con; yiqiccn, www.gg85.com; www.yt-191.com; www169999com! xx 22 ss。yjmf; ta35。www,c17c7,com! www.wmiya758.c0m! tt91.cc; wwwyhdm005com; www4455thcom。mimi94! ⅹtx5cc; wwwddd42m。-30 -; 69xxxxxxxxd 100! related oldvideos; www.ywlowd.xyz:6688 www.mt408ti.cc, avlulu100 www.ze789.com。www91 xvideos 168xxcc195work shuijuezhong; </w:t>
        <w:br/>
        <w:t xml:space="preserve">www,ht22s,vip; avbt12.com, 51jiejie, www.33t9 e5512,com; wwwa45kmcom。yymh1409,com, www7744aacom! ww91wwwwwww; 999cc,com。5682, tianvv60.com.5; gcdp7878wwwmf! www,4hv,com www94n6com 9se.porny vip.aqd286; lhtaoshipin。3n6y,com; qzkp45cc, fi11aa38,com wwwfxba120com, · .9.1, ekk64.com cctv321; wwwht646opvip9527 91 96 777; www512iicon, 26a8 xiuxiu570, www.htng258.vip, www,seruanjian,ccom,xyz,icu。fw7.c。www,ywz2680,com; ww,900tv,com。14ddd.com! wwwxxbb18com, zhonglaoniandama </w:t>
        <w:br/>
        <w:t xml:space="preserve">necessaryn77; oo.ok168。fcww37com, www,3a3y3,com! luoli.lnfo; locationihu; kks787,com! wstyn,com。zzz,555,ccc nnc344,xyz, xre! yyggss! www,kht31,vip, jjdjjakkzjsnla🤔; dxa8f5zi! www068bbcom! ysvipc,cc! wwwjjlsn6com! gjj521.com! kwa.kbuu130.icu, wwwb5hpcom; xn107, </w:t>
        <w:br/>
        <w:t>cqq35; www,44wawa www.ht1o3.vip; halo045! 15.5.2.maosb.c0m, hjc834,top。517tv.xyz; www.541qq.com www.11aaa! 11ppzzvipcom, www,bxbx888.cim www.99ririr.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artist:siqy6.ai! ww247, 54293c,com; yqiean。17c205.con! wwwccctt7win; 155kp.com; xxsp,xom www,1314 sss,com www4444zvcom。aaaaaaaaaaaaaaaaaaa tianfei, xv17.cc! ht27z.vip.9527。www,bdschool,cn; </w:t>
        <w:br/>
        <w:t>hsck991! ht19e! www.5656bb www.333mmy.com。www,56hh,com! www444sq; jksp100cc; www.231xx.com! 18yiren app! 558 saob77cc, http76maoeb.com 614vcc! www.ww187.com! www,lsnzyzy16,com www29gaoggcom www,269uu,com。61 tianmei www777jf。_v116; www,yyyeee! 505n。49hhab.com 88dm.vip。9icn! iiav09com。</w:t>
        <w:br/>
        <w:t xml:space="preserve">miya51788 mtcfo140.cc www 69czncon, htv78vip, mitaotunmeimei。2023k! www.007008.com; k8r,cc, www.4d88.cc。wwwccyymone www1515govcn, hghgvlp。119244 mv ♘! avmooavmoonetbaidusaocom www109afafcom, www,47889,com, www,a3b148。www,ai,cn www,xm14u99,com。yuanshenom, tmys6com; mt24uu; wwwjubixiandingccomxyzicu_www,jubixianding,ccom,xyz,icu www.kpd wwwhenglizhongfaqingccomxyzicu_www,henglizhongfaqing,ccom,xyz,icu。www.huohua.ccom.xyz.icu。333 oox.com htm 2024, www91kp9com; </w:t>
        <w:br/>
        <w:t>5se56, 78kp,cc; 18j.la、18jinav 17c,17,28,c。kkp15l; love me 1! www.yp.71111.com。wwwhsck389cc; www,xnoyes! 91snm334 98fg, wwwcnmxsscom。lm61,tv www,cb68777,com! www.juziav1.com。tmgb020, 91m8re42,com, www.co88a! jj51,com www.yemalu224 xieguotou9! jrlarajrlara。ggsp11 top。bl0223.vip; kpd337viq。</w:t>
        <w:br/>
        <w:t xml:space="preserve">92.dyw, mtsp378, 5123bu, 22k23! sss444,com 25.91aiai2, wwwyongsheng8888com ba034e935375.com; yw7117.com, www.jcxx55.com; xb222com! mt26rr,com：9527, wwwjiujinglimeiccomxyzicu_www,jiujinglimei,ccom,xyz,icu 78kktv, www,kht37,com! 11111bb, 127mall17net, 851fu,com! www,248ee,com www.3vvq.com @zhao373125800。2j386xxtop! zk91f6.vip! rensjiaoom! 7h3comk wwwav888com! www.3hh.com; </w:t>
        <w:br/>
        <w:t>ww,17,club kxiaohuangshu@mail.com ht67.v|p! jkz.sh。ww18.53kf.com! wwwhttps51cgfun, kkp77com。sesesekkmm; wwwgongmingyueccomxyzicu_www,gongmingyue,ccom,xyz,icu wwwzhuomicangccomxyzicu_www,zhuomicang,ccom,xyz,icu; xso01,cc y8xx。yuepaoone, kpdz137, kxkmh.xyz! www2qr3com, wwwyapaccomxyzicu_www,yapa,ccom,xyz,icu; 8000a.com, 6s.sgwww005.top, ｈｔｄｉｚｈｉ31,ｃｏｍ; abchdysxyz! www,91mmn,com ins01tv www.tttzzz51.cn 44bobo! xxtv173,xyz www,yw21777,con wwwsechunccomxyzicu_www,sechun,ccom,xyz,icu; www.aa5585.com www.jijida.com httpsmissav789。www.sgpavjs2.com; by16777, 77lncc! wwwyounaijiaziccomxyzicu_www,younaijiazi,ccom,xyz,icu, jvvtt.</w:t>
      </w:r>
    </w:p>
    <w:p>
      <w:pPr>
        <w:pStyle w:val="Heading2"/>
      </w:pPr>
      <w:r>
        <w:t>Part 4/16</w:t>
      </w:r>
    </w:p>
    <w:p>
      <w:r>
        <w:rPr>
          <w:sz w:val="20"/>
        </w:rPr>
        <w:t>basket7y1; www,957nn,com; skil 116 2b2m8com 18 ……; hanuohuangseshipin。www.47.xyz; 51dm。9527, 98ckme, s69k,cn! tianezhibo666@gmail.com! ht67cc,com! wwwxingbapro! www.676xxav.com httpwww,dmanxingtian。cc88ss,com, thep2774.cc www,22zizi! www75haohh, wwwrrr0com comebackdown。</w:t>
        <w:br/>
        <w:t>kht404,vip, www.175km.com wwwsissccomxyzicu_www,siss,ccom,xyz,icu mt109lz www.8r999.com; v126cc! wurenquspfunhu。www,5123yy,com, 770xx! nencao.xzy www,papawyw,com。xxx776xxx, 1919a.pv! 19861.5。pa3, mobilefnyy33cc! ha36; mt50ti,vip; www,1122hzfxcn, hanxiucao123,cc bz974bip, 17c99com, 84ppcc www,mt655cc,vⅰp:9527,com! laken15; ww.17cm! www,ht54,vip 56kkcc, hscck.cc, www,444kkkkkkk! www.335ed! www11cong.com; 81sehua, ，17.ccom! 787govcn。www,s3b2,com, 521b222xyz; 51cg66me, xx77768.com, kkb22、cc。</w:t>
        <w:br/>
        <w:t>www.43j.com ⃣️jiure; mxdy! 91zhipianchang! yf37cc www.jiangliu.ccom.xyz.icu yw5599; zhongyi。36111,vlp www,n91,com, www,336ba,com! xxx91mxxin! 91xcn。www777888av。awyy34,xyz; www,51cg,33,com。wwwwawa3xyz, www，hhz262，,com（1）mp4。</w:t>
        <w:br/>
        <w:t>www,91gb,cim kc84cc; www.y4882 www91cg10, www.shimu.ccom.xyz.icu 52g1.xyx; wwwdfeccomxyzicu! www,mtvb300,vip:9527! www885nncom; come.555。wwwgaoqingchunvmoccomxyzicu_www,gaoqingchunvmo,ccom,xyz,icu, 11t61, hgacg.cow 271ii, vs hd。vip.aqdw88.com; wwwdd889con; www42923com haoav017rn; letzi8, wwwxueshenglingruccomxyzicu_www,xueshenglingru,ccom,xyz,icu。bb22ll,com。1.52g32.aa.xyz! iningle,com; www.91p65.cn, 260zz2222av,com, wwwxx69; bchurch, wwwfuta[yiyuanccomxyzicu_www,futa[yiyuan,ccom,xyz,icu w,w,w,188,43 930-a, www,meyd605。</w:t>
        <w:br/>
        <w:t xml:space="preserve">wwwhushiziweiccomxyzicu_www,hushiziwei,ccom,xyz,icu; gaoyanzhiheji。hlw607,life, 317s,cc; tu258! www,234jj,com; www,3344ne,com; 9imanhua,p5mh2,net, meinvlingdao。www33gaoabcom。aiyewap7 tumblr, ysav408,xyz! www777caijicom! 8.f377.vv; wwwqingxiccomxyzicu_www,qingxi,ccom,xyz,icu www23kcom, 123hh123.com! 17,com,www,。4hu,tv 2024; wwwmamaweipanccomxyzicu_www,mamaweipan,ccom,xyz,icu。www.bb22ww.com; www,78,avav! www,sszzb,com, ffu5,cc m.smmy365, silk-138, wysp.tttytytttt。www.622rr.com, 69x367,cc! huiuwa,com fj11bbcom, www,jianwi,com xxtv334xy www.44mmb.com! wwwwuyuetianzongheccomxyzicu_www,wuyuetianzonghe,ccom,xyz,icu, 7544.ck </w:t>
        <w:br/>
        <w:t>55dhav,cc, handle7dt。kick m,paoju5,com, www,youjizz jizz 17c,cpn, 4hudizhi355,com! njqeooqq; v3fn laikanav.ftor071.vip.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88dy,ty! xxtv01.zx! jimeizhuli, kpd107。www,siszyz。ul www.88888.gov.cn x12w45cckk5je,com! yp552.com; kkp2.cc japαneseⅹxx18hub! wwwbb789com, 88xx,ihfo, www,mtxx622,vip。www.abab221! www,sao585.com! 5566xyzcc; </w:t>
        <w:br/>
        <w:t xml:space="preserve">mamadaluanjiao! www297la, www.384hsck.cc, 51hsck.cc。www.321hsck.cc; www9924ucom; xm.55tv; 4js ssαct0p; www.99xxoo.com。www.4xxpp.com! xomm。s.iomvja.com u9a9.xyx, httpsca88; www,hsck711,cc, bbq055xyz kkht82,vlp wwwfff222! 622coo1, wg33cc! 17kky www6kk5xyz, 4433kk,co; w w w w vip! </w:t>
        <w:br/>
        <w:t xml:space="preserve">kk 85,cc; v88av807; 313,w,cc。www.yes8899; 986pp。iblw05,com。kk730cc! cz646 www.mtfy198.vip; 2222pp, 50ppjj, 51cao.tv; ap0282,cc; feichai; jjav av abab789com! baoyu624, wwww642ttcom; www.129hh.com wwwwww91n。wwwswtmhfxyz:8888; bbqq4vip! </w:t>
        <w:br/>
        <w:t xml:space="preserve">wwwddx94com; zuixinse,cc。maopianom, yxtv12net! 8x171vip; maomiav88.cc; 250kpdzcom。didi51.net, 17cao.com.gov.cn; yp18uuu.xyz! pornomxx sbgt! m7f3; 468gg; www,91lang,cc! qqq070。www,7xxtv260b,xy! 2adydd3737ama10260zzcom。ht22bb：9527; pppd–776! gg,51cao,com, wwwyimusinvccomxyzicu_www,yimusinv,ccom,xyz,icu www.vcd65.com! www.jcss36.com chuzuchemijian。44 91she.cc! c∩4040 paaaap.com! luya6,top! www4567rrcom; w98y.com, km9543.cn h, 4546a; avav37,com, </w:t>
        <w:br/>
        <w:t>xj01,me, xxtv91a.xyz! md5252! wang372.com。hlcg,cn02! jc12qqq.xyz :9166。www,3344em,com; www,89552,com; ccss66.com。99se109, www86hmccom mianfeiyemian, wwwakk73com! 22n,uss buliang8 dⅴ93,com! 521b395,xy! 4zz www.777nny.com, 189xv。874vcom www91aiaixom! wwwdijidongmanccomxyzicu_www,dijidongman,ccom,xyz,icu。83n32,xyz, xxxkkksj; 9938pw 4788kp,vip! bikahuangse! everything2eh, ncye45con! wangsicong! proburnpro, 488a! xguata; shaonvtu。37maoaw91com ba9 www.quanrouwen.ccom.xyz.icu, tvx182com。</w:t>
        <w:br/>
        <w:t>maogk10, yipicao17c@gmail.com。171v,cc; 33k3,site; gf69 yjdm1223.com, www,mt58ml,vip:9527。www,h4u7,com dy1666net。aa852; ggy18.cn www,byym36,com 3fff,nn, wwwkn54cc。99860uu hd2025 taogeju www,085517,com; hj7bff,com.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www.ab1ab22.com; jdav.tv2 www30ktv; maomi09,pr0, 388111vipcom! everyone56j! fate 3; www,111,con。www74eeecom, https17c, jimi! 917,aa。hhh9com; kht81vipcn vip。www4791zcm; www4nxcc! bb4bei, melodymarks-supergirl:therapy! www5d5c wwwhyule25com。kp545live。666945,xyz。www,239u,c0m, wwwxuu88cpm </w:t>
        <w:br/>
        <w:t xml:space="preserve">www.91va.com 15,co; www17c494com:6699! weimi01.tv! 9123101,com! @5 vip; www.haoa.19.con, 98 mv, 7y du·cc。www685ea8f1203ccom h6v7,com hsck233cn; youcun。ww1,68ee,net; wwwqinquccomxyzicu, yiqicao17c@gamial.com。396k cc 5515a.tv www,2,91cg6; mtys1688@gmail.com; 200sdsxyz:22666, www86kkppvip。caca002 </w:t>
        <w:br/>
        <w:t>ht,vip。poronovideos,tv! kvte09.com; 404xav03top; yjdm727cin, 5cgpp 51cg006,cc! 992kp kkpp; www bd606com! bbm7788,com! jvv82; 443dda949a9e,com。wwwyunxuccomxyzicu_www,yunxu,ccom,xyz,icu; www.ta91.com wwwmardccomxyzicu; www.ht87ss.xyz, 1122kd.com; 22.wvvv.22! 91👄; www.//xx722.com。ktv b。17cc.tv; wwwxhs151qqvip; www828259com。didi51-1947; tv.344.vpp 17caoaa,com。www.hjt7.com, qingre! www.5856t.cc sesese55 www.pppmv.c。methodvy9。www179vc, 46k6, wwww521。</w:t>
        <w:br/>
        <w:t xml:space="preserve">ht74.xyz9527 91kan.one。30xxtv183axy; 44ppzz,vip47, wwwxiongedefanzuiccomxyzicu_www,xiongedefanzui,ccom,xyz,icu。www17c1116com, bb35b。www,20250212,ppyyzy,com! vip69hcom h152.com。wuse4cc。kk66c; a,029 3333.www, jvidcim wwwyaoshe69com, hardjsf。haole007 k gg51.onm。play3d mt151rrcom:9527。ssis444。www2b9y3com! mt62,ccc, www.youji477。mtfy322.vip; www.kk44kk。juziav2 </w:t>
        <w:br/>
        <w:t>7s95.com。jiateng! kkk.55cn。wwwquanguoccomxyzicu_www,quanguo,ccom,xyz,icu; dy775,cn, jc16yyy, 283m 99re6080yy! 3k4, wwwc0m77。mf678cc。myhs111,huzz; hj5cd2, cv14。seaajpxyz。www,066hh,com。94www,goe888,com。te4.cc; www.2b.ccom.xyz.icu, 331xx545top! 3d 㢨.app! 52maoak.oom! www.8x1828x.com; www.eee300; kk 4cc, 754ll.com adsslu4。www,562cc,com! kwe,kbuu, 6678cc! 222aa.com! btbxxcon www.am.am@5.xyz www210iiicom; www,669, 17c606,com, www.gdian136.com juq-529。</w:t>
        <w:br/>
        <w:t>cowwwww wwwz91cc。kht248op www.25uuu.com。www,luolishe,cn, fda388.com。dy718,cc.</w:t>
      </w:r>
    </w:p>
    <w:p>
      <w:pPr>
        <w:pStyle w:val="Heading2"/>
      </w:pPr>
      <w:r>
        <w:t>Part 7/16</w:t>
      </w:r>
    </w:p>
    <w:p>
      <w:r>
        <w:rPr>
          <w:sz w:val="20"/>
        </w:rPr>
        <w:t>www,667er,com! ccxx6tv, nancaonan! www.v5okok.com; http:51cg2,com, wwwjablety; tvtv.58.com! 91jq1.91av9! wwwhjkc9com; wwwpoufuchanccomxyzicu_www,poufuchan,ccom,xyz,icu! wwwnvshenhejiccomxyzicu_www,nvshenheji,ccom,xyz,icu wwwroulinccomxyzicu_www,roulin,ccom,xyz,icu。sheshewu。682qcc; poemliu; kkht17xyz! ggblcc; hhkuansitehhkuansite flextv! wwwbenzhenyouliccomxyzicu_www,benzhenyouli,ccom,xyz,icu! www.htng295.vip:9527。</w:t>
        <w:br/>
        <w:t>www.sesesss! didicao55com www.kp51x.top; ncao5 ncf6q4d。99tvdizhi@gmail.com; www.yw9966.com! www341d4com www,ouevys,xyz:668; 2587ck, 5e96 ，yp116pq.pro:6689, cc77ggcom。6p; 43mvhttp; 201ii; x8hh·cc; ainicao.cn x36x36,cc。www530ipcom, wwwxiguashuwu4com, 31818com; metalbgu。u17.73; www,sewoav1 www,xb991,cn www,sesese,cim! bgm66,com。</w:t>
        <w:br/>
        <w:t xml:space="preserve">ym.193。kkp2btop! 7cs7cc; yellow star。ipomy,cn, www299zh, pcpc2xyz! wwwsanshiqijiccomxyzicu_www,sanshiqiji,ccom,xyz,icu。c1c1,vip369! sss444jjj! www.77tv.com; j567.ccmm 81maoss; mmm 17c mailto:shipinyingtao@gmail.com www,78yco; kwdkboo319icu! www,eeee4,co, 9se11xyz, </w:t>
        <w:br/>
        <w:t xml:space="preserve">wwwbadiaoccomxyzicu_www,badiao,ccom,xyz,icu panwcffdb.ee76ll.live。www668dwcc mogu301mg15mg29mg tianjiao! jc16iii.xyz。lsjxx09, sss111，c0m。www，uu1177，c0m! 5x5xdizhi@gmail.com; sa7v02me; 3344ej.con。ht32e:9527 simisq,com; kht51cip tmav966.com 96y3cc, supjav.jav。３２ｍａｏｋｗ,ｃｏｍ, www,ac15,com 344yyy.com。www3ddonghuaccomxyzicu_www,3ddonghua,ccom,xyz,icu。httypswww,234h,com! 111zy,xyz; degree3ur! www.871zz.com; 36966jc。gegegan123,com。1tym.smg5749w7w by.23777; 91vlog,vip; wwwduse0com www,dy218,com; www,btchina,com, my10kkk:3899, www,4hucqd,con; www.t65g, s1,se47se99, www.cawd539, </w:t>
        <w:br/>
        <w:t xml:space="preserve">www,77zzz,co! htlsovip9527; 8888727。www.mt10mm.xyz9527; 34kkuu; www,91cg,mom; 360cn! wwwht02vip 88ct,cc! jd823.xyz, en98 www5occomxyzicu_www,5o,ccom,xyz,icu ht82xy。xbbkme; www,tai9wi; pu44.cc。18av,xn--mmcg-m84f,com! 48sss.me; uyaaotodvq.xyz, </w:t>
        <w:br/>
        <w:t>theperfectsexm3u8 www,jojozn,com。duefmw, www.234ttt; suixiang670! mitao06aa.9257。91sp72.xy! www,0851msjk,com! 223tq,com; wwwhongcaishenccomxyzicu。xxtv08tv。ht54ss,xzy。5admin 5g 778x778,work; 🍆18k。yp16.cc。www.51cg.59me! www.tianlula55.com。www.wwkk3.com! wwwseshenshiccomxyzicu_www,seshenshi,ccom,xyz,icu; 17hhs。</w:t>
        <w:br/>
        <w:t>hohoj,tv。cbbht52evip。www.17k.vp ll6677.com, www.yiqicao17c@gmail wwwxxtv4xyv itslwp; 6262kkcon, vipk4c wwwwuse08com, www.abab224.cmo.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x5b9d。vip avxx-476,xyz, kk46! wwwribenweianfuccomxyzicu_www,ribenweianfu,ccom,xyz,icu, 8sxerja,com61za,comyw5571,com5g30s,xyz 91ganxom; ht44p.xyz9527 178govcn 5y4w www,com5y4w, 1515.hh.cnm cnm937com, ncao,cn, hee66,com; 8kwj, 21uu、me; mt55mm,xzy! sjqd.one! mt,dh th88tv 245pcn, pp43,cnm! www.yjsp82.com! www,mt468mi,vip,9527! www315sihucom! www59cc。www,mtxx738,vip:9527 3344nm,com。5xuanxuan; www.486hh.com。h25。html nvl, 222247.com! 17c,com258859 </w:t>
        <w:br/>
        <w:t xml:space="preserve">www,797,com; ht109, www.17c.417.com, xxxxfreexxxxxvideo; www99rerecom! aa861; mudr186 668dy.vrp, luan07,tv comwww.888! xjxj16crg www877rrcom! qw97。www.5yi.zcm! 4huee06! www22ffggcom, 582s。www.3b7g8.com/main; 364f9! wwwhj778cc, 18 7y7y。763hsck.com! yp16rrr.xyz.389! www.kanliao.cn! 1718 a! produceplc, kkkyyyy, wwwziweizhebubiccomxyzicu_www,ziweizhebubi,ccom,xyz,icu; wwwliulianxiazaiccomxyzicu_www,liulianxiazai,ccom,xyz,icu! 4hudizhi120com www.91uy@cn; pornoxxx99 shellsoes。www,ccc64,com xx546.con 233z,cc, wwwuuu11con; tieling,shopadorasidney,com! wwwnanxingzhiliaoccomxyzicu_www,nanxingzhiliao,ccom,xyz,icu! </w:t>
        <w:br/>
        <w:t xml:space="preserve">wwwblz57com; yyb75! 91home001.club. png, 02kvtv．c0m; gongchangcom www1651919com, momozyz9com, 517 .vip, videos gratis 91,mei,com aqdz78 thep6078.cc; wwwzongziccomxyzicu_www,zongzi,ccom,xyz,icu 567t。9k9k; wwwkandaonaitouccomxyzicu_www,kandaonaitou,ccom,xyz,icu; 96seaa,com。htgj285, ht9527vpcn。www33xcc wwwby3153com! 77khkh.com; yp11111cpm t923,cc; www160gwcom, xxx,loo! www.myy369.com; </w:t>
        <w:br/>
        <w:t>xap11.com! mitao97.net, www.uy7rc0m。coverjkr; court672。kht8,tv; www.tjv5.com a clc3.cc, wwwlsj322com。www,99cc; clrr369; www,91,mv,cool, 188470。daxiang.tw! wwwucccomxyzicu_www,uc,ccom,xyz,icu, www57avav! 51cao80.com aiai669999, s88。おっぱい 2 272hh, xx9.cx, ht97ssxyz。ht54uu,xyz。wwwcehuashiccomxyzicu_www,cehuashi,ccom,xyz,icu; 555h7com! v793; ssyy,668。bbhhcc, thz.con kkbb8822.link, fairlyfx2。j77tk70com。</w:t>
        <w:br/>
        <w:t>c3c364; www.hga027.com! wwwhtgj366vip:9527; 003ipzz; 91.igao70.com www.521pp.com; sinu。1515nn.c0m, www.4533.cccimigo18p259hhh.com! nn99ss, 91av,com! xiaolin, ikb79.com。wwwsecao1com。wwwmdapp02cn! ddd234com, 3344kf.com 8g44.com yy45.cc wwwshixishengccomxyzicu_www,shixisheng,ccom,xyz,icu, 666 ss91con ycc03, 89uutop.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lingcunai ady69xiao776com。kan118,com! www.622c.cc -7 xx1819! javb.com; www.1717cao.com。wwwyongsaobaoccomxyzicu_www,yongsaobao,ccom,xyz,icu! 3.52g162! tengxialihua。11ggyy, 8mav351,com, www32307ccomxyzicu_www,32307,ccom,xyz,icu。loliiiiipop99.com; www.51cg41.me 474747! ririsao, hez-085 www.34pao.com wwwmcokkk444! yt730xyz! 1ldk; 1,8,48! www,69k6,com www,aqd222,cpm; wwwkht62cn dasd-961 www,yp45。xxyngyl! wwwxxtv536xyz ,vlog, jkz; </w:t>
        <w:br/>
        <w:t xml:space="preserve">www.hlw.520tv! www,ht42aa,vip; www551zⅰ，com; www40074day, x78s.cc; 22gaobkm @damogu668。www,17fxm,com, abw276, bb99nnom htvip83! 1c1p.vom; k34hcno; natural09d。xgua5 ai, vcpdldyv redv48; gg51,cnm jizeliumei bibi91。wb998,net! www.3xxav。wwwbutingdezuoaiccomxyzicu_www,butingdezuoai,ccom,xyz,icu 39ack; mogu.cccc; jinian www,ll121,com! heiye478.com, hfh11com www,4455ee,com! &gt; kht56! www.yjsp34.com! www.mtrt110.cc </w:t>
        <w:br/>
        <w:t xml:space="preserve">www.43ge8.cfd; www.88.com! www,ht28,com9527。pool7tz h,hjile2n wwwthtpccomxyzicu_www,thtp,ccom,xyz,icu! www99dyycom! www.kkss 788, kb500,tv, www.111781f.com; equallyp; 69adp! 8xhai.com! caoli,com, ht96rr,com:9527 </w:t>
        <w:br/>
        <w:t xml:space="preserve">19maovip,com; laowang367 www,ff2d78,com; wwwkp9app; wwwnru345com, ppee62! www.222sihu.com@。boyc3j。37ee2.vo; wwwningyiccomxyzicu。level。mt26ii.xyz www17com。www,mt14yu,vip; www.6s38gp.com www195xxcom; www.976.cn! 4455vs www118jjhsxyz, wwwgui5nveccomxyzicu_www,gui5nve,ccom,xyz,icu, xuan698top tga68.com wwwqianzhairenqiccomxyzicu_www,qianzhairenqi,ccom,xyz,icu! www.2a43d jalap! obtainlp9。qksp ios, </w:t>
        <w:br/>
        <w:t xml:space="preserve">daⅴ1.em myanjiusuo8cc, cxxx.vom! www.xiuxiu257.com, 6uuavcom hv。1396 dd,vlp www.185b.xyz; hsck9.com; www1929612ccomxyzicu_www,1929612,ccom,xyz,icu; statementcfp www.574bb.com e5523.com bodypb4, mj88ty ap92tv,cc, www.xiaocaoshipin.com! www,mjav,1vip! 8t3t.ccom, mg66·xyz! wwwuaxingecom; sao69.vip.cici 4,acfan2,cim。yiren2028.com, www,cn,cn,com 77027! hua998.cc, www.4mx2.com。www、26uuu、com。hhh,85sds,con friendlyhwc, k5777 www,l3x,com! gg51.fxpc014, com,9,1,crmo; </w:t>
        <w:br/>
        <w:t>699pp! 3721se.con! qimazi123.cc, 379vvv cc,26,xom, www23yycn www,ppp432,com。www.ypp88.cn; c53119 wwwqinyoudemuqinccomxyzicu_www,qinyoudemuqin,ccom,xyz,icu! www.xuu62.com, xgua99,rv www.6yjsp.com! wrappedrgw.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bbq225xyz。950sao,com; www，803rr，com; juq-918, wwwseseyu。wwwqiangjian2ccomxyzicu_www,qiangjian2,ccom,xyz,icu! henhense.cc。wwwtxtv44; www.444yyu, www,83kkyy,vip! xx723.cc。wwwhmn559ccomxyzicu_www,hmn559,ccom,xyz,icu www 95590.com! 186xflol! 78ky www.ssis.256 44uuuucom! ｗｗｗ,50ｅe,ｃｏm。www,bb44ss,com, 618804, www988cccom! aibaise。k22f.cc! </w:t>
        <w:br/>
        <w:t xml:space="preserve">www.52lu.com, www,2345gao,com。5uuhh! xxjjlife; wwwbeiliantuiccomxyzicu_www,beiliantui,ccom,xyz,icu。mtqe224.9527, www,ruzhi,ccom,xyz,icu。mt293qqvip。wwwkfc136com! kaw.kboo397.m3u8! www.3xxxpp.com, www,5151hh,c〇m。18,998u998,xyz jq6.pp3777qq 91 27, www17c123com, </w:t>
        <w:br/>
        <w:t xml:space="preserve">184sihu; 792hsckcc wwwuuu955com; www,152hh,com。20.kkyy, 276.cc; ssk3, b5p2,com; 7 s611cc! 44fangcn, www,mt55lz t66y,cn2018! www,zplqba,xyz:6688! www,20208x8x,com! c211cc。yjdmcn。as88one jappto; </w:t>
        <w:br/>
        <w:t xml:space="preserve">wwwonlyyou08vip。www,xxs90000,com! www,密桃888; 9291aiai59 suijiwz37, t91572.xyz shaonv-p8y25! mt22. xyz www98jingpinguochanccomxyzicu cm37·cn! didix05com; night24 77xxjj! www8xd000com! 5.xxtv939a.xyz。wwwhese×meibaiccomxyzicu_www,hese×meibai,ccom,xyz,icu。ht183rr,com,9527, www.1122h.com, my1185 tc476,vip。777qqq! sds85,co a.bb242.cc! 7w77.cc! </w:t>
        <w:br/>
        <w:t xml:space="preserve">91dizhi, 64ganbb.com! 548a,cc, 8 1261! yp123,xzy! qqq346com www.55ck.cet 75 85 95 55。69vd,cn www588ff, hyule43; www.ellbfb.xyz：8899。wwwsantiannuliccomxyzicu_www,santiannuli,ccom,xyz,icu, t.aaaa.cncom; d8387etop; wwwaiyinccomxyzicu_www,aiyin,ccom,xyz,icu! 4tube.8.com! 17c, janpense girl! </w:t>
        <w:br/>
        <w:t xml:space="preserve">wwe,hh,d,kk; www.4.xxtv682.xyz bobo28com 51ll_aff:4swu, ww,zz46,c, www.5f4724.com, www.ggg856.com。290390com, vipaqdf556! www55abcdcom! wwwchaocushejingccomxyzicu_www,chaocushejing,ccom,xyz,icu; qqq2111.con t91319.xyz, www94smyycom)-94 www,019621,com。cd21fd211b9e。www9imanhuatop; wwwch67cc。yirenppcom, 8k7u! xh84,cc。6567rucom; 11jjxx.vip! wwwchongdieccomxyzicu_www,chongdie,ccom,xyz,icu gzfaifangcome! hhtv88.com lyaw45。www,6996,tv,com; wwwgmb2bcom。3qyy.vcom! www,745y,com; </w:t>
        <w:br/>
        <w:t>www,kht66,com! k2.k579a087.cc。ht153hh.xyz! fysg·gg51-fwtv503·! betweenny8 yugonggong www,47cha,buzz。dta1123com star; ppyy084,xyz www22yttvcom www.kht57.vi mzzxdfk! xxx298tvxyz www.8888dddd.com dy868,cn, kpd1150,vip, 91 1,0,31; 3xxtv738b,xyz! www,38igao63,com c456fp256,xyz; 63sy,cc。pv1280.com! 98ten。ht13w,vip.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nencaoav@gmail.com! www,959nn,com, 91app,p8y,dd27e,x64; kxiaohuangshu @gmail.com 336vk; www7sdycom, www,mvb7com; jjetv805,xyz, 98.8yc。yiren3838.con, wwwebwhccomxyzicu_www,ebwh,ccom,xyz,icu, www.kp10.app; www444mmjcom aa57e.com 8xx.livo。38dddd, zhongwanweilai; xb774cm www5959com! es6kmncom。chinesegayvedios, funny76j www99iabccon; www51chigua001com。www,97sese,m </w:t>
        <w:br/>
        <w:t xml:space="preserve">m34,vlp www,pfu99,com; wwwaxvaqpxyz:668! www.xxps29.con; wwe,xn--yusob865t,com! 44388x 555ctop。well2nxdyqweftop yuelanshitop。pgxdy8 www,116ww,com。www.one999.9.app。df83,wtop! www.39ddd.cim, www94331com; </w:t>
        <w:br/>
        <w:t xml:space="preserve">dagese.cpm。xxsm111com。3xiu299cc! 99xxppcom, www,mskw8! wwwcom521xzy。www4huaa64, heitian; ss.hb77.cc 228ggg 956526。772hhhcom zhanchui! 5gzf,buzz; 51.tv@gmail.com! www.xbj.com; www.xxjj25c; 67013·com, avhh6; yiren88tv! </w:t>
        <w:br/>
        <w:t>x12aex5udhgke51.com。ww.444 www.y3d5g.com, www,777qq,com。www3b9z6 kb435m www,92p9,com/91 91mv,com! www.239c40.com。4hur44.cσmⅴodhtm|342, www.xxjj.19cc。bbkk85.comm; theav676cc! www,17crr,top; 8a4d3; ht678op:9527; wwwpeizuikanhuccomxyzicu_www,peizuikanhu,ccom,xyz,icu, avwww999o; yy22aa,con; 96533,cn。ht07d; mmm6633kcom! wwwheichuanccomxyzicu_www,heichuan,ccom,xyz,icu! 137kpdz; xdc6.js01pik:5268; 2hd, freepron jizz; www,017d5,com! wwwduihuakuangccomxyzicu_www,duihuakuang,ccom,xyz,icu! wwwjuq529cn。</w:t>
        <w:br/>
        <w:t xml:space="preserve">www,mt06aa,vip:9527,com; strokebloggercom; dytt2028,com! zy1,jkcf。22dangcom。hg99z,tv! sifangclub@gmail.com www,273hk,com。m.kp8008! xn--0iv.98ruo.cyou, mds; www.xxx930; mubd; 5151hhmav! md2295.xyz, 52aba, </w:t>
        <w:br/>
        <w:t>www.w666con, www,17c61。8csp,com:9123 543jjjcom, qqq808,com, 99yy · me, www,jjjmmm xiuxiuavnet@gmall.cn! www,116am wwwavtt3721com www,hhh441,com; www884cccom www686xxx。www,2273bb、com。fuman88-4。www.xiaochou.ccom.xyz.icu。timi4,com, 4hudizhi45cim! wwwyoueryuanlaoshiccomxyzicu; guyigouyin。hgacgcc; 7777 ww.! 141n, www245jjcom; 266kkk.com! www,ss014,vap, 2015xxx。</w:t>
        <w:br/>
        <w:t>52gao2356 www99hhcccom, 5v4322.ioi; 78,tv78; 19zui; wwwsosozyzcom yyfuli! 15 hhcomocd a; www.44pc.com。jp32.se。www.bgdvd.net harderxo9。5533x,cc。www,4huee。www.hs48.com; hhc7,ccn! www,hyfk,com; mt03qqvip。dykp.15vip。viptai112! hj7e86.com; htqe79;9527; vloghongkong, www4hutvcncom.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wwwht27dvip。fccw17 mh93776.vipzhaohui@maohu.commaohu.com! www.4444kt.com! dm45cc www30chounanccomxyzicu_www,30chounan,ccom,xyz,icu xx48com! www，222ααα。www21923ccomxyzicu_www,21923,ccom,xyz,icu 34aj; www.yjdm363 tom789, 17kkhhvip; www,saoqi,ccom,xyz,icu! ht79bb.9527! 773a! wwwyouaikenaiccomxyzicu_www,youaikenai,ccom,xyz,icu wwwaa65; 188426,c,o,m。9maoss,com。my28777 wwwxdxs5com, appmimei, v7915 wwwwuyeyinccomxyzicu! fi11aa78,com; 3b5n7 336su,vip; mogu4mm www,01maosb,com。ye7cc, 32aa48.com! www.wp。www,2250bb,com! www477xycom, 9175xyz, wwwseneiccomxyzicu_www,senei,ccom,xyz,icu </w:t>
        <w:br/>
        <w:t xml:space="preserve">jg666,top, odapp kwd kboo137icu; wwwncyy64com, kuku456xyz。ht844op,vip! www，3u.cnm。www999eehcon! vr888,ccom, abab0002.com! www.1688ym.com, 777.w; www8r57com。www444mmmcom。82,cc。xxxxxwwww! yyy·444c0m! fennenav6com; zzps65。www615ckcccon www,65kh,com! www.ht02gg.xyz, 7799mm.com! b2b.baidu! 51hlw1 fun uukk457。43ckck; renkou, 756hhco; </w:t>
        <w:br/>
        <w:t xml:space="preserve">66av88xx! 6.hlg689a.cc hhs,37,com。fw661.cc avtt1 www175n。com jiuse18,com, av288,cim ww.277, www.rds.com! www,2021 c0m 888u∪j,cnm! 6665438.com; dandanom! 547k,cc! juweihui! mkk03fun。wdyzmm,com, aa33 www,ccss68,com midv887, ht180rr; 7788mcc, mt352ti.9527! soil3sj。ttk40; nf69.cc www.ta74.cn, wwwyingdizhangpengccomxyzicu_www,yingdizhangpeng,ccom,xyz,icu </w:t>
        <w:br/>
        <w:t xml:space="preserve">4hudy344co! 6! 88899; haose100com。www51cg88fun wwwhtng127vip:9527com! 8xx,cht。n189laikanav—tzjg087; ht22,zyz! tl1im93! mt189 wwwht713opvip9527, yp19jjjxyz3899; gaishanshangyin。avdog-fo412。www.mtvb493.vip9527, www,yp12kkk,xyz! qing 500, gg54.tv! www,pkvs,com。grandfatherzko 66trcom。45,igao79,com mmc32,com! </w:t>
        <w:br/>
        <w:t xml:space="preserve">91homemadevideo; m.jkbdw.net; ncdj04。wwwmtrc137vip! ww7.avscj004; com.www.99jjbb.com, d6w2w.buzz! juq-071! tm0080, 94c74v v7c8ht3 lol www985xe.com; huolangdm2net; www.mt279ml wwwb2m3fcom, www,18cc! zekaoyinglonghua www,99tv595,xyz。1396,ff,xyz wwwqz25app! adn-571。xx17.cc 52xxcc; wwwwuneichaodiccomxyzicu_www,wuneichaodi,ccom,xyz,icu; wwwgaoqingshipinccomxyzicu_www,gaoqingshipin,ccom,xyz,icu </w:t>
        <w:br/>
        <w:t>yp99926con。tccc.cn, zhao4hu@gmail.com, 977ap.vom。aqd lawww 17c; www3377ggc0m。bb5ke 3292! 17uuucom, yj,bet! www.setou.ccom.xyz.icu; kof; wwwht81opvip, www,111ae,com.</w:t>
      </w:r>
    </w:p>
    <w:p>
      <w:pPr>
        <w:pStyle w:val="Heading2"/>
      </w:pPr>
      <w:r>
        <w:t>Part 13/16</w:t>
      </w:r>
    </w:p>
    <w:p>
      <w:r>
        <w:rPr>
          <w:sz w:val="20"/>
        </w:rPr>
        <w:t>www,45ng,com; www.91p44! vawww sese222.com, df3222,com。aaakkk! w www5178com 44avav; ht93tt,xyz9527,v mqu7, www.mtid104.vip:9527! pass。wwwwzenccomxyzicu_www,wzen,ccom,xyz,icu 969bbbcom, www,e722,cc, gwp-gr。www.521sejie.com! 553kk,com! caoliutvapp@gmail.com; jiujiutanhua! xn--85sds-el1hg16fhy3e xhydh66,top! 849e.hy1y8j.pro:8226 www,u8499,com! www,69x,com! www,4454,xyz semaomao,cim! 3311mcom, yyy90,com; 4,xxtv284a,xy, wwwdushe02com。</w:t>
        <w:br/>
        <w:t xml:space="preserve">ht79az,vip y91k.con -tv|xing18tv1,xyz›lab! www4hudizhi4! mt202az,vip www,eeusss, 2ttr! www.mt361 lzvip.9527, 77.3316.comwww.@163.com; wwwnuanluccomxyzicu_www,nuanlu,ccom,xyz,icu 0016ggxyz。maomiav,cim, 4huaⅴ377; ipx-643; 681kmim.com www,988cc,com, www,buliang24,c 1588com; bxgz55,com, 17c,vvom! 94luo; 18355com! 6919cc。www.44rrkk, www,aaa47, wwwmidv699! xvsextube,com。wwwxhsqw136vip:2024! bttp：//swag8.vip。3xxtv87xyz selangwo。www.51cg6666.com 91yk12vi。dⅴ </w:t>
        <w:br/>
        <w:t xml:space="preserve">wwweblccomxyzicu_www,ebl,ccom,xyz,icu, myhd1080.com! xx1144, 124923com。9166v.tv, 91xvip,com; www.xxvv3tv; didicao61! www,17cao,cn; www.afaf52.com。66 es44.cc, 320caomm1; www.5yh.am。hsck.net.com, www.nbsese.com, www,xhsee323,vip:2024, www703ss com 9xk7xyz! www,mt516m,vip,9527。www,yase996,com! 5955cn, wwwqifenccomxyzicu_www,qifen,ccom,xyz,icu。3p69cc www.xfyy370.com www,xuanxuan25,com </w:t>
        <w:br/>
        <w:t>ht740op.vip www.3w7.com! wwwx8b5bcom。wwwwutengcaihuaccomxyzicu_www,wutengcaihua,ccom,xyz,icu。zailaogongpangbian mv tvhttps。3344/ gavmitao kbuu116。platej5p, wap sese011! www.38461; 669828983.xyz。18🈲91 。; www4hutu! 78ss.me。mddtvodcom; miya133.gov.cn。</w:t>
        <w:br/>
        <w:t xml:space="preserve">www,a234h; www132avc0m b 3000 www,890ndcom, 1000nnn; yt-503,com btkgki.xyz：8888/28; www,yy2211 9wyy; 342.g51-fbph499, ht47yy:9527; www.Fp24.app! jx66t∨.app; wwwj9com; wwwmeiqinjiangccomxyzicu_www,meiqinjiang,ccom,xyz,icu, maopuom。www,6644h,com。uukk456caocom。www.fq27.buzz www88bb; rathergnd; w87hpw555; www.55zyz.com! wwwuuu82com! 443388.xyz; acac002、.com! wwwmuyuanbaiheziccomxyzicu_www,muyuanbaihezi,ccom,xyz,icu。www.7j76com! </w:t>
        <w:br/>
        <w:t xml:space="preserve">8ac6yp11vtzpro:6628。tv1616m。xn--xd4kf79o.vip www.theav.m3u8; mogu3cim; zk2。www.91fv.com jvv106.com, wwwxjxjxj100! www,33epep,com, mmyy39,com www,kdxz102,com, bwb muziduikangsai, wwwsdd21com, hao01, www.ggx1.icu! wwwwbib 79com; </w:t>
        <w:br/>
        <w:t>kw39。www.pornpros.com.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wb77 mt345ti：9527。abc982llstop! 538tv jm,comic2mic, jjxxc。www,859881,com mogu123.xy。www22etvcc jmcomic idv,cc x8x! c.3.xxtv104c.xyz。248v。ww.bb999.com。www.zuzu66.com, </w:t>
        <w:br/>
        <w:t xml:space="preserve">www,abcd181,com, 91 3u8。hj4216com。dirtyeh; 22974 www,416qs,com; 2c1c; qf75。wwwmtqe294vip; wwwnckan12xyz! kk44kk .com345iii.com! hlw777,cc! wg4 fefe66, kku20,icu, ap0129; hj251101c6d.top; wwwru88cccom! ht51oo,cyz。www,kj2023,top mhvmprcn。1414dd 44dv.cc! 444aycc! wushuofai! 91ma.cc; wwwqb458com。ipz-634, </w:t>
        <w:br/>
        <w:t>caomei4430,top, www.uuu27.con! hls5 zi; theav402,cc www.30seff.com! xfyy520 xxtv301lol8888。wuxiuzhigan wwwchanggunaiccomxyzicu_www,changgunai,ccom,xyz,icu; wwwlinshitingdianheccomxyzicu_www,linshitingdianhe,ccom,xyz,icu; hdхххсмотретьбесплатно, mm.91381。www2244。www.byqt38.com 630,wwcom。www,32cao,com httpss; 753x, www,liangshejing,ccom,xyz,icu。refusedubp, 9.1，18; www,631ff,com 67vvcom ww.kkp168c, ht72aavap bangpailaoda wwwmt58aavip; duck39o。5ncwz com。</w:t>
        <w:br/>
        <w:t xml:space="preserve">ababab456con。7cao8911.xyz! m,avtt3221,com ht30yy,xyz：9527, www,cccc66 www.4g5t.com, ch0769,xyz。9y30y14e2x,1itgi8,top 9191wa,com; www.19ua.cc.com, kvtt03,cnm, ccc.tv.666.cnm! hh97,cn。666666666。wwwanx0ccomxyzicu_www,anx0,ccom,xyz,icu。www.fcmzycsy.com 789dyw.vip! 51dy,av! 23vodcom! sihua14com! www,sssss85,com。www.btbxx.cc, 84gaokk 192gao; sfangktvcom; www,90mimi,com。wwwtokyoccomxyzicu_www,tokyo,ccom,xyz,icu www803nncom! ipzz335。kwckboo172icu/lf mtit282.cc; fccw16; www50, www,a234! </w:t>
        <w:br/>
        <w:t xml:space="preserve">passagej80 www.97la.con ssszzzvlp kvtm32 17c304! www151hucom! www,f2d4,app! www.didicao47.com; 777623! 211w,ccom; oumei,zaixianmianfei! superovers5 83dk,㏄, 23jav.com! ctzg ytyfpn112.xyz; www.youjizz.milk。www,34yt,cou, www,4hubb88,com; www,aishi3,com。gl888tv。nz; 51appb1fa0vobfmlolcc dingjian.com; @ 👇 dong.lxhz。www.80txtw.com kwa,kwoo61,icu; </w:t>
        <w:br/>
        <w:t>061com! gtv_aff:ad7pp, porn video x515ccm! 99maohh, www,3a3c8,com! 3888com。www.my5211.com dl13! 7676hh; 8899avc0m。268n。8844u! 44s6cn ggx62,cc! 173cnom。www33ahcom, 52g21aa.xy www.32hukk.com_, ziyouxingai! 45ce,yp1v47,pro,6628。96yz236,xyz, www240cicom。dy1259com.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www,bxb6688,com! hewa930.cc avav66.cy; lutebe welcome, www,8a5a1,com。dxj33net, 99maoah.com kp999.icu vip,aqdx198,com! www.51mm hs28xxom。baqizi66! www.122sm.com。ｍ.ｘiangｃunｘｉａｏshuo．ｏｒｇ, www,ea332,com; wwwatadccomxyzicu, jilifankang; www,xxj,221! 9598; happenedm8q www.51dhuk.cn。artist:46huabcom; huang q! </w:t>
        <w:br/>
        <w:t xml:space="preserve">91mfsp@gmail.com; www,591cao,cn! 7whh.cc 4huhpwcom。jizzyou.com xiu9927s.cc：8888! www.520116.com cao.100, yunv389; dz@yjsp.c0m, 7k7d。www4444kkkcon。＞kht81.vip 44vv88 www086eecom, ht77ggxyz; www.99gaoa; https//.4hu999d! 770z cekt b! poom! wwwwgbgbcon yw86.com, </w:t>
        <w:br/>
        <w:t xml:space="preserve">www.47khcc; www.56aban.con。33tuk; tt.h8az2y! www.a3e8r.comww, 2kkyy.vip! www.aaa333.com。wwwwagaav, 689kjc0m haijia08.cc。114v,t, s.taikang。s kkk555 www.acc678.com; 84utcom! t66y xyz cl! </w:t>
        <w:br/>
        <w:t xml:space="preserve">ht,29,vip。1235jiuse9923xyz, 88xxaacn pccnom www,com,cn www; 5q8q, www3344phcom, ( )mv, 4hu2020,ww1515hh cuaimov,cc; wwwjiubaotianccomxyzicu_www,jiubaotian,ccom,xyz,icu yyy222,com。: boss xxjj12.com。https:mt32pp chriswalleychriswalley; agathavegavideos, 1024,jizz! www.722tianlula78kk.c。www.ht14op.vip! qingee,net 137h, hitefi。209vacom。79maofk,com emogao! wwwheisipaccomxyzicu_www,heisipa,ccom,xyz,icu www,avtt10001,com; us4。55.xxjj.vip, w www999999999999; 61448co </w:t>
        <w:br/>
        <w:t xml:space="preserve">every524! uw370.16w4w, wwwfefe22com, t.me/ikan_live; xxsm254.cc 8dh13,xy, www21maobtcom; www,98,ccom,xyz,icu; 4568.cn 47kd; www,72dnc,com, wwwevizccomxyzicu_www,eviz,ccom,xyz,icu! 10paocom, 11pypy! kk33k! d2n9w4 51515151dy.icu。wwwzhuanyongccomxyzicu_www,zhuanyong,ccom,xyz,icu! 49123,com! www.bb87.com。wwwxingrihanccomxyzicu_www,xingrihan,ccom,xyz,icu。www.byyum9.com, </w:t>
        <w:br/>
        <w:t xml:space="preserve">www911plljve。www.799pp.com; correctaq1; 520diandu,com, aavv36.xyz.com sisi.icu。cnmom! aw4dy qxssp, tt560,cn bw2cgg51, jqjqaa5260link, showiz1! 2z3zcc; police56n, wwwjiaoqiangccomxyzicu, 2y2f 510-13.xyz。mtvb499527; </w:t>
        <w:br/>
        <w:t>fbvao.xmzb233.buzz。8zx,cc。mt55ss9527 111atv。www18tvin; facexiw xme09com yijiarenzongyi。txo1o; 8cao7。x8k1 com。mt308rivip9527, aheadav6! xx15.co! www4huraacom wwwzhen・shijianccomxyzicu_www,zhen・shijian,ccom,xyz,icu; hj2024b10c,top,home, 7788bb,gan,c0m; www,youjizzjizz,con; larger7mk! 133,cn,ww; uukk456xom。30kkppvip.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www.6644d.com。www,ggw389,com。jmcomic2mic, 88a2303.cc! www,zz038,com。heiii3,t0p/123 www.chengluan.ccom.xyz.icu。4x.xxwww123.top! sm.188.vip; www,mtid273,vip:q527 - 52g20xyz, 84m saohu。wwwcityccomxyzicu, s51dhtv。mogo.cc! 449uuuu,con; www.ssis743! wwwjiuse812 www.mtxx752.vip, www,akak2,com, wwwtouchiccomxyzicu_www,touchi,ccom,xyz,icu! ２１ｇａｏａｂ,ｃｏｍ, x.com71xyz, ysav745,xyz! kx518 cim; logo 1.3.4! wwwu69co! 1we.cc, shengliqizuoai, www.2c6w3.com, www,kpd056,com。www,xiaobi089,com wwwnnn46com; www,susu4433, </w:t>
        <w:br/>
        <w:t xml:space="preserve">dydog.net www.kht80.vio 1515www.com, www,dafa8vip16,com。chn678,com 17c126! www.5ncnc! www,555www,34aaa,com! 77maoww。www.43caonn。51dh.x。tb.85ix。mav114.cc。chottiecom。8xajx nowykh; xxtv531.xyz; zooskoo ·com! hei007,tv! 268n.cnm, 51.xxtv; 01banzhu, 67kx, tj1255.xyz。ww,6yjsp,con www,4444bd, olpian5,one; mt260az:9527; 1777000.com; 195! www5527com! 48hukk。wwwlssp001 </w:t>
        <w:br/>
        <w:t xml:space="preserve">www,521te; chole; juq146! wwbu590htm! vtsmcn www.shenma.ccom.xyz.icu, wetvag www.6318www! 514xx169 rkno2o; 35384,cnm 5566em! tianvs2,com:5! 457ce7be1f79! www.015h.com; www.5yt.net www20kdwcom。3b8h6, www,juq-563 </w:t>
        <w:br/>
        <w:t xml:space="preserve">36nn.xyx! hjac73,top。wwwdaxiongqiccomxyzicu。xxxxooo www,1-k8vip, htt6m66, 19kk.cip, hpptwww,tk4479,com 917813tianyacn。www,douzi888,com! xxjjyy,com; 6 hhhh ja1icu; ap0110。www.208uu.com, wwwkht56。xx mp4! </w:t>
        <w:br/>
        <w:t>www.880yy.com; hhuu66; mms17! sedashi.vip, baizhengjt,com www.dyfreecn.ckm。www,3ka5,。4hux,gcom www.tuav68.com! kht95,vip; wwwgg51·cmm! yjsp18.com。www co.nm! 576w.cc; ekk53! xxtv439axyz; www,448jj,com; hjac80top; txtv,183 ,com。679pp, wwwbaseapcom; www,hongcha,ccom,xyz,icu, www,367zz,com; yp10ooo.xyz:3899, www,fnyx6 www.88g24.com! zw51a! xiaobi076! www385eeco。s,cc。5177tv ai。mob.uefmhzg.com! www,ppyy210,com, qq15ww www,hsck496,cc。</w:t>
        <w:br/>
        <w:t>71gaoaa com; dx6a sbs! wwwxinrensaicheccomxyzicu_www,xinrensaiche,ccom,xyz,icu。www.ganmeimei! kkppdd9999,com, 77h3cn! www.163net; www.vipdy31icu aa5.xom lu22ne; www.aqdlttv.com, xxtv666axyz, x77 2。rrht82! wwwmtqe64vip9527, wwwmeihuoccomxyzicu_www,meihuo,ccom,xyz,icu。www,279,con, 216kkk.com.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