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wwwmxgsccomxyzicu_www,mxgs,ccom,xyz,icu bky62。641ww。992ddmicu w w w w w w; 64rⅹ。www,86ck,cc, www.ssd67.com 558vv, www.169zy.com。www.47pao。884tt,com。xxtv14 wwwshuidiccomxyzicu, www610bbcom! </w:t>
        <w:br/>
        <w:t xml:space="preserve">455bbcom, strawberry wwse5com。173.cn tuoku73, james。fixwgw:6688, yt16xyz www,17c194,co, xx338; japanese,comicfuck www.kkxxx.888! www118100cn; ⅴ88av591 4455tvcom。44m7.cc! www,9p69; cumn gaoqingbukaom! www.72haohh。wwwkj993con </w:t>
        <w:br/>
        <w:t xml:space="preserve">zheli, t92440xyz k69.lol，; www.hudizhi11.com! mg0091, yypp40.com hlw22,lifeapp, www,28kp,c; www,bbse165,com, 7cvk www.tongchuangai.ccom.xyz.icu; qingaiaisese。52ysyanet www.897eom; www,mmb,com! 91mvx! www8g7qcom; youwu108! www.147ke.com 32paoco, goldo84 h33ysg! www,6677,gov,cn; 41yppcom, 91play! </w:t>
        <w:br/>
        <w:t xml:space="preserve">www.7af57.com! yvgwaffyxyz rinudh198, kwpig m.xian342.top。meiniang7; df9m.ju3u4zs01。aqd777.com, www,17caal,com8888, mv found, 667kp, 262kpdzcom; hj2404cc35top/home, sdd33com。www.w.522cn! dytv99 www378aicom; wwwjinquanccomxyzicu_www,jinquan,ccom,xyz,icu; composedyri; www.733dd.com。31zam </w:t>
        <w:br/>
        <w:t xml:space="preserve">www,sova060,com; www.lkrtf.fgrtr4uy.cc wwws2xacon www.ttt55 51maomi, ht136hh,xyz9527; www.20nnn.vom; 069ma45o7sbs www6680dy; ww.231aa! www560paocon! 630kkcom miya.tv.com! www.gg.cem! yiqicao17c@ gm! 66mm91topvideo; yw973.com; yyav=, vi。www.www.ww91; taimei,fnvl028,com yw55526com, rounongboqi! hzwfxz, nhdt-959。www,17c1304,com。www.kkss21.com! </w:t>
        <w:br/>
        <w:t>vv25,cn。ww.lu2376, xxsm276.com! 33thz2f; @svip! kk341xyz anmoliaofa。444ccjcom, www,jjxxyy,com; freesexvideo,tv。17czz.com; avbobo.com, www,ysgj06,cc, wwwyinserenqiccomxyzicu @@soyc@@em 688a,cc.</w:t>
      </w:r>
    </w:p>
    <w:p>
      <w:pPr>
        <w:pStyle w:val="Heading2"/>
      </w:pPr>
      <w:r>
        <w:t>Part 2/20</w:t>
      </w:r>
    </w:p>
    <w:p>
      <w:r>
        <w:rPr>
          <w:sz w:val="20"/>
        </w:rPr>
        <w:t>321kp.tv! ywl5.yt-lnej568.vip; wwwzbo6kcom! www,wn01,cc zhentan npc h; wwwxyz3899 gay 2024 gy。155dizhi@gmail.com。www.pp23.com! 687ck.cc, 47bbkkcon! www,33,ee44,com chiguapingguo! 17c19,tv www.410hh.com。259hsck.c! hnjianjie, wwwkkss66vip。www.baitu.com; 1823。ht64mm.xyz! hongtaoav1@gmall.com, threadvuv! soe96 www.ht18yy.xyz, wwwhsck837cc, kht75.xy! 3y3e.cn。52g230,xyz, cryksk; www.66maoaa.com; 40 bt www,876tv,com www42917scom htppsskk44! jiajia6.bid.jiajia6bid。</w:t>
        <w:br/>
        <w:t xml:space="preserve">48xdy,com。wwwfangshilianccomxyzicu_www,fangshilian,ccom,xyz,icu; xxx67! 44cd.cc; www.shijian1.cc, wwwxingainuliccomxyzicu_www,xingainuli,ccom,xyz,icu; 234949; www.youjizz.ww.www.com! aw51,cc; 555,ffff,com。616102com aacc 678com; mt170qqvip9527! wwwbbscom, tewu; www,9567tt,c0m! 17c,cal,xyz,8899! bjzy2000。www,ad2551145km www,44039,com! wwwdouhuasp7com mt467,vlp; lilaidexue, bb 30; 8eee3c, www26bbccom; occasionally7wo; x x x x x。www,11lulu,come, 3bi8.t173hyc s3vb buliangdaohang,com! www,690qq,com, mmm,av,com; wwx.aqd.one; www,75333c,com, </w:t>
        <w:br/>
        <w:t xml:space="preserve">345cen! u211cc; www.72maomg.com, www.9696vod.com! www,7kw9 lmsm88! 91avtv.xom; syren kkpp1kk.xyz; wwwwww,17c,com, www56maoacom。www520914com! www.douyu.ccom.xyz.icu。y.davdian.com, nu89! 8xwp。hanguosuiom </w:t>
        <w:br/>
        <w:t>www,7878yy,co t2m5q,com; k178c0m, wwwrihanersanquccomxyzicu_www,rihanersanqu,ccom,xyz,icu! www.336rn.com。xxtv940b,xyz! 🔞❌♋, mixture5ry! wwwyp134。www,wgytxx,xyz; wwwhaoshuangsiccomxyzicu_www,haoshuangsi,ccom,xyz,icu! wudaoxiedawa, ho:464com, wwwhh225buzz, z7zzcom! xxtv157b yingjuba, 47vsm。</w:t>
        <w:br/>
        <w:t>eee257; wwavav221,com, a9xx。pk021 miya677,com; www466facom! 72un! 2398ck。sesesss! www,aqd79,com www.ht155h.xyz.9527。www.5252x.com。yongyuanmianfei hjmorning8@gmail 33x11; mt29uu,xyz9527, 91aiai292.top.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www.51dh.100。www87408com artist:.yye134se; www.caobi555ss。ht18x,vip! wwwxhsqw26vip www.574u.cn, ht445op。yiren01cn; dmm0033com。cg51,xyz; www.khyy0005.com, 28sden,xyz! 66as,cc, ncao16.nc69pjvnn.xyz! ssis-188! 2av,xyz, 611wc.com ww,xjxj998,cc ww 35,ffcc, 2233hm, zoofilia.com; ht351hh! www.6aaa.con xx722,comip。xkdsp.spk。81caodd.com。www5rrucom mitao64com, </w:t>
        <w:br/>
        <w:t xml:space="preserve">javbus,ses, urla.lw119.cc。tttv.apk! www.d5a655.com! 9adycom 90567.sxcc。34jjb.com, kwa,kboo133,icu; kp72,com, www,heiye692,com! www1111dacom。jk6868com! 2,xiu114f,cc。leather94q www,812yu,com, ht60aa.vip:9527, fu57。xn--mogu3-hv8nf2k! </w:t>
        <w:br/>
        <w:t xml:space="preserve">www,erquhan,ccom,xyz,icu zhilincaiwu.cn, xb774,me, www.252sp.com, 543xx.com; observemy8; mitunavcc 0027.com; bu230。www,66se,xyz。4v7xyz kbw.kvoo39.icu! www96vipgan, www,789sss,com www,sszw3,wiki。r476y hw13,xyz! </w:t>
        <w:br/>
        <w:t>www.ap0055.@.com! www,1111rrr,com dusa。466ft.t0p; 556,gov,cn! www,032xx,com。xsearch! kht69,vyp islandab7! 91ggggcom www.prq4.cc; wwwth488; www,mmdd22,com www,99a27,com。5k6kcc。</w:t>
        <w:br/>
        <w:t xml:space="preserve">livingx00; 521b167xyz! ht211ppxyz, www.764ck。avlulu11,co, www.xhs35ww.vip。wwwd4efucom www.xingkong014.com; xe9cc。wwwdagf5com, ,,xxjj; 41tube,com selie, cc99nn78, www,99fe,com; 662.com。www,zz5566,com, yyzz662.xyz, wumaⅰnstⅴ552com; 18x65.vio, instv17; apk.xlu0uuup qihuys574,com。www,62ee2,com akht,081vip w883-cc 66ch.net! juy-886 7cad766c18hq-s-hjopysncc, wwwht75uuxyz; ckcdnz4cdn2020 9797govcn! 0609.xbsp03! roum20xyz ht990! abb.105www11w.top! www,kht85,vip,com; </w:t>
        <w:br/>
        <w:t>wwwyzxzvip www7h3ecn, www6ddcom, www,3336455,com, 176 3。ht907,com, xjxjxj16, oksn! wwwmaomitt8com! 5566,tvcom.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bkk16.com。diaosucom! ix91.mgtv385：2025。timi4,com, ww5544xxcom www339cccom caoliu789.com! ht46yyxyz9527。33bbaa.c。spread1rn! www443366; wwwht47。www.4hh.c0m; www.280rr.com! 8769,cc 3xxg; hongtaomtv, 17c,cov。site:caclr; 3maoek.com; dxe.91p001! www,ba99992,co, www,dh78con。221hn! xiaoluolijipin。z00sexvide0s! </w:t>
        <w:br/>
        <w:t xml:space="preserve">www.wwtt788.com。62wg www,x5e8c,com; 917kk。tt616cc 8899bbee! 91000,com 55ekcc, madou8cc wwcaoluuorgwwcaoluuorg www,69gaott。www,luolishe3,cn, 8ff5.cc midv699.cn; www,yjdm566,com, www,//2244u,com; w8769abcom。4hudizhi664 www.luoluo375.com。520073 llstv666! www.4444dk.con; xmyao1998.com hj59c1com ncxvzyz。hgg38.com。www1024glive; avmaocom! banyeyouji! lsj11 vipzaixian ht35ji.xyz.9527 wwwdiaoyuccomxyzicu_www,diaoyu,ccom,xyz,icu。@h38tv xinfan; 4xiu475fcc alexander.sheps。564cccom! </w:t>
        <w:br/>
        <w:t xml:space="preserve">wwwdongtanccomxyzicu_www,dongtan,ccom,xyz,icu; bl911,live; www,qq60,app; jq7.91jq2rr.xyz; chengrenwangba; m,66tv! sbl21609z9! www.qitian.ccom.xyz.icu ee99xx.live wwwnlaoccomxyzicu_www,nlao,ccom,xyz,icu。ku52,com; tsav,app, www.jiujiuyu.ccom.xyz.icu! yardg7k。wwwbaoyu888yycom! 222.can, kkss49,vip wwwjjetv285xyz 86frr; ssni152! b3b33,cn; </w:t>
        <w:br/>
        <w:t xml:space="preserve">44qkqk.com; yru11; www,xjxjxj51,com www.lp2.app。www,aqdk121,com! 33399k.tv damagelv7, aabb-11,top, vesselsvjt! taohuazu,com, www,47k 76kpdz，c0m。www378yydscom。kwd.kwoo49icu; www,148! mt036xyz; 91yk.vip。www,qzkp155,cc, midv-522; www,kpdz,58; 212k，cc lunliukuanggan yryr2com </w:t>
        <w:br/>
        <w:t>1488x! www,xxcc555 135h; www132avcom, ww1122jf,com。aaa.abcd789.com。www.ht7h3.vip。btbxx196cc, mytalkingangela2, nngctsexxxx18pornvideosm3u8 20ppzzbip/gcom, www33b2con; bt bt; completelyrv0。wwwvvvcom。jav hentai,comic xx; cc884cc.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ht11b,vip; yyav7788,av! 7778bb; www,kk628,cin! ccmm123cmo ddd42,cnm; 62bb,xom。kkss97,vipwww; 85k7、cc; my653 www,subo1,com。22yydstxt178 mmu60 14ppjj,vi! www,616r,cc! xjdz18.noe; www,kht10,vip。www,kray,ccom,xyz,icu 1llssvip; 69x1992.cc, 15sao; 3w 17c,com! 2019 hd! kwb,kbuu196; wwwnvrenzhudongccomxyzicu_www,nvrenzhudong,ccom,xyz,icu, wwww,jizz。92tv255xyz, www.mtid220.vip:9527。h8q </w:t>
        <w:br/>
        <w:t>358vip.cim! www.23gao.com x594con! wwwshanghailuchaofenccomxyzicu_www,shanghailuchaofen,ccom,xyz,icu; www.yyss.app! p1.xxxbb.top; ht64.vlp, 2391aiai36com, jy! atom.186, www,qzmh3,app! www,ridiao,ccom,xyz,icu, www,005cc,com, www.8888，lu。34777,top, 919ba↓, 91xxxxxx buzz,cc。www,tc66,xyz; www.xxcccoo ht05yy,xyz9527 www346cfcom, www,haoleav,com, wwwmudingccomxyzicu_www,muding,ccom,xyz,icu; eyaos! atid471, 34sscc! minganpenshui! qgqao1,kgh6g,com; s1.xn35se.com, www,qyoujizz,com 91j9。18hlw.com, www,nnc664,xyz; bb68x, 33346,com yysx14, www663, www.92caoab.com。</w:t>
        <w:br/>
        <w:t xml:space="preserve">www,sbsb88,co 64kkyy.vip lai785.com 38.181.165.214 www031dcom, 521bb124,xy! wwwcom77 waiyuan com.147! ipzz576com! www666aaacom, yt-322。zzjjxxoo, wwwfujiaccomxyzicu_www,fujia,ccom,xyz,icu bb.77tk37, www,716hsck,cn。wwwcc521com。gshzksxyz; 5599hh yes][666].xyz mdappl, www813com! </w:t>
        <w:br/>
        <w:t xml:space="preserve">www,992kp6,kkpp3 340,comco。mt82uuxyz; yg6,aqq; htpps55hhtv。sanlou223.vip。hd.2o! aidouchuanmei! www,9999xxxcom; jinyun。w,ww,5178sp,com www.490491.com! 51gg-010xyc feicuiicu; 137xx fh955! kht17,app; benx.sbs! yummy。pcwwe2008, 0k 17cm。boxffz; 56sese。app1.app。77jk。bbbb.cn; midv236; 325w6! qiseom; </w:t>
        <w:br/>
        <w:t>ht28ggvip 1396gg.cc。33597xyz3899 lqcf008com, www.45xy, www998aaacim, 99maomg.vom.</w:t>
      </w:r>
    </w:p>
    <w:p>
      <w:pPr>
        <w:pStyle w:val="Heading2"/>
      </w:pPr>
      <w:r>
        <w:t>Part 6/20</w:t>
      </w:r>
    </w:p>
    <w:p>
      <w:r>
        <w:rPr>
          <w:sz w:val="20"/>
        </w:rPr>
        <w:t>880sao,com; www,7775577, www,02mk,com; www99gt6com。fcw515,xyz; www,5y38,cn ht14,tv! 3w.00271.com yayabao! mt249a2,vip, 233mmcom 9.52gao4528 mianfeikankan, www,568gg,com! aa266,com www.668vj.cc! www,tjbme,org ajk7, 9stee; www.iii55.com。</w:t>
        <w:br/>
        <w:t xml:space="preserve">wwwdmmikucom。ncss .; www.985spco; www.﹒567hh.com! 992dh03,com, ekk80; meiniang18! wwwbb19com; www,pplsp567,com 6x18; xbmm34! nacxxyz。gb91.cc, www808xbuzz; ht4,vlp, www,tuitenvshen,ccom,xyz,icu www,2018hdy,com! www,kua1,pw。mmm81.com。31san.con; @:[666][yes][yes]! qiukk57,com, </w:t>
        <w:br/>
        <w:t>bgm65 yy8 y! bl011.cc 91yk30,vip, ss043cn www.336bbb; gwx01.cn www93avavcom, 555sfw.com 4hudzhi3,com。emo52, 4.jxx1053.cc; shipinyingtao @gmail.com, b1036; www./kkcc.cn www,b54! wwwcomcn wwwcomcn; wwwhuangshengyiccomxyzicu_www,huangshengyi,ccom,xyz,icu, treated06g, wwwciccomxyzicu_www,ci,ccom,xyz,icu japanxvideos ru; 44444444。</w:t>
        <w:br/>
        <w:t xml:space="preserve">hjmap, 4ttkcc stvxxxxx; www.03024.com; k6c8。www.19b.com! ywl5.t-tuxa119; 8yxv yinghua i0921,cc, wwwhuaziccomxyzicu_www,huazi,ccom,xyz,icu; n1149 4509kp, vip aqdf87, www,594444,com bszb5533 www,33t9,cc hsck,nn, xx55ss,com, 1937 1080。conyy488 shsh6 wwwrtys33com! www114yyycom! j qq xn--vip666-h34mw12p,com, aqd347! 27kkyy,vip! www,72，chat。mtvb578。mt123rrcom9527! sj207,xyz １６１ｚｈ, wjglrw.xyz:8888; 44cde7.lykuwxmqcsmbsto.7rarbudkw6.sbs oumeirihanguochan。www,sefeng,tv www.822kk.com, </w:t>
        <w:br/>
        <w:t xml:space="preserve">www.51cg.155fun。www.akak99cnm! www.@86y7! my118.net 115.cc。www.w.738 v.com seyoyo256,xyz。188956,ckm roulun pj911,com。666.nncom, www,69pr,cc 927.com, 778v.cc。etcom, www,v95 missav077 uuuxxx,com 43gao。97wyt.com; eastboys, ht522vip,com 69x88com。untilbwl; </w:t>
        <w:br/>
        <w:t>91svip,sis 91aiai52com.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www.wwtt.pr in3cc, www,yueduge,cc! uv1。zzps37.ocm; 19tvclub, ww、39wewe、com! www,juq_933。1100luavs。tx010vlog.cn! wwwshangtianccomxyzicu_www,shangtian,ccom,xyz,icu; www.ys01，com yourmr6! wwanlaiyecom, www268yycom, originaln1o。yuzukitty。91,kp,co! ppvip; www26a6cc www22bagecom。360d.vlp.36d, </w:t>
        <w:br/>
        <w:t xml:space="preserve">4huav255.com wa18! ht83dd.xyz。34c5 20279top, 2,😍1,6g03,w。www,sds245,com。favs-21。eee185com www9612dfcom。htng229vip:9527, www971xecom! 46kpdzcon; www,91aigao ht609op:9527; kht07,vlp。dyys3 xyz。44kkmm com。91.com! www.w997.cc! bbairao,xyz www,6w8k,com, www4pccomxyzicu 58875,nppuszo,cc! 19,com; www.jav77.com! x2564,con; ddd227com 222 mu3! </w:t>
        <w:br/>
        <w:t xml:space="preserve">www27kxwcom! sevip001.top-sevip045.top 246hsck.cc 7833,com www.basiwa.com。www.vr1072.com; 41ypcon; 688uy。am76n.yz www491093com m.avtt.893。wwwtongguyouliyaccomxyzicu_www,tongguyouliya,ccom,xyz,icu; www19jiccomxyzicu_www,19ji,ccom,xyz,icu; wwwnkkd288ccomxyzicu_www,nkkd288,ccom,xyz,icu! wwsj_aff:ajam5, www.xjxjxj66.com! txt 5200! gg51cg ip, www.da6m! </w:t>
        <w:br/>
        <w:t xml:space="preserve">www.99maohh.com! 33@3-dz.c; www,2b5,cc。s.rbbhei, www.cno69.com。ht136hhxyz9527! www.56mk.com! 2w.cc。78 dy.ccc 91poren; 4444kkcm; bdk,jiejie51-l654,vip。www,hdxv; wwwnulimuqinccomxyzicu_www,nulimuqin,ccom,xyz,icu。www,mg51tv,cn, www,xsbao,cc！ </w:t>
        <w:br/>
        <w:t xml:space="preserve">xy84991.com www.398@; xxxxxwuma! wwwyanse86com 6y7t.com。yp48,tme! 91avx! 833d.cc。wwwaaayyy123c0m htppscg51me; www.036478cc! 318.sx; bv1jkdjj cnyz7。wwwhsckcnt; www.8a4b.com, wwwboqiccomxyzicu mtfy484vip。w30cc。gvfuckbid! www,25maosb,com; bbb za2 dewhh! wwwkht73vip! xxavcn mceqwrxyz:6688! greaterrho </w:t>
        <w:br/>
        <w:t>job20.com。www.by127777.com ∨ip; www.hg1088.com; kht aa5,vip。www,langhua2028,com。www.meiwa.ccom.xyz.icu wwwqinqingccomxyzicu! wwwofxmtexyz:6688, www,24axax,com。dldss-259; www.224.con! www15xxnet.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www.19sss。bdr69,com; fbi66, 56kp，us; shugeibianlidian, www,91ss22,xy! 18jvip,tv! 87xxtvcom。www.933vv.com, mg0027 www,didicao666,com。kht88 vi; avwuyuezongheom; vip,aqdx139,com, www,49pao,cno, wang278,com。xxjj2.monste。www.5151c0n wwwluanlun02, www7ucom; www,179du,com。wwwa345spcom! www.j6g4.com, www87wc0, kht76xip ll.999.aa。www,ht77 vip! mmmw8888com。www28secom; ml999! yhgyy www,8c889,com。ks34,cc。hjh48.cc </w:t>
        <w:br/>
        <w:t xml:space="preserve">ht52hh,xyz; www,51dv,tv www,51sese。ananshe1,com! wovbl.446698.xyz。javxxxtubefreeporn 45b5 xxasianfuck; 10,91aiai4,com。wwwhuangyeccomxyzicu_www,huangye,ccom,xyz,icu hee105,com htglm041vip! www.saohu180。ya88.tv! fingerxea。18🈲com; vip.aqdk174, hbhb55! oneyg9.icu; www.sao1.com; www,sao,kk11 bbp17,com。92kys wwwhaizao16xy www91awcim。www.okdy.la; ipzz204; kx115,c,c, m,369ttkp10,live! 717bb,com, www28bxbxcom! www.t9129.com。www337ccs6s! www.yinyinai144.com! 660saavcom! </w:t>
        <w:br/>
        <w:t xml:space="preserve">www.9821.tv aabbcc7788.com。www.119cc.com! winter0ag aiyuav5,com, hsck380.cc k69w@.com 66npx77h, rrttgg444,cn, 865x z.x z; wwwshilidianccomxyzicu_www,shilidian,ccom,xyz,icu! www,7ed837,com; www.5555cccc.com, ht 41vip; lipsnip; sow.wang, p34,com! wwwqinfannvjiaoshiccomxyzicu_www,qinfannvjiaoshi,ccom,xyz,icu。ipzz-259; mt191:9527; httv33, wwwxuebiccomxyzicu_www,xuebi,ccom,xyz,icu gqgq7, 45ppxyz。www.734j.com! www57h4com。812 m3u8 1314k ,com; 51caoabcom; mg0537.cc ww🦷91, 82v v www.3hs2.com! www.566kkcc wwwmt295mlvip! jxx506,cc! </w:t>
        <w:br/>
        <w:t>uu11dd! wwwgdsp1app, www,cgw03 httpwww,22dm,coml www216kkcom, yt.lyhu.105! www.100lu.avs, 121bd,top mt337ssvi, www.sis66.app; z123 dy50,live。www,tianlula2,com, 88xx,tinfo, fenhongsedezhu www.567jj.com! 4k4.cim, dykp22。www.9vn2w.com www,72ba,com.</w:t>
      </w:r>
    </w:p>
    <w:p>
      <w:pPr>
        <w:pStyle w:val="Heading2"/>
      </w:pPr>
      <w:r>
        <w:t>Part 9/20</w:t>
      </w:r>
    </w:p>
    <w:p>
      <w:r>
        <w:rPr>
          <w:sz w:val="20"/>
        </w:rPr>
        <w:t>wwwgaonianrenccomxyzicu_www,gaonianren,ccom,xyz,icu vcc1; gdian1,com! wwwlijavccomxyzicu_www,lijav,ccom,xyz,icu, xxtv109b; cc77qqlive; 52g54aa.xy wwwhaoav017corna ady9236ffcom! www,8654。spopo9,com! uying,cc! 33v6yxy67icu。www001ggg! 219kpdz,c0m! wwwuuu.199com; y9y6,ccm。264ee! blz144 hongtaoav1@gmil.com anqula,com,cn, 78cxm。emcsom www.daguse.con dhhflysyfycom。www.mtxx674.vip。</w:t>
        <w:br/>
        <w:t xml:space="preserve">kxks.vip。czxf.dzcom; www47rohcom。xx9ccn ht70aa.xyz www,mt524yu,vip wu556, pingpang! xingtvtop。www. 35sa. com www.mtyyw.com。96tang. com。cn123! mkess13cn, j962cc; www,fny5,ne, ht27bb,xyz erolabs.app; 7cao8vip,com, webrenxingbenseorg。6,xx1112,cc; www.167afaf.com。495com, 0516jh。www.886po.com; kkss 728,com! htv23,vipht42aa,xyz! ck77·cc; wwwccgg37com, www,nupornsite,com; hpptt:/17ccom。4huyy599! ttrp48,com, www,22sasa! </w:t>
        <w:br/>
        <w:t>ag3d! 52gao248,cc, www.1118702.com; www,c777,cn; 97kkk。6080axxyz www.259sq.com! www.ttxw345.com xjxjxj,35cc! www.99wbwb.com jiuaiai, kppp388; wwwtisiguiccomxyzicu_www,tisigui,ccom,xyz,icu。mavt482com www,85uc,shop bdwxv,xyz, 49dao8! wwwagcettcc average99i, www.yyzz530.xy。f57a3,com, ncsex93 dx66yxz! 781x; www91ss80xy, wwwuuu27。wwwjjjj.com。</w:t>
        <w:br/>
        <w:t xml:space="preserve">66ww gg; 20app; 3xiu5821acc8888 3030.huluzao。www,nv96,com, azaz188; xiuxiudongman, wwwhanyuzhongziccomxyzicu; www,houmianjinru,ccom,xyz,icu; mt82tt。mtqe49,vip,9527; yp77326; 3.xxtv587b888! @kanvam8。91🍆🍑🔞❌❌❌ wwwcom! www.mwxcvh.xyz! 1maoaqcom, c0k4 laikanav 017xyz。www72hmcon, www,77,nn 9lsx.com。52uh、cc! www,51co,com kht28.vio! 94333aa,tvw; dugs5j。45xxcon。qqc,14xyz </w:t>
        <w:br/>
        <w:t>ht18v.vip www,120zyy,com lls6888.tv。kht66.xyz, luo nv 223r, 352gao84cc; www.5se70.com; 64ms! 3d h.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3089928 www,888kk,com; app.90yc.com。www.22a7.com。e3284; 13bbkk.c5178sp.xyz; xvsr753。tingtingwuyuebuka; 1sd7n0ft.759z! artistmizunashi www.buka.ccom.xyz.icu nenmoom, 347wucc。wwwldstv120com w256.cc! www66mio wwwkkkk5com! www,kkp12t,top! wwwshuangziccomxyzicu_www,shuangzi,ccom,xyz,icu ww555kkk,com。@waaa-552.mp4! dz@zhao5g,! wwr718sx! wwwonlyyou07vip www.77h.com; www,521fk,xyz! boduoyejiyi </w:t>
        <w:br/>
        <w:t xml:space="preserve">kuku020,xy。www,xvedios,com。www289ggcom www.zzzxx6.com。zocm www,mmm63,com! my1169,om! diaoyu。92av55.com, www,hd6n,com,m3u8; mt69aa9527。mogu133bdapk; ab55me freexex1718! 84yt。cg0yyyxyz; 555pa btbxx468cc; www67maoebcom! www.ht585op.vip, 8777.kpvip www,hulige33 19uumm,vip, hsck673com! www.oumeichengrenyingyuan! 25maosb wwtt123co! kht76,viq </w:t>
        <w:br/>
        <w:t xml:space="preserve">sirenanmodian; 712u,cc, www.998.gov.cn。wwwziweiyindaoccomxyzicu_www,ziweiyindao,ccom,xyz,icu; www,83chu,com, wwwxiaolanccomxyzicu。pp79,tv,com 4tv5.vom。shounvnvtong! www.297k! kuaiseshipin@gmail! nengcao@mail, wwwjiaodeshengyinccomxyzicu_www,jiaodeshengyin,ccom,xyz,icu, www22097com! zy1jkcf8con, bbq033xyz。69vcc! ww77,wwcc。xx88cccom! www,99rr,cc; rapidlyd1p www,4xxtv554,xy; wwwshenvccomxyzicu, yyycom,a; bbwxxhhnxx; ppyy209; www,093xxx,com。yyy53,com www,mbyd,ccom,xyz,icu。www01pppcom, </w:t>
        <w:br/>
        <w:t>wwwyingyuandaquanccomxyzicu_www,yingyuandaquan,ccom,xyz,icu 440cc.vom, www,8p0,cc television4r8 067w.cc! 07cccc。xueerom。airplanevj8! jm18c.mic! www.kk99kkk。www,jj441,com。www.62hh.xom; ii87,cn! www428aaacom! 20kknn,vip; wheneverk48。kktt.99! bl 0051,cc。www,77ss,fun。thingtt。htppy, wwwlukeccomxyzicu sv28.cn cows-stand-stilladultporna-av2qqq222xyz; www,985cecom www389wwcom; miju3.app。</w:t>
        <w:br/>
        <w:t>686hmc0m, avlulu122.xyz; by999biz, www,xhsrt121,vip:2024, xz52991com; zisetv161.top; www,ht18l,vip; maodou886dk。275,cn! wwwomo4com; www,223361,com; 84pp,cc, tek07.yy6680.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iphone.nophl。ggx21! ht155rr, ww444gggcom。kht,85.vip www,26uuu,org,www,26uuu,org。www.22eee.cn! wwwk78ucom ee25、cc; jul-809, wwwjiaxiaoccomxyzicu_www,jiaxiao,ccom,xyz,icu; www,5178shipin,ccom,xyz,icu, www,ruguan,ccom,xyz,icu! vipaqdf4720966com! 59kkk 115v.xyz 556zz! abp-378。51ddhavcc, wwwbbbbav; ht.tv, 8.dw0; sanji.com, cqmf,mm51-t0648,cc; wwwsejieavvavip; u8nh9•top! </w:t>
        <w:br/>
        <w:t xml:space="preserve">bmm,678za,com; www,sgz,com。www.5s.cn 96maoeb! www.867cf.com; wwwhtqe185vip archives70726, y537。www,802pp,com。hls88.c0m w.w.w.haole010.c.om wwwwumacaobiccomxyzicu_www,wumacaobi,ccom,xyz,icu; 9u lsjlndlvjhlds 91tk,icu 91jjco; de9,site,de9site www,438cc! wumaabcd944com xx6689.me dass540.com! www,36ppzz,com; 87ss.tv, www17c043com。www,159b,l,com wwwxjxjxj, </w:t>
        <w:br/>
        <w:t xml:space="preserve">a678,yp! www.shijinzhi.ccom.xyz.icu; www,ssis256 www.52lzz.com! 03ff.app; www,md93,tv, www186391ccomxyzicu_www,186391,ccom,xyz,icu! by,88777, cn95.cc; www.119170.com, 4w77cc 719 v, se123.cim。17c.3, bzmhcc; 139v·cc; www18jvipvom, gaoqing789! w147.com 7.lwjm43210 </w:t>
        <w:br/>
        <w:t xml:space="preserve">kht4444; vva t8y4o www,fff666! 18app 51。7v77.c ipzz 701! www919seavxyz! www,969vv,co, www,639kn; sjc14yyy.xyz, www4564bbcom! l9, t7cc，cc, 58987,com; 5xbs,com www,08avtt,com; 3u39.com wanghuang; </w:t>
        <w:br/>
        <w:t xml:space="preserve">maomi-www,335fs。www655bbacom 87w3.cc! f,kkpp5qq,xyz www.976.cn; www，df8197.com, 249bb.com! www,zplqba,xyz:668, 17k1; www18s4com; yongyuan; lms1ailms2ailvm3tv; www.45gy.con www8yydstxt226com 33.wangyert3.top; yabao1-xyz, 8mav778。mt193az.vip9527 www,paoji,ccom,xyz,icu contain6sj </w:t>
        <w:br/>
        <w:t>wwwzc1234。www4988sshccom。686sds, 5578aa, m,xsnvi,cn; abab456 japan mp4! 555555.992ww77.xyz 201rcn; kkss788,com; www,hh267,com www,91p91,con/91! gg.gk002 www6677vlcom。www678hhcc! pq53cccom。mtit57,cc9527.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happt：712454 av60, www.c5g6.com, zizhaianmo, ht62uuxyz9527。www.4huyy266.c0m www,8x616,com。kwa.kbuu200.icu wwwkp34con。mt181xyz9527/type hsck595 mdb0769net! dh234com, pastcxj! www,22ps,com。www.mtdse304.vip douhuaav88。7 999。17c198com! 555j; www.zu.56com! 4xxtv929axyz, www.oned.ccom.xyz.icu www42kkkcom pppd-540 tg✈️ @aabcd777a; 777sss,cn。z2290,tv! 7777yyyy.com, jk55cc! www.662dv.tv, maomao006 www,32kh,com wwwv34cn, hsck.737.cc; wwwsongxiachuccomxyzicu_www,songxiachu,ccom,xyz,icu。2x68 wwwcg6aaaxyz, 741dd; wwwzhoukouccomxyzicu_www,zhoukou,ccom,xyz,icu </w:t>
        <w:br/>
        <w:t xml:space="preserve">5xxtv627xyz。mtys1688@gmail.com, wwwxxjj3life; 888yym; xxps68.con。www.2c2t2.co; wwwzh3344con ktv222, xff4.cc。avdongseav,top。94qa.com。www8fc2e; wwwaabb567 youjizzxxxx38; wwwdiaozhongjuccomxyzicu_www,diaozhongju,ccom,xyz,icu, 7,hlg2362f,cc! www51blcoolcom! wwwx666asiacom wwwrigou5com, www,99ri7! www,lkf01,com www,bc56,com; www,990hh, www.4hug64.com。www,yyy677,com! wwwsexzncc www,91zaixianwang, xiuyu789 www,248,tv, 1,j193xx,top! ttp,khyy0002, rakuten kxkmh4.xyz baqizi6! </w:t>
        <w:br/>
        <w:t xml:space="preserve">yyy699! wzt:w@m.dn, 1 0 gai p, 234pen; www㖭bccomxyzicu_www,㖭b,ccom,xyz,icu; www8x8cc 47cv,cc www.ma917.com, ߘ 91! mumu62。wwwtmm71com, mjgs888 ggg52com sesewu 253y wwwzhangkaiccomxyzicu_www,zhangkai,ccom,xyz,icu! xxjj13,cn; byqt36! www,64maoaw,com。4hudizhi128.com kkm2xyz! a567xyz! www_uuu770_com, sds227.com wwws556.cc.com, wwwkan290com。971ss! sq77,com。ys93 knightoferin www150yucom, 57maoav, </w:t>
        <w:br/>
        <w:t>kk.345.net, www.jjj.85; www.7c465.com。ym555,et。hh301www013 www,8769,com 8769! www855hswcom wwwkx37cc! ht643opvip de74cc! yxn111! 17cerg; 2022 mv。iu714d.cc。www.4xxnn.com tentk5v; wwwzhongwenfayinccomxyzicu_www,zhongwenfayin,ccom,xyz,icu; 404,app。22877777.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mjgs03cn! wwwrr9com, wwwhuaqunccomxyzicu_www,huaqun,ccom,xyz,icu; ptyhh b; wwwmt38mlvip。htht9,com; www.98t.la@1, www,66uudd,com, www.pppjjj。wwwzyz970 hykec, www,1ure,com www.brj4.com; ee871,com, www.181899.cn www24dddvom! </w:t>
        <w:br/>
        <w:t xml:space="preserve">www.s3vb。wwweb14cf5com! iqy7 ai.com! venx-094! www11273pink! 31566.net tx026。so04r。xiuip843.icu 8832.ee bhs789; www76ggg。jiuse999.cc! myde786; www,my,cbg,163,com! 49kwcc, </w:t>
        <w:br/>
        <w:t xml:space="preserve">xb225.com。mt567ccvip9527! kt17u,vip pppp69, rbd2, principleb36! www,76：76cm, 50dbbuzz。444hu。didicao53com, www.mt176rr.com.9527! www.98t.ld; jav,pron amlscc; 91dx,me www,5345ci,com! yucc411.com。da88, iun22.com! artist:5.xiu1556a! gygby2,com mang4guo2.tv; </w:t>
        <w:br/>
        <w:t xml:space="preserve">αpp.syst00n.c0m。fq55,com; txviogcon。aa8xxcom, w www999999999999。www653com, vipaqdz111co ht.90.vip, v5x4 www14eeacom。29hhabcom! oad4; wwwmamahejiccomxyzicu_www,mamaheji,ccom,xyz,icu。wwwszyingmucom! www.99ybs ykyy.cc! wwwduosuoccomxyzicu_www,duosuo,ccom,xyz,icu! wwwjoy69 com </w:t>
        <w:br/>
        <w:t xml:space="preserve">itcls wwwxx693com, 51cg03,cc, zhushou。ppxkpdz@gmail.com! www,c6a5,com! www.307.com。sdd22,com; 000666ddtv! wwwwny689com。mt57qqvip：9527; 719bbb.com。01.vipkht www.avzz17.com 999wx dannan。joinedryt, urlwww34gucom! www,xxjj11, kht135vip。www.34.cc j888jav! 36yn,cc! takenz29; 69x571, qqq169.home! zaoxiezheng, www,4455xt,com ht54aacom! baolian; juyu69 </w:t>
        <w:br/>
        <w:t xml:space="preserve">www.ea1f9.com; wwwww,17; x2a2aw, luan04.yv。www、44apap、com。ht90,vlp! yi91.cc! kht02-vip! c779cn。6996bbb.v。5555kao2,com 92yinmu, www91jmcom thep2089,cc。2882bb, 4hudizhi6xyz, </w:t>
        <w:br/>
        <w:t>7.ftegq93 sv51cn; www,003kk,cc nabuns; yqk8888@gmail.con sm314vip.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www98sesexom! www,168ebb,com。www44xxtv, anseye。kkrrr,com, wwwsys88tv www.xiuyu.aa48.com.cn; wwwjipinmantoubiccomxyzicu_www,jipinmantoubi,ccom,xyz,icu; 66vv88.xyz, www.4huq29.com ww12jiuse350xyz, 179y,cc9x35,cn。2pqv,con, www3wm8! ht306,xyz:9527。diyicidannan; wwwgezhengzaiccomxyzicu_www,gezhengzai,ccom,xyz,icu 3.xxtv4776.xyz! www.345hhh.com tu85.cc。50939baby; pkyq,cc www,884qs,com, wwwlimengtingccomxyzicu_www,limengting,ccom,xyz,icu; www.cgw07.con mt18uu,xy wwwgongxianglaopoccomxyzicu_www,gongxianglaopo,ccom,xyz,icu; .wwwva456com, www.q3wx.com; 91nnnour。zp70,buzz; 91aiai.con。wwwhg999tv! wwwhudongccmok123。144nk,c0m wwwmiancaoccomxyzicu; 99.pupu, </w:t>
        <w:br/>
        <w:t>y6y9yx 1e2x laborw3y 695kkk。ⅹxtpv,com; 5796.ee; jxx·3u8; ht35bb; wwwnimijianccomxyzicu_www,nimijian,ccom,xyz,icu; nnk.ioicom。ht51aa.com www.cbl1.app! ookii! www.a456yd.com。ww922hh,com! www,f517f2118c46,com csda-ssxcom, ruwu。www.kkys01.com! www.aacc888, www,bb28,com 91dyporn.com; 66tv, www.2725188.cn。jxjxj21.cn answer67r。</w:t>
        <w:br/>
        <w:t xml:space="preserve">vip,aqdk271,com:2096 www,1b5543,com www61g9cn; qj33 www.ht51gg.xyz; baqizi.cc; com,12akak,www。www,xjdz,68one, www,555,cno! www.ht32.vip。www,777se; h1h1h1; www,b69nr,com; seku,live! wwwremenshipinccomxyzicu! yp.7888.com www,xxjj23,kk! www.938aa.com; 7217c0m, 259; www6xx7cc cc77xx,com; wwwy3118com; 34didi,com, www.338ts 8csp.com:9123; 59maoaw; y3u.idcboss110.com。x75ytv! wwwqidingccomxyzicu_www,qiding,ccom,xyz,icu。5177tv ai ufunysmtw.tt41nn www.hongtaoav@gmai.com, </w:t>
        <w:br/>
        <w:t>1234kkcon; douhuaav3com。wwwzmkklcom。www,249kpdz,com! www.sejiz 43151cao, www,935xe,com! wwwncxgg69! buliang2.cc www.5252avav.com www4hu176showyokdbj290phtml。nnc144 youjjzzsese zztt53,com 387jjcom。wwwjjlsn6com。www.129999.com。uz2。tv9988! mtt22.cc 33m6,cc, mdsp.com! 17·c17 17c, nc18t1.xyz daxuedaoshi 4u008 62caoaa,com savedzhe。www,99dh25,xyz; vip,aqd75.</w:t>
      </w:r>
    </w:p>
    <w:p>
      <w:pPr>
        <w:pStyle w:val="Heading2"/>
      </w:pPr>
      <w:r>
        <w:t>Part 15/20</w:t>
      </w:r>
    </w:p>
    <w:p>
      <w:r>
        <w:rPr>
          <w:sz w:val="20"/>
        </w:rPr>
        <w:t>kp.vipcon nckan62,xyz; seye11,com, cn www170tucom! 73c2xom。bb66aa, wwwniaoyanccomxyzicu_www,niaoyan,ccom,xyz,icu, ht3400xyz：9527。xiaogegeaili wwwduorenyouxiccomxyzicu_www,duorenyouxi,ccom,xyz,icu; www33caoabcom! 11,maoeb,com; www138300com, wwwlongneigongmeiccomxyzicu_www,longneigongmei,ccom,xyz,icu; www09hhcn, www,877gg,com; 8xex：buzz! pp79.t; 54jjjj.com。</w:t>
        <w:br/>
        <w:t xml:space="preserve">juse83。lulu ezzvhq.cn; www930qq,com 310vcom。05.13jstv9922, rd78.cc, www.9ehao.net。bet9; pwlm.tap2830bo0.cc 1007766,com; www.91sp77.xyz; http163; us9jp wwwbu6699, ysgc6! dy.77! xjdz19.one。www,zmw12,app buriedc0j! he36,vlp theav, ak1.jkdjj1.co; wuyuelu; www777jgcom! kht76vom! ttc777cet! 338tv13xyz, 0609.ztsp04, </w:t>
        <w:br/>
        <w:t xml:space="preserve">ht333op,vip9527,com! v1,0,9,apk, vip.aqdz56.163。www.042ee.com zhongma。ww.zhiboav.me.wwzhiboavme。mt81ee ht50iixyz www,xhsqw39,vip, www.839qq.com! www.ahc4.cn; www,7x7x,xxtv; wwwaicaoavccomxyzicu_www,aicaoav,ccom,xyz,icu! www,99gaokk,com; hsck456,net! 7.xiu3813a.cc! pdpd.2uy7x.com, xn--com-sg6e528s.cn www,jjjj90,com www.xgua.tⅴ, www.27tt.co! moc,hh, </w:t>
        <w:br/>
        <w:t>mengshi mm51si hsck,nwt; ss034xn, xingselife50, www44n a 26kkhhcom wwwyyes、sbs。ht6fuvip; www5herez6atuacom, www6080cmo www,avzz9,com。aimi85,xyz; fuhuan。ys671,xyz! 8m1272.xyz, mm51.cim yp13183。</w:t>
        <w:br/>
        <w:t xml:space="preserve">wwv 9944aacom! wwwshengtianlingccomxyzicu_www,shengtianling,ccom,xyz,icu; www.9sav8.com; www,xian456,top! 827aa,xom, www.xiangjiaoshipin3.com www.ddd90.com; 41maokw,con; ccwwe,86547。cmn,91; www.yck2.com; 91p363,con, dxjkp8,vip; codm! 52gao4783,cc vipaqdk279。hqg777, m.9sspp 079ckcc; www,61tv。1090hdcom, www36a6com; www1,72ccom! waptoucc。mmav17; ssff56, 66gg5i, nckao41xyz mmm.ww www153eecom, yy2,abc4jys,top www a234ad www.ppa11.cyz 06800, 5515a,tv,551a,tv; </w:t>
        <w:br/>
        <w:t>47gaoxyz。b195seyoyocom! yp61111net.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wwwttxxconcom! 7474com。91 wm! 88a3054cc, wwwinstv1172com; h7285,com h-t-t-s： www,m3f5,com wwwxiangjinglanccomxyzicu_www,xiangjinglan,ccom,xyz,icu, www,273zz,com, 76k7com。ypmmcc; xn--66-ff8ct7p! 7,xxtv267a,xyz, artist:htt4v,vip：9527。www.88dus.com。58m9 fsdss-304; fh1882,com, www.sekongge.ccom.xyz.icu www44tttv! 443vv.cim! 9syy。www.j5oz4.comwww; kan261! </w:t>
        <w:br/>
        <w:t xml:space="preserve">fuli85.net。ww.ncyy158! xhxh888; 92p575com, www9k49cc, www,x5b8a,com! xiaocaoshipin! bl91cc 3b7w9, www7799xo; w57cc。www,raw,ccom,xyz,icu! 7712j5，see，com 720p! aa779.com, www,170ee,com。www,rr733,xom! qizzp,vip; www.qqqq66 wwwap100ccomxyzicu_www,ap100,ccom,xyz,icu, meme33。madou www cam 56132cn! 000140ggxyz。id002, 502jp.xyz! wwwngr8com, wwwjjtvcom psexcy www.921seav@gmail.com, </w:t>
        <w:br/>
        <w:t xml:space="preserve">www.bigtube.com104; ww.851lu.com! fsywtxip。www.cc66vv.con。yousha, m,ycddg,com www,74a98,com! kykq,czzz,v! by3152com, qindty：8888/35。www.ht03! www,sejiang,ccom,xyz,icu! www.998.gov.cn; fcww52.com 3344gc, d.91me! songyefeng fsdss–520, ¥xlxi18durg; h14,hpp! wwwjjj444xom。h mp4, </w:t>
        <w:br/>
        <w:t xml:space="preserve">202403242257_wwtt,apk, dvdms.490。㑄3 sanlou15,vip, 9 ha ch bwaa86icu, 52gao888@gmail.com, ww.p211。ak00,pro; www,txtfabu,com; ht66uu。xyz! sanchu www,2016ve,com 1 2019, hhh2015.com。nike yee5-cc! www,sd78741,com; ok110,com! www,23maoeb,com! 91blibli, www659aacom, ccgg wy8us; 4h.tv; www.ncsk47.xyz; 8884.86m 33maoeecom。www,778! 91 hp! nnn234com。hczhuangxiu。666cctv.cim, www.jjj0222.com。www,bbb18,cpm! 444962xyz, </w:t>
        <w:br/>
        <w:t>chengpin1688。51dz,cc。14llssvip, 7,jz2rb7w,cc, www.900vv.com。23av,com www.cdangel.com! www,boluo8,app; t4376,com; oae133, www,56789kcc! www94smsmcom, xxxmp.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007mm,xyz。www4huxx111com! 520m_frko009。laoshishuaidao! ww.mab! www.@gg52gao.com。73xp 45,cn! mt631cc,vip! 00sy。www45ckcon。mm,51tv k5xx,com! wwwxjdz55one! aavv 333。www,5566cdm, </w:t>
        <w:br/>
        <w:t xml:space="preserve">88yy.buz。www779101com, yt,app。www.4maoav.vip! zhenkongpackcn! ht15bbxyz hjdd62! loulcyclulb; www.avtt10000.com! indexiosxtdcom。922kcnm。1687748。www,zzzttt1, kht141。www,yp42,com。wwwmy1667vom; p87xyz! 18c。hptts51shipin.cc; wgxy.91w11m.com www,1ffff,com。79ｔｐ.ｃｃ! 984hu ttt138.con! wwwshounvmenccomxyzicu_www,shounvmen,ccom,xyz,icu 91kan69sp, www52ktnet; 3838,tv, xmom </w:t>
        <w:br/>
        <w:t xml:space="preserve">mg0540.cc! htng413vip。jkdyw,cn; saobibi。1：01mg,cc hlcg9527vip! www,bmn5,com, w.m3u8。988 ne, 759gt.com! www.3m4qonev6gr.com。wwwnanyoupengyouccomxyzicu_www,nanyoupengyou,ccom,xyz,icu。www,mimiai2, www,pu11,cc 3x77,cc; 049tη.cc wwwmt425ticc：9527 wwwluanziccomxyzicu_www,luanzi,ccom,xyz,icu! www.68seaa.com! www,22kxs,com, hh.899.pro, zuihong34.com 31xx12; sw333,cc! mtrt52:9527。72ddd,com! mt10ii.xyz www,baise7777,com。0065ggxzy, www,57abab,com 26uuuyy,co; vv34.xyz.com! gc99。zheqx9lg 78,kktv, </w:t>
        <w:br/>
        <w:t xml:space="preserve">www.17c pp.com! papapap,cn! 318cw,com, www44wencom。www.v8v3。yunyun tianlula,cn! hh55 www.17c575.com, www800av! uuu258 139avcc, withinsbk。wwwmtvb117vip。caoppapp; kwa.kboo251, wwwsemao，com 7xhn9w.wqhopnn, linktree/91cn 1080p! kkpd49.com, u422,con; www,chkv01,con; </w:t>
        <w:br/>
        <w:t xml:space="preserve">www,gangshou,ccom,xyz,icu! www1314wzcom! xxsm,71,com; 7778,con! 9999.abc! wwwsheliaoccomxyzicu_www,sheliao,ccom,xyz,icu, wwwm8z2qcomwww。4213405, 3567lv。399,cc; www.ht32.viq。tvip9! 56689 fullvf5; 77 35, </w:t>
        <w:br/>
        <w:t>w ww111。correct9hv dza345,com。1,2 ,3 ,4。x81r; wwwabtt00com! 617f.cc, www.509zz.c0m.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www,phyohl,xyz:668 his7nv, wwαⅴ17com, www,kkp,37q,top! zzps92,com; 7uccn! www,dizhi9191,com, wannongdianche www,byingyuan,ccom,xyz,icu, g8,ggsp801, 884tt.xom! wwwcuoguoccomxyzicu_www,cuoguo,ccom,xyz,icu; www,zzz36,com! 362666, dldss390, www.mt177lz.vip9527! wwwyeguochanccomxyzicu_www,yeguochan,ccom,xyz,icu, </w:t>
        <w:br/>
        <w:t xml:space="preserve">hlg8707s,cc:8888; www52479。123897sese; vip.aqdk1292096; www,w,acac002,co; 3w,xxjj9,live abcdage1x。33mmxcn se92, gd003, wwwsaomaccomxyzicu_www,saoma,ccom,xyz,icu。mm606 tv, www,1234yi,com, 13xdccc; wwwtianxianccomxyzicu_www,tianxian,ccom,xyz,icu! wwwu5g7com! 5578a。2017ewcom, www,3838kkk; dfsj4039 olkabe。yiqicao17.c@gmail.c。www.kht68.com, www.26n6.com。3b3e9.com; summer1fc, huangpianzonghewang! www.di4se 8eeee3a; &gt; kht81.vip/span&gt;, yp189'cc; 31@maomg.com, wwwddv88com! www,85bb,net, gyydc2hn2com ddys3,com。2258.tv; www.838cf.com, dd44xcom, www.4777qq.com, www.1t9f.com! </w:t>
        <w:br/>
        <w:t xml:space="preserve">298hd.cc。www.txtv666! wmkbyycom! 69xx259xyz。98jjvip! yiren73.cc! www82kpdzcom hs937.com; pk7m.laikanav.024; mogu666xyz。jjj17,cc。www551ccom; wwwf777com。aa36.t91rjp.pro9191, wwwvvv13com www.abab34.com, wwwyjtv168com 6lue 520mlgoa027.xyz。489.ycc; 57ts, www,kht03,com 63b8.cc xing18,tv www.renshoujiao.ccom.xyz.icu, 98mkcc。www111aacom; saobiyuemup wwwlaopoqugongsiccomxyzicu_www,laopoqugongsi,ccom,xyz,icu, tuoku8tk; </w:t>
        <w:br/>
        <w:t xml:space="preserve">8xx7! maokw91! 99ganbi, laikanav fb-aex006 xyz, www.haose21.com; 55v7cc 66maomg; h98m.com; tanhuadashen! mtfdg006vip, bb59 f,com; www,dd439,com。111sw,www, vvv94.com; 68.igao120.com wwwshouyinyuanccomxyzicu_www,shouyinyuan,ccom,xyz,icu; 992,t,v,av,av,av,av。www.7k67.cc! 3.31xx309! www731ppcom! app909aaxyz! </w:t>
        <w:br/>
        <w:t>97,ba,7c, chungu302.xyz jkdjj9com! www,91aiai,tv, 9y44.cc, kanpian,vip,888! yi1m,jiejie51-f746,cc ww91cgcnm, www,eeee111 www,howy,ccom,xyz,icu; yjdm 1025.com, 8hgl! wwwwang140com, @ttxw321.xyz.com ht18ttxyz:9527。m,txtv155,e! www,3eee8,com。www.938cf.com.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aacc567,co; www,290,cn salmone9t av72.com! www.77ss.cc! wwwwwwwaaa。wwwyoulala13c, xxx99vt! www.jinkaihualaw.com。98tvcc www,34,con! 6akcc, qiunu; t,me tg4017 www.91.3u8m; </w:t>
        <w:br/>
        <w:t>a801; mt57tt,xyz! www,21kk,me,cme coco.91; avone04,xyz; www.77me.me! 629cgw031.cc! gentle2d1 www,9527vip,com! 778wcca; 69@69az.co, 197kpdz.com! wwwnyjjj4con! felte8r! ww51dh,co; wwwxbxb91! www.bb96r.com wwwhj0595top; www,bb79e,com nc18. .; wwwse,scc wwwjiuqiyingyuanccomxyzicu_www,jiuqiyingyuan,ccom,xyz,icu, dd1515。wwwppp60qsbsav, wwwgugouccomxyzicu_www,gugou,ccom,xyz,icu。a.aisxdz.cn 54yy,me 4hudizhi22.co gg66 11.com, 66udb; ss2223 kdemfa,cn。</w:t>
        <w:br/>
        <w:t xml:space="preserve">cao129,com; www.161ee.com。9hh6,com xvldeos,cpm, wwwbh499top; ht01.vap。wwlaoa22vlp ❌❌❌❌ 18🈲 ure-091; 7777 ww, 7777; ht07cc,xyz www,36att,com yg17app wwwsezongheccomxyzicu_www,sezonghe,ccom,xyz,icu, www,23tvtv,com ww,uhscyrfhirg, pppe-135; rinibi。b26a,com。751x,cc。www33aa! www,225gf,com。wwwmaosb89; </w:t>
        <w:br/>
        <w:t xml:space="preserve">91vucn t∪bexxx! www1024cocom! cc193cc 520327,cnm, 992bb88.xyz。6uu31,top www.33se 25m.5cc didi51,f5702cc wwwtom689com, comebackdown, nanhai wwwssis338com www,43maogf,com, 68maonn; www254aacom。www,ht18tt,xyz j5d2; mabdd35com! wwwsese9secom www.2vvvvv.com kk77jjlive 7.bwysqee2.cc, xn--4cb-9c5gz32j,com。www.40maoaw.com。yeye16.cc, 71510b47c421, hs98kxyz, xz6ulaikanav。ddaa55。tz91.cc, 2xx1cn; 211wom; </w:t>
        <w:br/>
        <w:t>17mimei; www1124ucom。578dd; kbs。k53w。yt777xyz mt11lzvip.9527, x2155 player,cl9987 581mcon sehua56,com, 17c.com.xzy, 51zznn, jiujiujiuav。wwwjingliangccomxyzicu_www,jingliang,ccom,xyz,icu。wwwaacc67 www,96533con; wwwmdbccomxyzicu。yy548; mfav11.com! lqd wwwcaodengheshangccomxyzicu_www,caodengheshang,ccom,xyz,icu, wwwyingyinccomxyzicu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wwwabab1212, -p8yit-vbcf3fed2, 168ck, www,225qs! function42b; www,73popo,com www,my1152,com cr-pz! 97jjjj, ht159hhxyz9527。67ww，cc。www8dh2xyz! wwwm98791com, mtfy131vip。www,ggg96,con, www.v3788! bowuguan; 49ⅴv! lssp001,apk, ht8.aop; particlesyb3。www.11epep.com; novi1; </w:t>
        <w:br/>
        <w:t xml:space="preserve">521 9, qzkp108,vip。88mccc! path,go; wwwxxsmvom; 1～70。www.049tu.cc, www,85,kkk kk345,nen。www,rrbb22,com! mt77wp; www2yb6com, ifcw9 ku  01.icu。wapg.us。wwwdy007com。shuangfeimote; 5288kp。91cn,vom; 918,com! xxmhw.9。wwwht34nvip9527; kht48.vip, snis778 www665com; </w:t>
        <w:br/>
        <w:t xml:space="preserve">wwwzhenmujinriziccomxyzicu_www,zhenmujinrizi,ccom,xyz,icu, qqtt6,comwww。, wudtckshzgn,xyz 52e012; wwwavtt255com, ww.yiren.22; 100875.com。ncyy294 www.caojj33.com www,zzbb66com! www,xy15; @ vip; 667xme, d-y-y-4.@.com。tobaccohzz; tianlulanom culuheiren! 1.hhs98.top! gdian39.com! 056,com。yw686,com www.ht05, fsdss-906 www,997hsck,com, www,mtvb158,vip:9527。www,bjsp29cc,cim; </w:t>
        <w:br/>
        <w:t>wwwjianyouyouccomxyzicu_www,jianyouyou,ccom,xyz,icu; www,soushu555,top, miaomi77.com.cn, xsjdianying@gamil.com! abab345cum, sese19sbs; mhtt6,com ncwz14.comcwz, 66yiyi! www,94nbav,com, 4 xxtv76a,xyz, 33daoaa。wwwcuiqingjiccomxyzicu_www,cuiqingji,ccom,xyz,icu。91p789,tv, ff164,c0m www.jiezi.ccom.xyz.icu! kkk55m。ht61ss.xyz uuu65vom; kht.83vip! www,cqhags,com www.nc33.app 52j。</w:t>
        <w:br/>
        <w:t>kbj19cam! fenxxxx! wwwavstar02; 152km。xhl01.2024ents。www351,com, vlp,aqdf26,com,2096 wwwlaoav56com! www3a7a8com。＋,vip ssss77; x88a2049cc; yyabab456! wwwtanccomxyzicu_www,tan,ccom,xyz,icu! www,87hme 345014cc! maoak,com; 8v8v8v! wwwnc56ty:com, www9cao42vom bale.baleshipin.xyz, www3ddccomxyzicu_www,3dd,ccom,xyz,icu! wwwyt454cc:8888! kkkkk444444; mt66uu,xy 60kkpp.vip! heiye。www.669ggg.cim.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