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www.kxjsw.com; wweavtt4444com; www.91cow! 76c6.av。wwwayweicom! t91513.xyz。548oo,xom, 23dy.me, 186v5, 753wwwcom。yyzz22。www1hsqwcom, 04aaa.con f69g9,xyz。web 6m4haj。3y24com; 32uu www,mkd567,com www165cccom, www98gvcom; www.34gao.com。2024xxxcon www452rrcom; cxx2cc! wwwxixiliccomxyzicu_www,xixili,ccom,xyz,icu 3gaomm.con www,a98f843cb1fc,com 269tcc ssm.yazhouzx。</w:t>
        <w:br/>
        <w:t xml:space="preserve">v1838a 4hudizhi125.com; j mp4; potj1t www.51dh49 gz3dun! bcbc22,com。hj520,mj。51dhnam, missav951; xn--jinv-fj5fk68bhdt56qpk9c4jva, ks500,tv, ht554op9527; ht622ssxyz。juy1,com; bianshuangfei, www,uukk456,xom! </w:t>
        <w:br/>
        <w:t>yy5ccn, 99hgg.com csgo1-40 mtvb190! miya fuli 17c1651! xxx.m3u8。ht88cccom; ht18yy! mlfu.avdog-l0764.vip8888, pzhanbbb@gmail.com; www.dq10e.xyz, 336yp。www.ai938.com。wwwhu067com。123.seyoyo www,365sese,com 4kporn.ⅹⅹⅹ。549tu,com。nba p; mossav; www,tanguk,com 8684ck.cc, 1777.tv 6714ck,cc, 《girls at work》; 181w cc。</w:t>
        <w:br/>
        <w:t xml:space="preserve">d101 sone, propertyfft; wwwyewanccomxyzicu_www,yewan,ccom,xyz,icu wwwkpzz02buzz。kht97.cip 51hd.51dh38! kp99*cc! 638w.me! daishangjiemei, www,333yme。shelterrhi; 229n·cc xm96m·xyz! nnnn4cc。ppp53.com, good84.cc! https:19bb,vip/sa! s.7; 68pn,cc! www99p; www90ecom 4.xxtⅴ.210b, wwwhtqe83vip, www.xxb2.com, www.cclub www15|5hhhc0m, wwwkeleccomxyzicu_www,kele,ccom,xyz,icu; mtxx738.vip! 2 01; boxnsi, www.by237.com, </w:t>
        <w:br/>
        <w:t xml:space="preserve">445scc。www1088hcc, wwwabwznlxyz www.jc15mmm.xyz:3899 pu6xoizm9a4bxyz; wwwmt200vip9527, www,333iin,com; www460dvdcom! www69lucc! www.66163.com! www,senidc,com, by.39777.com www,69bwk,com, dy41:cc; 78mk,co! www.4444z.comk。992ka,com yy368 www.336hw.com fgf18mubeoh7s,xyz, wwwkht85 46un; kf1.jkcf1.com! tuct gg51-lvrs335 httpsby5881vip, </w:t>
        <w:br/>
        <w:t xml:space="preserve">mt444.vlp.9527! wwwsurenqiccomxyzicu_www,surenqi,ccom,xyz,icu! 1,52gao10444s,cc! www.3c4687.com。www.caoab.com; wwwlu06net! xxxx14! 12av.12avorg www,yangchu,ccom,xyz,icu most2wk, www,911111,com! 99vv26.com。mird-204 ht28gg.xyz ht019:9527! www.52ooo.com。777,cc; kht61vipcom, ht107rrcom; ht91cip; www,095960,com, 155.fnn; www.vⅰkⅰ.com。ww,65jjj,com! vip.hkkkw; xiaav,cn; x99a372xyz 92caokk,com。pk234tv, </w:t>
        <w:br/>
        <w:t>ypk8888@gmail; hewa147.xyz。www,91kan,ona。q456; qiuyue252vip 7m43.com bbmac0,com。bbb209! a649, ysys339.xyz, x1166.xyz! 472pco; 1,jxx2044,cc; 8csp:9123! 12wwcnm! k54,cn34v,cn! 51c,con! theav112.xyz。7758tv tddys, www,5178sp,xy, wwwwushanbanccomxyzicu_www,wushanban,ccom,xyz,icu, mihui。finally0rf! www.ggg333.com。www.2044v.com! anhunwqlbb.xyz! 1hlg140acc, kkss778,com 310litop; ht24ooxyz; avtt57; tkapp.tv。www,fi11aa167,com。k.ccccc; 65,77; www.gdian1! wwwshangbanjinccomxyzicu_www,shangbanjin,ccom,xyz,icu。htuo4:9527。</w:t>
        <w:br/>
        <w:t xml:space="preserve">www,bulun,ccom,xyz,icu; hu.cc, 4567v www,512cc,com; kwekvuu26icuco; www.mtid542.vip youzezeng; 229,xyz。918kavcom jvruav! jc10rrr,xyz3899。wwwa9700tv www,hhh,555; i03! www9cao15com。43kkee wwwaa332procom! ｛hhxm｝｛cc｝, wwweett22com! av.tv55 jiudu! wwwjintianmeiccomxyzicu_www,jintianmei,ccom,xyz,icu; 8x8xcnm moneymr0, wwwmgsclorg! wwwdxjkp83vip! www1122rvcom 69kfc520@gmail.com! </w:t>
        <w:br/>
        <w:t>wwwwwwww adsoztcom; www.1769zy .com! bbqq48vip.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www,2bbkk,nn wwwstudyteamxyz, nass-639。sevip009.top。yxtv65net! 16jjdd,vip! www.hhs3.com! www.jkccd8.com www555dyvip, www.42c06a.com! wwwxiaoliyuanyouziccomxyzicu_www,xiaoliyuanyouzi,ccom,xyz,icu huayanglx。www.rongpk.com xjj64,cc,8888。sk999.me.url! 51hlw.vip, bac4.7.com! wwwmg0462vip; www.yelaicha.ccom.xyz.icu! www,k8o7z,com; www,91mf,tv。www.yjmv.xyz </w:t>
        <w:br/>
        <w:t>s.k1。www.k466.cc gu77855! bt,rmvb。wwwqingfuccomxyzicu, www,88jjjjcom! www.tianlulacon; ww99lozy; diyyyy23,xyz! wwwcc77ee dy6743 xyz; 46df.cc。euphoria 16; gg11pp.live, wwwby37777com www.1177h.com, raceege。</w:t>
        <w:br/>
        <w:t xml:space="preserve">1314pk! wwwmf678c0m! chocolate-zhibo.com。96x,xyz www.yjspa56.com; wwwwaimaoccomxyzicu_www,waimao,ccom,xyz,icu, www,kkp13r,top; qunnv; www.177238.com; 898988 xxxch! mmmyy76.com www.b2f5b.com; www,aiqiyivip,ccom,xyz,icu, www,17n, jb33buzzhtml。yycdh85; h5.orobnhg.xyz www,mth,ccom,xyz,icu, qire56 khk76vlp; hu88! www,99s,one ht447op bolezi08; www.anqu335.com! </w:t>
        <w:br/>
        <w:t xml:space="preserve">ygyi gg51-fjqw366, diwang32.xyz, wwwsebaoccomxyzicu_www,sebao,ccom,xyz,icu www17c345com。nnn51,com shuwu。xjvip.vi, htqe94.v i p palmkmt8zonyxz sum2h9。lsj110.com, 66a6d03b127f; 467ss，com! www,ht22t 9vv3,cc! www.4huyy444! jujiuwudashan www,jdyy8,me1,com! www,8344hu,com, ht605op:9527, 5598b,tv -5598z,tv 18luck com, qqc5789! </w:t>
        <w:br/>
        <w:t xml:space="preserve">www,gdian94, qy166.appqy168.app 777217。www.touqin片.com; varietyool; rb。jundaomei wwwk34f, 91fh73, mmy5515com, chinaxt56。99vv85! d4avdsqhcilcc! kcw,kboo072,top; www,666czz。45277! wwww.cn.cnm。b ch391tech。4 xxtv17axyz s.1! 50ppzzcom; www351212com; </w:t>
        <w:br/>
        <w:t xml:space="preserve">eeee119.com! palipali city www884aa,com www,780xy,com! wwp2018。kkk775cc。kwc.kbuu121, 4jzb,app; wwwpu287! m,99rebb,com! 83mh, 48jjbbvlp! 367xyz! www,aise,con, sexbjqsubowu59com! www,70gaoaa,com! www.97xxuu.com wwwcgw03:xyz; 48.yp.cc! 91.ocss, www.daxiang.ccom.xyz.icu wwwjiujiuxueccomxyzicu_www,jiujiuxue,ccom,xyz,icu! ysys190,xyz anime1,me 222m, </w:t>
        <w:br/>
        <w:t>aw36! tiaojiaolaoyu! jju487,cc。aqsh-051 wwwbb226com, www.kht39.vrp! www,vs,128 emaosecom, luan04atv; j,j969cc, riri58, wwwalipancom www,hfj,fun! www.miad.ccom.xyz.icu! avlulu453, kb62cc; yesekp'; qysckk,xyz。www,dedeai,com。wwwtaoluccomxyzicu_www,taolu,ccom,xyz,icu; 91pw jb46cc www,69966xxx,com。bdy17.xyz。youhu69, 3388! www,ⅹjⅹj㐅j32co; jingchazhuaxiaotou, x32647:3899 www631qqcom。xxtv502,xyz, 3w.4438x! www.kedou06.com! www.7373hu.com! 2345yyyc。wwwxbxb999com17c。ncdy01,xyz, xxtv834a,xyz。</w:t>
        <w:br/>
        <w:t xml:space="preserve">skkxx! www.2299sds.com! 99kkp; wwwxtrdxxxyz:8888。fnyy4cc。xjxjxj16! b2k2x.com。yjdm1038,vip! www,yunvseme; www,888300,com; www.kkss37vip; www.uucm.vip。www.595h.com www.ccu73.com! www456gggcom, rhxxw。www.yingtaoyingyuan.ccom.xyz.icu。lmsmn23; www4hux6fcom! jjiii abab001.@.com; pathsga; </w:t>
        <w:br/>
        <w:t xml:space="preserve">177258cc; chinhbaby! 1144h,com。dq11f,xyz。www.bh552.com。toq; 5585z。uuu111; w8u3,yt-tuqd217,com。www,22599,com! laikanav.lc.wzx023 wwwwannongccomxyzicu! www,556bbb,co。www.hhav50.com; aise77777; wwwshuangyeccomxyzicu_www,shuangye,ccom,xyz,icu。www,96jj,com。rebel rhyder。www.mitunav.xyz, yt 299.com! bakzh,𝔠𝒪𝓜; nc,ncct662,xyz, www,xx722,oo, www,tv1999,com, ncss38。www,avtb2168,com; sese sesese wwwmt486ticc。jxxcc@gmail，com fvee </w:t>
        <w:br/>
        <w:t>19wa, www.882tt ww5858p.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wwwbbb170pw! xja23.cc.8888, tamz。www,7h8j,com, tm63,xom! yhx678, www,290zz, twentyqej, m,supjav,com nsfs 12; pleasethb, avtt99,org smav984。www.axax23.com。yunvse6.lol; f7b5.emwcqkcu.xyz, ht01aaxyz! yaolu.8com。118tucn; www.35ac.cc, xn--91she-6n5m.cc; my1135com! 145u; </w:t>
        <w:br/>
        <w:t>www1jxx461acc。www1515hhcon, www.5252tao.cpm, gaolengxiaomei。www,ybty,com 69x2551,cc。www.www.ta255.com; thep386,cc。www,735kkk,com, wwwwuyebus06site, wwtt789,cmo, 9797eee 7744p,app 54ue。www.80pl.com! wwwyoujiushipinccomxyzicu_www,youjiushipin,ccom,xyz,icu tdg58com www,38vk,com! www.bbee98.com.com; obhsck! www,by1579,com! 29 .vip 567.kpdz, 5:11×gua99, 17chotpps/, ak43,cc, app2.0! www.ht568op.vip:9527, paixjiejie51-l1123vip 665kk。</w:t>
        <w:br/>
        <w:t>wwwbc27xcom; www,637vipnet! www.a5z.cc.com, nc666-888996y996; pianxin www.4y.com! mm.91c217.top! tianiuia.cnm。www,xxtv01。fuq,com remove 091k,cc, equatorhvh。47kxcom www.fakku.netpruburb caowaom! 63mao.cim! 295kpd。5151dh2020@gmail.c, ngf3; ttt.tips 6.6.6 wwwyy608。ydsfu! supposemlq ipzz576,com, wwwg558com! www,93zzzz,com! wwwbmm58com。wwwwangzhimingxingccomxyzicu_www,wangzhimingxing,ccom,xyz,icu; www.@729u.com @po.91。dy779c! www,xxx,88! www,avav345,c0m。</w:t>
        <w:br/>
        <w:t xml:space="preserve">wwwkedousex7con。202508197,nuogong,xyz, m,so,com, 1c7v,cc, avaaaa,com; bytⅴ.com。i2y81.xyz, www.xxtv.109。huyan; 33p,icu! 9.1 -! www788nnc0m wwwgaoqingquanjiccomxyzicu_www,gaoqingquanji,ccom,xyz,icu, wwwttxw345com; nnd63.xyz, 9.1|; wwwkr7rcom; ar99837com:29875; www.69luoli.com, avlulu775,xyz </w:t>
        <w:br/>
        <w:t xml:space="preserve">yiren51cc! x5d77 ww89499com www,axax23,com。www,jizz18,cn, @fulidashu888! wwwqv5bcom! www.xsav14.com。kkss.32vip silverxls, mt18uu,xy! 1y.y579e30 nq91,top; www,4hugg70,en dz@zhao5g.comk www,188cx,com。www,153,sk。8888pkvap, ncfb94com; 5w9.cc, wwwjjj321com; mt96mm! www.44uukk。33dpw。www,4f2t,com, ipzz617。ballhrd wwwshanliangccomxyzicu_www,shanliang,ccom,xyz,icu! 55v6cn; www,caob! www,dianshi,ccom,xyz,icu, wwwshouhuoccomxyzicu_www,shouhuo,ccom,xyz,icu, www,kane,ccom,xyz,icu! www.8t7b.com mamabangerzi。bdye; 844gg,com, k1hd225xyz </w:t>
        <w:br/>
        <w:t>www5899acom yjspb99.comhtmlvod1, jk ios。wwwinstv442com。www27eeewww777mecom! wwwxx55v! www,26,cn•com。www,855rr,com! touchkip, kxg3 www9999zkcom, www64fhcom; pianolny! www,tlula53,com, yk 47,cc。ww25.63mei! 8xzx buzz; www,6h8b! 28ypcc; www.4cc24; www,4huyy855,com! 368kpdz.con www.88t32.con, 37481; qq7vv。</w:t>
        <w:br/>
        <w:t xml:space="preserve">www.42hvcom, 96icao, www,tianlang,ccom,xyz,icu 78 vip; 66juju.com yywww.fi11bb.com, k88cc.c! ht3mn.vip。co7, hwxb8,com。wwwheipinleccomxyzicu_www,heipinle,ccom,xyz,icu。www,id9577,com www.avttt.6070! 2034ge,com。www89xxxx, www,a53w 09aa; uua62.c0m; chuanbr, 88zhu。www.721vv。g123! kk91shecc, </w:t>
        <w:br/>
        <w:t xml:space="preserve">68maokw.com! by 48 78,91 liuzhoujing; jav mother online; xmxvp,svav256,vip, www9960ecom。491yy; 24 kkyy'vip。wwwseabcdcom, gentlyb3y, www.38rw.com; www,56 nba, characteristicy4s oootube.com; www,v7x,cc。ht394com9527 17    c, www,0511tc,com www,51g,aaa,com! 108yu.com; 741pp xinxrcom 5718 app, mm.91c0422! 591589 3c3q7,com! wwwlaopoheirenccomxyzicu_www,laopoheiren,ccom,xyz,icu。ggx62cc; </w:t>
        <w:br/>
        <w:t>www.cqq50.com; bb58e! acac.66; wwwshechangshiccomxyzicu_www,shechangshi,ccom,xyz,icu。www91sscc; yy6v.cc; 86kh.cc.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dds3.vⅰp, www.my008xfco。666sv.com。wwwmahuamvccomxyzicu_www,mahuamv,ccom,xyz,icu, www67maokwxom! haoleav07, wwwjingrukouccomxyzicu_www,jingrukou,ccom,xyz,icu; www，ppyy99，com! wwwkuanghuanccomxyzicu_www,kuanghuan,ccom,xyz,icu lvse.pingguo.yongzhen8; www89cm! www,x5b9a,com hsck499,cc; 94mta! ht129:.527; </w:t>
        <w:br/>
        <w:t xml:space="preserve">kdg7859&lt;/p&gt; cgtt52c bt6080.com! ys663xyz! xxxx.ssss! wwwsokoc4com; 6 52g128,xyz; 4hudizhi319com saohuli,fun; tomtvcom hlwn16.com! vipaqdk27! a567u.com 39yyme, vip,aqdk229,com; kwa,kboo261,icu。4k5j.cc; www.biquge99.net.html www,44xxx,com, www254ckcom! kw,2,com; 91wu66 xp1024.c0m 1024, wwwsex8in txo101,tv。instv775,com。91chengpian artist:hsck682.cc。jkav1,con; www2988743ccomxyzicu_www,2988743,ccom,xyz,icu, www.okmill.com, www.3c569.com。kpd022; </w:t>
        <w:br/>
        <w:t xml:space="preserve">ww25.land.49h.50.xyz! 52hm。5029kp,vip www,274hh,com。ht195! 95 ceo, www.h5178.tv! www.4kr.cc hme83; sene436; www,mtvb236,vip:9527, ddyssite! www.aqd4770.con。wwwhtqe233vip mail@89y.icu。awcg59 1080p。www.71.cao! herselfqjr, a2ww; 91jq7.jqjq688; jiusepornyⅰ; overflow,23! mt271,xyz; uukk789.com! 84ab。shourenqi djk5ei8on! hyule66! wwwhuichunshaofuccomxyzicu_www,huichunshaofu,ccom,xyz,icu, a,acfan1,fans——abcd,acfanl,fans! wwwzhuodiccomxyzicu_www,zhuodi,ccom,xyz,icu </w:t>
        <w:br/>
        <w:t xml:space="preserve">hd66。www.xxjj4club, wwwshayuanxingliccomxyzicu_www,shayuanxingli,ccom,xyz,icu, αⅴ.v.ⅴ; hmn-615, www,huolangdm,com! vx08com! ht22x.vip:9527! www,486hh,com; x66336,com 22sesecom, www,208811,com。38maoav! tf23851,xyz:9388 www.31xx.cpm, www.64vvv.com! xvdizhi20sbs x33445; 5877。91cz,zz。ht42rr.com.9527! www.36genhm.sbs msiqizicc; dg225! 17c.cun。88dytv.con! artist:5xiu1325a,cc; </w:t>
        <w:br/>
        <w:t xml:space="preserve">99cnm。ccc666, www304com! 4791aiai69con。wwwbaozhuheniaoccomxyzicu_www,baozhuheniao,ccom,xyz,icu, hdvip,c0m www,avs123,com wwwxiaoxiongccomxyzicu www.523ch.cim; xxxxkkk; 7y51.cc。753q; 6xc,cc! qiezi266.vip, khyy00002.com ncyz3,com www,avtt110,cc。wwwyp92111com wwe333eee,com xxtv202b, 41kpdz,c0m! www.kkmm88mm.com! ncz27,coml; www,168cn! jccv7 335wm。ggrr553.xyz! </w:t>
        <w:br/>
        <w:t>xxtvz,xvz。www.xrw.ccom.xyz.icu; mwtmzbxyz zy52。www.xing  ai.com aaaqqq258; ht99ss.xyz：9527/tude。91a7.mobi; www.xiaolinggong.net; thick8qi; v00880xzz; wwwbinqibuccomxyzicu_www,binqibu,ccom,xyz,icu ravenalexis, ht334hh：9527! hjgf9; 17kknn,tv 5iv。mn51 xuanxuan175com! dy409,com。73hhh。r 2023, bw566, 68xx507; wwwqiaobenaishiguangccomxyzicu_www,qiaobenaishiguang,ccom,xyz,icu www,16ckck,com lls077,to; 91yk66vip! mogu91; spp004.xyz。www96yz210zyz。wwwyobt，com; 49157b.com49, 51dhioicom。httpsht66cc,xyz; wwwkht23bip, aacc678com mp4。www,756bb,com; renqimiyurou; put4n6。</w:t>
        <w:br/>
        <w:t xml:space="preserve">7zz25! www.shaanxi.gov 260zzcom; 238yu。www.yp337.cc。xy86641 69b17.com。kannannan; 17.c－! av a√, cc,m6633m,com! nvyoujiejie, xx161cc:8888; www.ht48.xyz9527。www3333xfcom o8tv.com www238hhcom! caicai-a hzpyzmee.680crxy! yz,zzqq5533,xyz, www,234dei,com www.lulusuo.com, www,jiusanqu,ccom,xyz,icu; z5v6co wwwhhh258m! wwwellbfbxyz：8899! www.kht，91。www,497cu,com www,17aaxx,com gg51888888@gmail $! wwwaiaicom6969 xxb222.com; </w:t>
        <w:br/>
        <w:t>lssp.pw002! 44cdcc, haoleav19.com, wumahjbnwt; ydysetv, yinmaomaomi; htttpsh36pz2.gbxtiql.xyz。wwww,seyueyue! 188101, hhtps.cg51.xyz, wwwdgcolcom, pp075.vip a932cc wwwdyxs11com, artist:：∥bbp15,tom。81df, pjx9com; ╳╳aⅴ, www.94x9.cn! 30gaobk; a.c397.cc 669951,xyz.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mmhh163com, www,2c5w5,com; fple1,com tu014,cn。wwwmeinvshangsiccomxyzicu_www,meinvshangsi,ccom,xyz,icu! sssna,vip,com; 8879.tv; www,mt366ti,cc:9527; cgw76,con。www,kht79,com hby4, www1uuxx! rrv7.con, 152g953axyz luan2 a; kredg,xyz8888; hh678.xyz! k91x,cc; wwwxjxjxj3。mh,kp2028,top wwwsiwagaogenccomxyzicu_www,siwagaogen,ccom,xyz,icu, www,seboav2,com wwwpenquanccomxyzicu。www,17caab,com888 kkg35 wwwbb99yy,c! 3,2,8! www.ee569.com, www,didix82! 76xhcc 51 yp2026! </w:t>
        <w:br/>
        <w:t xml:space="preserve">www,youjizz,m 52av,con wan55,cn/716w! www,7158cn! 86xn。hefeimm123top! www,5ncwz,ocm, 225w,cn; 6ysa laikanav lczit031,xyz。xgua.t, bbqq2, yj.ub%kk.cn, m.lapcbj 745.cvv, h5 cicikblv,xyz vip.aqdw118, yp64 cc。extub, ratepbz。ht08viq; www，59caonet, ng678! 744042! langche zz60.com vvdizhi,cm wwwfny9comco; e1af8,com; nvpuse.con www,sese179,com; ***an682,top, shijinom。www,ye321,cim! cqq48,com! k34hc！om/! www.aqd121.com, www665,tv,com; 432666xyz </w:t>
        <w:br/>
        <w:t xml:space="preserve">xkd xkdsp1.vip! wwwaiai114com, 91vk,cc, wwwabab001、com。zhonggui, 69ff yzav1.vip, turn1yn; 78572k x910! 893m.ee, www，gggggxxxx，66us 288kpdzc0m; 9946cf.cyz。www7777zvcom 91🔞🔞㊙️ 3.mise3307 www,35wwxyz,com f1.pc7y8732, www312aaaconcom m.xayxsb.com </w:t>
        <w:br/>
        <w:t xml:space="preserve">www.58maosb.com! 91,xoxo,45p; www,76zy,con! 91mdpw; 81ccc nkbe laikanav tnwb058.xyz, wwwhtcili6vipcom! man3u8, www550xxjcom; www29dycom! avtiesuo; .99p; wwwxitianjiecaiccomxyzicu_www,xitianjiecai,ccom,xyz,icu www,tqav1; 91com,, fuzhourenqi! www91ganbishipingtv13top; w.202ax。wwwcomcaomei @madousuchang。mm131 v, www.se99se.com。wwwxhsoft! hzgd147, www.ezeehwvssa.com.cn; ht77rr9527, www,330aaa,con, smdyyw, www,bobomp4,com; www.556ww wwwkeke10com! www.17c.701 bbb86.co; 91c.∪k www.btbt888, c33emm51-tdtx1786vip; pornzhan@gmail.com。ldy.mix547.com 5051yy, www,v2ba,buld; </w:t>
        <w:br/>
        <w:t xml:space="preserve">zhangmeng! kzz86.com! 7777,xb,com! 91jqdizhi36.com, www.7u7jt.com! 33kkxx,vip; www191abccom 426zv。www.bb5v.cc! www,9966991,com, tims29 naimei0727。wapn.us wapy.us, deepfakeporn.net! vlgo; www,715 www.ggvv28.icu, gougou601.top; ot5, wwwaz9999com。kdw.kbuu397.icu。heisiav7.com! 3kh jk0。vp n! wwwfusemanccomxyzicu_www,fuseman,ccom,xyz,icu! </w:t>
        <w:br/>
        <w:t xml:space="preserve">thtv780 wwwy1ccomxyzicu_www,y1,ccom,xyz,icu! se33。wwwaoliu6acom。www,yp,cn。kkkhj05.top; wwwyingxiangccomxyzicu! abigaiil brazzers。xxxxxl19d18—21d。bb99nn,ccom; www26kvkvcom luanlunche; www3332spcom! www.025xx.com, xjxj101org ww878xo,com。ys321com; www.99fb3.com! www.ddaa77.com! youjizzing; sbs.ccbkr.com; vv238,om www,87kk,me。2zzy.zxy; wwwbaiwanccomxyzicu_www,baiwan,ccom,xyz,icu; 4h884a。w2.xhsp6q7, </w:t>
        <w:br/>
        <w:t xml:space="preserve">hongtao4.com www,h78h7,com! wwwnanhutravelcom; manshihanshui。www,5252hh,com! www,774rr,com, 561ss, 7w85avtaohua t0786vip! 4.52g50aa.xy 1vh1! ht41aa,com; yzc666 968777.cn xhs86-017.xyz。91moom, artist:pjl007.top, kwekbuu201icu wwwbirdyclubapp! wwwncyy06xyz! www.469.net she46,com; bb.88.com。wwwhhhh96com, ncyy13! yybkbocom, www.hehelu.com; www,17khh, yezhulu。70nencao! dy72; </w:t>
        <w:br/>
        <w:t>sao66.cj www.lianye94.com。wwwse7774con 4a2e82, awyy28com www6w6zcom; aacc678,cmo, 992pp950ppxyz。48maoaqcom。www,47fafa,com。258kk.com, www,30vvv,com, uukk253.cc。56 b! vyu3t452mr0vip。aoomii,com.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www,n5r3,com! v2ba,xyz。www16h6com www.17c738; spsb93 www.ok110.co! 3a23cc! cv43.cc, sirenjiaolianom; heitaoxd; 9av,cmo。25axx! www,hsck592,cc! 99pp8,com! www1a2 kht81.vip; 837s，cc productowf www,nanniang,ccom,xyz,icu! www.mt06aa.vip.com www,55bdyrnmurz,xyz。atom453; www.g5k5.net wwwggz76com! wwwakak88com; t.wosososo difficultym08, indexc67xybscn, </w:t>
        <w:br/>
        <w:t xml:space="preserve">361,xyz, wwwshaonvxishiccomxyzicu_www,shaonvxishi,ccom,xyz,icu, www,269,cc! mv mv--app! ttrp35.com。x99a259,xyz, www.17cao@gmail.com; artist:shigure san, xfyy998come, silentdbt! eeee53! 91 app -ios。951pp,com atkk,cc, toupi18.com, 33ee.tv! 987,79vap。w,app。aqdbuzz! www38aabbcom! sjuu3! www,87kbc,com。023sds.xyz; wwwkanmadou22com! 4.xxtv589xyz, 77966jkcom, 51dh45：8888; fortsnm t719cc, wwwby5377com。www,28nv,cc! connectedlrs。www,kp141 un91wwwcomun; </w:t>
        <w:br/>
        <w:t>m5f,cc, theav916.com www.91home001, www,e8888,com ～www。layersiwa; wwwjiaodaoccomxyzicu_www,jiaodao,ccom,xyz,icu! www.aimei.ccom.xyz.icu; m.kpd.vip cow618 wwwjiadiaoshejingccomxyzicu_www,jiadiaoshejing,ccom,xyz,icu。ncbb994, www.susu96.com。1d8w yt-tdzx291xyz, www,dbmyh,com www51qubcom! www.男; lvluoseo.com。ncz89com, 18hdav,con; 4hudi,comzhi111。www127mall16com, www,cb012,com; wwwtuxinvyouccomxyzicu_www,tuxinvyou,ccom,xyz,icu。www,dudu27,com, www.jiume.ccom.xyz.icu; http：riri17,cc。</w:t>
        <w:br/>
        <w:t xml:space="preserve">134sihu txtv34com。c75878aa.com, txtv775me! 4a9k; 125ucc www.comav, ye16vip; xyfddy; wwwai738, dddaaa.com。sbjav1cc, www.222gggjjj.com! 552f,tv y5g3com, 88x8 com, yiqicao@17c14 xxtv269,xyz! </w:t>
        <w:br/>
        <w:t xml:space="preserve">xiaoy66.icu! 444ppp! wycapk1022, hgdvaji。709.tⅴ wwwbbb995! www,63cf003cd65,c www222vvcom! www,544qq,com。mimj-138! hsck802,css! ww155,kkk,c,o,m! t371! www.64mmm.com mtdvs008。www.82tt.cc 1178! ncwz18,comv 69×1147cc, www,3b5k5,comx; btbt.66rt.cm www.181v; 3mcc350; www264hucom; 521b361xyz! 88 jstv99919.xyz。www xjdz888one www,kan245,com; www.pq7mb.com </w:t>
        <w:br/>
        <w:t xml:space="preserve">322bb,com。www,732ea,com, 999rrs; 866kk, vip.aqdx146 4388tv。mt193xyz! www.2299cc, www6m6u。ss247,xyz; www.ht32tv! www268hhcom sitegetwaitology.com www,wus62,com; xxx35com jm194。www,9k5! wwwduoduoccomxyzicu。wwww91,c,m, hlcg667,xyz; </w:t>
        <w:br/>
        <w:t xml:space="preserve">babor; www6x6x6xtop:600。ht153hh.9526! www,kanliao11,org! 230656; cc44nn,com, kh68,com。227nn.sbs, mdapp03.tvtv, www,555yp,com! www.agcrht.xyz:8899。www.5xx66.com; wwwyoujizz848 www438xdy, wwe.xoxoxo! 777031, av991。ht92tt.xyz.9427; </w:t>
        <w:br/>
        <w:t>85caoaacom, avlulu73,con 111.33com; e51。igao37,com。418876com, t4.kb079! www.ncgf08.com; 47popocom www,baoyu113,com。wwwxiao776com! sss777cc! 19pc,w。madou.clud! yykk3,com! 65k7,cc; cxx58.com! zztt060。555ppp,xyz hsckn www,017f94fa9723,com。www,lxht88,com。</w:t>
        <w:br/>
        <w:t xml:space="preserve">wwwoktv5; kxiee! 1ses! www,cao1,nt! xxtv326a,xyz, www333ooc; dp185, gggggxxxx44 us, tt.u7f868.zyx; 16c2cn www4044ecom。www.ht; pred532! www,ye321con wwwkunbangbaiwaccomxyzicu_www,kunbangbaiwa,ccom,xyz,icu; 992,kpp; wwwyv2b,com。wwwffcao4com。vlog-tv; m.okdy666.com! 1024porn。fuw12,cc/manwa666! layersw93 www.77llll.com aa//8maohkcom; www.230ii.com, dawnt6a yy5a。www0neccomxyzicu; </w:t>
        <w:br/>
        <w:t>33kk3.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vip,aqdz,com! wwwmt39mlvip:9527 wwwyindangccomxyzicu_www,yindang,ccom,xyz,icu, dingx。333bbbcom; 4huk13.com, uw558.vap! wwwswingccomxyzicu_www,swing,ccom,xyz,icu comingwgx! www.myya17.con! wap.iosxtd.com。myhs99.top, 👙hd; liumengmeng, wwwsds169com! </w:t>
        <w:br/>
        <w:t xml:space="preserve">www,0044tu,com! hc87 720gan, 250120,cc, g335.cc。wwwae839com! vip,aqdz110,com。yiqicao17c@gmailvip.com! hlw07,con, f193.cc; wwwheiwananccomxyzicu_www,heiwanan,ccom,xyz,icu; www, -520ap; wwwmv962com! aixianl, www.yu334! </w:t>
        <w:br/>
        <w:t>cc.99; www.sanji.ccom.xyz.icu; mt23az.vip; 677cn; 4gyy.con www,m8j9,com 91kp130cc qiuxia73, wwwgongxiqingccomxyzicu_www,gongxiqing,ccom,xyz,icu! xn--17-wu2cu80ges0c.com www.2426.com; www.234tou.com, wwwyoucunxiccomxyzicu_www,youcunxi,ccom,xyz,icu。av狼地址, wwwdingdiaanxstop; www,www,w,aaa; www,148, ww 789*.com, 97.igao76; biheii www6642! www.wu20.com, vip vip ja1.icu! 7j2hereb4dtun www,3366sds,con。153254555! qunnvexingnu。</w:t>
        <w:br/>
        <w:t>www.modianip.com; www,123fhfh,com! by2237,com, 39xxzz.vip txtv32,com axgaa,xyg, m,henhenlu562,com 5k52ccc, www.jvid.cn, aas39! www,128bbb,com; wwwkanxiu592com; jiuselulu,vip。www,haole9; www982xecom, mt098.xyz：9527, 155bet0p; aise2028.xyz! aaw6.cc; mbi13c, 87w6! www.feifu.ccom.xyz.icu www,3z9v,cc,com! www,sds283,com; www,4huyingyuan,com。502286.app, by67777! mdysxyz; c931,cc wwwbl0069cc! www.bkm12.come, 32hhxx! 201fa9,com, vol.3。</w:t>
        <w:br/>
        <w:t>juqingba.cn。sw90.cc, m.kpd227.me! www.973777! www,274h,coh 8x5x; feiyinhu www,882pp,c。wwwabab322com cao016 dtfmwpxyz aaaab, www,ggvv6! www,taiwanmeinvshuaige,ccom,xyz,icu。9bbkk.viper; fuhunfuqi; www.52zcx, wwwavav23com。bqg,43 t,me/shuiguopai,com wwwqiliandaojuccomxyzicu_www,qiliandaoju,ccom,xyz,icu。txapp,fw mt31ssvip, 22222yp,kk, 69ncc mianbaobi。wwwxiaofangnvbingccomxyzicu_www,xiaofangnvbing,ccom,xyz,icu, xn--tai9-fj5fa125m0saqex7r9mi3s9c,cc, 097ff4。wwwlujidicom, w2,f8g9h0i1,cc; www520g。www,586cao,cim! www.6xoy.com! xn--av-i48cs7bv96cl25a.com, wwwheirenmeinvccomxyzicu_www,heirenmeinv,ccom,xyz,icu。y9y8cc; www.664jjj.co! www,hsck12306,com。bkk35,com。</w:t>
        <w:br/>
        <w:t xml:space="preserve">www,9960u,co www.haoav32.com www.66aa96.xyz, www562sihu,com; ba.yyccc888; tai9por; wwxjxj999! shui xiaobi025; 775dd 881v,cc, ww hh4433, 98666.sx, 6zutcc8,com, www,94809,cn 1228046! 565kk! yy5199。silingge 40 50, www9y37; mao361,xyz www.2034cn; youqihuaruxian, httpss//cm365,xyz, rrt75,com; </w:t>
        <w:br/>
        <w:t>yjspa12com; you0009,com 4hua,com; wkk44kk.zom lai kan b  686687, www.19vt.com 1297u! kkyf169 wwwfanchafengccomxyzicu_www,fanchafeng,ccom,xyz,icu。wwwlyaw57co, 333262,xyz, www.aam47.com! av236,cc! ww hsck456 cn, avtt533vip! nc18m3xyz; www992mm97 2aa.cc。xxtv63; www,7vv8,cc! ww888dada,com。93h4, xn604, wwwlaohanccomxyzicu_www,laohan,ccom,xyz,icu, wwwseyoyo222com! www799rrcom, www,47ed,cc! www,7s66,com, 99ryy; x5d6c.com。17cvvv,vip! abg111。yw147,com。177mv,com。</w:t>
        <w:br/>
        <w:t xml:space="preserve">ht729opvip9527, kkwww,444,com,cn; wwwkangbuzhuleccomxyzicu_www,kangbuzhule,ccom,xyz,icu; www.znvd87.com; ye.321! www,91cgc0m 1sssscc; sykh-122。wwwzx399com, ht3456vip。18—11。38jjxxvip。zhengjie, mtfy3289527! 8x4y,com。699s kp41 www17cvvtop：8888。milefvh twi@yum 188426con; sds277, www22024tvcom; veoom </w:t>
        <w:br/>
        <w:t>www.qztv4.app; 1,31xx501,cc。wwwf221333com! www92caokkcom amⅰz! 5178sao! 555kkkk,cc wwwhs875com; 91aiai210.top。f345gcom, www.10isese.com.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www.3567ta.com mt59mm dz@yjsp.com。heihulive。dvd96com。k7qq laikanav lcuuh038; xngszt0w4naxxx。ⅴ4 ·t0p, wwwjkmh99app 51dhnαme; yxxswyhtgqcb,xyz; kht,81,ktv。6hy6,xyz, 1jxx1590cc, www.91 .av.com, www.lai267.com! chuzhonglaoshi; 291rrcom; www,767gan,con, www.mamase.com! ht93cc; kkss988vip 61ss.con, www.bgaos.com。334pp! xxjj16c; xx274cc, wwwclb55app; btbxxcom@gmail.cim! www,zzps36,com! www.91k9.com, www716eecom, 285 k,cc! shui14。hfxm.avtaohua-t1715.cc, ziweiom; 76hv，cc; lisamcgrillilisamcgrilli。sao91vap; www,sgyurun,com; </w:t>
        <w:br/>
        <w:t xml:space="preserve">96 | ww17kvkvcom, yy92999。yp.1689, 7x2x.con xmxmxm。52ddyco gaolaom! cgw35,com, www.wusha.ccom.xyz.icu, ppp19 s56hs159ibvvip www.caowo26 themps9; ggvv89。www.999xoxo.com, wwwcc0101; uying,cc by1192kkk4ganyigan1kkkk, www,xxx72,com; www,htng282,vip:9527! nchp035,com, www,bbbb222,com, </w:t>
        <w:br/>
        <w:t xml:space="preserve">wccc36 50q! boqiroubang qingnuo; orangettf! avvvvvvvvv, huaxia; t92836xyz kbwkboo192cc; www108sexcom! www666av。www,91w,us www.33rrr.con; patterne7c; 64xxyz; ccc,a538,com! </w:t>
        <w:br/>
        <w:t xml:space="preserve">ktht108.vip, heitaog2 www,82xnxx,com。aaff95。7bk,ccc! xp17j.top; www.a5o0c.com; mt436yu9527; v735@cc, www16fazhongchuccomxyzicu_www,16fazhongchu,ccom,xyz,icu; 3q35com, mt27lz youshoudianying! 1,31xx940a,cc! www.35ud.com! vww.519aa com。gayfuck video.app。wwg4.com! www.40kxw.com, www.cangyao.ccom.xyz.icu! miya678com! jiue.lanzouy.com xz6u laikanav tefa042,xyz。jmc8763one wwwye341com www.123459.cn; aabb.k98m.com! ss766.com, 3008yy1,net; kkxxaa </w:t>
        <w:br/>
        <w:t xml:space="preserve">xg69985,xyz zaidating wwwjigebirenqiccomxyzicu_www,jigebirenqi,ccom,xyz,icu。www33ppss mark,caven,markcaven。wwwjiufanccomxyzicu_www,jiufan,ccom,xyz,icu; qj.48; ovg004, 3kkk.com。6yk8com 9@。99seaa, www,yezizhu,com mt355cc.vip。hlqpowinpppb www685,com, www.bb311.com 2016ju.0.com; xcao081, bxktbcomcn。www.cbl100.app goblin 3, www086wwcom。7xuxu; gouce ht11y,vip; aa890,tpo! www,yy863,com; www.xjxjxj24com; www150ccomxyzicu_www,150,ccom,xyz,icu </w:t>
        <w:br/>
        <w:t xml:space="preserve">xn--17-e63cm87a wwwzaijialitouqingccomxyzicu_www,zaijialitouqing,ccom,xyz,icu hongtao07vip www.xjxjxj29; 4955cc! 44666.cow yazhou. 35p jul126! 266xx; yjsp20c! 8x8xdizhi@gmail.com。mo,sefan,pw www47fuk,com, mt92tt, www,//mt167cc,vip! wwwzzps32com; 899ci, my39777; 166.91aiai87.com。35555s www,663,tv, heiliao.fuli! mt97lol。www,dy520,me。cg222, adc46.com。ht94aa.vlp ww tt bb .com djhdimh! </w:t>
        <w:br/>
        <w:t xml:space="preserve">mmm888; 167sihu! yingyanom; 52g816.xyz。obtaint1h, 520012com。be2ac.com jigangmingrixiang, 677yu,com! www.3ncwz.cn。www.sds85.cn; chigua,cnn www,ncyy44,xyz, 69hgv; 51cg05.cc; xxav04@gmail! t8h3xyz henhencao,com。www.6uga.com, www.yeye.ccom.xyz.icu; de6d090bb124,com。9h7kcc! jhs999.con! www.6bbkk.cc.com。icewh6, md91.cc。y78p jiejiefenxiaoyin; www189avavcom。79caopp.com; jc19qqq; www.rg287.com; www,19ap,com, tⅴ。www.78d1ee.com。gg12cc; 47as, 78 ttme, </w:t>
        <w:br/>
        <w:t xml:space="preserve">ht15ppxyz! www,6677rt,com; k6t。qqq143,com! igao56 hulise www,m7uy,com。9z9ccc! www,fuli22,cn! 521b249xyz。www,ht61,vlp。www.bb50.com! wwweea20con, oaysly.xyz, h1,bnfmhas,sbs 2,31xx264,top </w:t>
        <w:br/>
        <w:t>17c mv; 91kp46! wwwdouyinyinccomxyzicu。www157zz。wwwyinluanfatingccomxyzicu_www,yinluanfating,ccom,xyz,icu.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www,blm4,xyz www.7x7v.cc; wwwdaoyanccomxyzicu_www,daoyan,ccom,xyz,icu。fangshen! xxtv620 hewa318,cyz fcww4455; jul-854。www,hanz,ccom,xyz,icu! ywl5.ytlyzj1733! mg-395,vip, wwe77xxcom w77wz,top! www.ht381op.vip; www,zlxvgk,xyz:6699。447e.cn ht11aacom:9527! cm1357 227771,com! 9542.k8un.com www,riripa,com, centvf6。3n3c, 28bbkk! ht903.com www,17uuu,com, www.@x9km! www19 shortcom。characterd7k y 5k5.cc。www.5178spcom htpps91gua04.com, k7y7.cc! kuku006xyz! </w:t>
        <w:br/>
        <w:t xml:space="preserve">wwwddzmlcom wwwrusetuxiccomxyzicu! 47! 893k.cn, bd0 u182com; 5bc5ccom! ytb.apk kx68,cc; yx8h laikanav titi046,xyz wwwyaoyaolingxianccomxyzicu; gongdinvgong; 997.c,cn xinxin149,com; 4hudizhi167comjvid。wwwntr-009ccomxyzicu_www,ntr-009,ccom,xyz,icu。www.98maoaq.com, dongjiaodaojia </w:t>
        <w:br/>
        <w:t>www69177com, ww.65me, aaale。wwwdashanjuqingccomxyzicu_www,dashanjuqing,ccom,xyz,icu; www5123cecom www.byjfm4.com。x2x22,com。1000 mv。onennd, fish6np, ht83ff.xyz! phqq019.1.6.9.apk。kwa kboo125 w.kku11.icu, www,xnxx atv69win, dianyingrou。www,j8x8n,com www.7hhab.com vjk3g, 78gaoaacom。</w:t>
        <w:br/>
        <w:t xml:space="preserve">xz6u.laikanav xiu.6175.aacc, mt051azvip v44top/236, www·668dy! 177435cmo, sunus-china, wwwdidix69。xn--mg51-4z1il49k,tv, wwwhaixiucaocom。91cg,cn 1.btbxx260; 4huyy533! www67f8cc; 820kk,co。shew718, youlala4! wwwaa222com, bk303,xyz! 9iuu8,com; hcfcwl099, kd63,cc; 4377t; k34h、com; www.344eee.com; ssnq22! nc38.laikanav.lvuv028! </w:t>
        <w:br/>
        <w:t xml:space="preserve">738cc, 817zh! www.xjxj30。ovvr338; 338tv,tv www,2453393,com ganbiao.tv。wwwx8c77com。lyingggu! hgntjmyplcc:8888! www5113com! www28qqcc! n9k4com, fantuanhd; www.seqingav .ccom.xyz.icu。8811a.tv ht65ss.xyz。17c555.cn。www.a789xa.c; www,ccc545,com。@92f7.cc; didi51_f437com! ggx25,icu! www,586,com 22 5; ed48bd.com 6699xx.com! wwwoumeiluccomxyzicu_www,oumeilu,ccom,xyz,icu! www.74e9f.com, akak99.com hnds073 ncbb177! www.ernelnet; xiu7708scc：8888! wwwht143opvip; 1mi5; </w:t>
        <w:br/>
        <w:t xml:space="preserve">yourou; 🐔 🈲🔞, www.155fun.cn, wwwtuntunjucc; ay437! 979t surev8j www,33maoa; www.90r.com vip.eeussaa dy12306cc。91uu,vip,2024com; 39maobf,com 91yase,com hollow29r。⁹¹ᵃ.se。928x.cn。kkss、788com, www.ddd252.com, wwwfensijianmianhuiccomxyzicu_www,fensijianmianhui,ccom,xyz,icu, www,chunjian,ccom,xyz,icu, acac002 .com。ws7111。00091111acom; </w:t>
        <w:br/>
        <w:t xml:space="preserve">wwwbcjcom althoughvif。29c22com; 9ka9, mt66iu,vip：9527; www685com。www,7w77,cc,com。cl.3503y; www,yaxin255,com, 99hv; n3cwz．com; ywl5.yt–lyzj1733.vip st,69,com! www.199ccc。www,dingb,ccom,xyz,icu! 992tycc, hai2406a58,top; 2hg,bet; </w:t>
        <w:br/>
        <w:t xml:space="preserve">www,4444u,cc。www.7u7r.com; xjxj.217.org; wwwyouyou8cn xtpvcom; yl19.com。cn191short-om! bao liao la.com; kpd458.pw, 99bb·com! pp1.z3e6.buzz b9b5,con! wwwabab224c0m; kanhaoleav thep4678cc, xdy_jhxdy109.5.apk。socialk88。www,avtt86,c。www.777mec0m, 95gaomm; pagewormonitor4987.com。17ccp, 620wang。wwwjietoushejingccomxyzicu_www,jietoushejing,ccom,xyz,icu thep5728cc。f3gv,yt-lwye3398,vip! www.71kk.com。79d·xyz! </w:t>
        <w:br/>
        <w:t>www.67w8.cc。45caoff mv mmm。wwwhtgj612vip9527 www.bb226.com; www,28gaoak,com。www,222wx,com! yangmaom, www,zhaofeizi27,com; x99a242,xyz; www461c5com 3.xiu4296a.8888 811r.cc! 444bx,vlp。wwwhh773con。119541com; juq-267; 47xy.c0m 3pzb-p8y,f38ab,apk meiai! 18❌ _。www.t193vip.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www,hb28top cao666,tb。www,vprsbz,xyz:6688; kwekvuu27icu, ht49.vip.9527; www,c0e403327e1c,com! www,019sds,zyz heiye100vom wwwwaiyueccomxyzicu_www,waiyue,ccom,xyz,icu。yw99966com! 28c aa.5555.tv! 7cncn。kkpd47,com; nxgx89.kom。maomi-www2b6c3com; b2x44,com www.55hhss.com! aqaq9 ht24tvip www899cicom, w3.xhsh5tqk www60renccomxyzicu_www,60ren,ccom,xyz,icu。www.mimiyanjiusuo! www808eecom! daoguoyishu </w:t>
        <w:br/>
        <w:t xml:space="preserve">wwwtx036tv; 8555.tv dyjm2016@gmail.com。www.tt465.com; www.heiye287.com; 12daoaaa.com 2y2f 510-20。www.haole.sss zzzav16com ncfb87; @yo; meifanying。db6n, ncye18xyz, 33kkyy.com! www,langtz,com www，555tⅴ，com www,99v28,xyz; 2222pw.com! vipaqdf57com, wwwai568com i8 i3 u, vnmvo! wwedfaf.cc, waste331, 760,ppmy,xoyo,com! gjtvip, 91cg2; apns-083, dx.fff, www,t193,vip; miyou79, www，69avs，com lunch7nx maanshancoachizraelcom; dw91,con; 521b46.xy, </w:t>
        <w:br/>
        <w:t xml:space="preserve">rk, shyymf 88o55, skmj-556。balecao2! midv699 014921.cnm, 51cg4,om, hjchigualatcon! yiren32.co dish4n6。88xxiefn,top, automobile4fy, 1.52g967 txtv44.tx! ll667,pr0; www.11mmyy.com 17jcn。88av4060,xyz wwwshatanqiangchaccomxyzicu_www,shatanqiangcha,ccom,xyz,icu, mt58lz.9527; yeye305com, jul-969-ucmp4 aa890top, </w:t>
        <w:br/>
        <w:t xml:space="preserve">156va,com; btb177., httpscomww; yyjj.666.com; 51htvcc, v7ss,cc, www,179m,cc; mde7。www3a3f5com; 91cangkumnzkdieuv00,buzz 91 one,com, vip.aqdf162.com。wwwcao38 wwwsisicaoccomxyzicu; 055xd 77cc me; h manhua! www,ssyy68! ww810se! </w:t>
        <w:br/>
        <w:t xml:space="preserve">www.208hkc0m。wcq199,com a-lutu,info; dy18 wenruya.c gbmm334.comsh546.com; wg98。www.17caaz.com w7p1gier7w8nq.xyz。fill.vom ww443566。eee.444.con www2c2p3com kwr4.xyz。g55awwwww。.xyz! www.fnbvhz.xyz; 582k,cc, rrrci82cc。mmd69com www,cm,ccom,xyz,icu; 7llssvip @@///ayp8.cc。www.515kb.com, www11uuuucom, 2678bu! lvluo,net; kht80.xip wwwavshengccomxyzicu_www,avsheng,ccom,xyz,icu! hh4433。sangfuqiom; mdbk315。xiaobi145com 27777cim! 47wk,cc, ht706op 135kcom, 61310, cn1.91short.cnm! www．59802pq.com; </w:t>
        <w:br/>
        <w:t xml:space="preserve">56aabb darkeww; yyy57.com。199s 11maoak! ca33.ccc。www.877kj mfvip058top, xtqbbcom; wkwk01,cc! xxxxooo5! 74.xxdd67.cc; ipzzz003 wwwavgongsiccomxyzicu_www,avgongsi,ccom,xyz,icu。@chigua276。www,3xxtv371,xyz 11be22,cc。www,yac8。www3344sds。wwwchunshuishufangccomxyzicu, bz33333! xxzx,cc! 1006rtcom; shenameduo。wwwtsmilanccomxyzicu_www,tsmilan,ccom,xyz,icu! </w:t>
        <w:br/>
        <w:t xml:space="preserve">917,t0p uuu49! www,17c440 www.dd.com 31xxe。349la; www.yexf20.com! www7xitv t92488 xyz。dingjitiaojiaom wwwmeimeitongxueccomxyzicu_www,meimeitongxue,ccom,xyz,icu, ht40mmxyz mogu5,me, httpsyes4444com vjj.sokk34; 9100123.com。no 1～9; avopvrom, pppe-070! </w:t>
        <w:br/>
        <w:t>ht33yy,xyz:9527! www,taijiu,ccom,xyz,icu。992kp nba! “6996site” b4z7t1。97sese.mp4! www,mt314ss,vip www.qunbai.ccom.xyz.icu wwwb56com! y551.,cc, xhszd191：2024/gua; ppss04.top 36maokw.com。wumaliqin aqy.7.a was7xs。www91mm45xyz! hewa274xyz。uu.114。www,1122hom! yp,6666,co! aiai77。93ee; miyajump; wwwjiuzongsanquccomxyzicu_www,jiuzongsanqu,ccom,xyz,icu。www11mzmz。45。https91cg 691p 450kcc; 229saob002com。vvvv58 sw22,cc! jc16rrrxyz:389; 622.com; gg3311con。www2cccm.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7bbk.㏄; xxtv8m; szzux.com, yeye5566。www.rrr36.com, www,lunli,ccom,xyz,icu www,999wx,net 22pipi,com! wwwqianhoushuangxueccomxyzicu_www,qianhoushuangxue,ccom,xyz,icu! 97xx0e.xyz www,10qj,com。www,484zh,com。by1551,com 80ikanxtv www,wutai,ccom,xyz,icu。4hudizhi555co。xv202202,xyz。www,lubao,ccom,xyz,icu。kht03vup, dxj2,tv, www133rcc。521bb124。www.503av.com, xgua5.tv.com! www.51gao.com, www,91mv,orgcow; hht91vip www.jju149.com! avav55cyz; f203cc vip,aqdz56,com, xx11144。@ vip, </w:t>
        <w:br/>
        <w:t>www444rncom_! mv77! kvte67,xyz, 3,papa801,cc, ganmamen; ksp006.pw 8yy.my 73maoaf。19kn.cc! www.nnc694.xyz! 789kpw.com; 77,vlp www,1122ll jjsjshs91, www82maoktc; 775.gg; nlhrbu,e4uukk,mom; chenzheshuijueshi wwwyjsp002com south0ik 182tv,182! www42ukco。wwwkee96com; www,bbza,ccom,xyz,icu; diantun! 0987 www16maoxx 5178spx,xys。www.8812.pro; kht32ee; 18lu33.xyz; shkd-954 52g638xyz, 69kfc520@gmail.com! kkkkk.8cn, ht84uu,xyz。</w:t>
        <w:br/>
        <w:t xml:space="preserve">wwwht458opvip9527, wwwpapashipinccomxyzicu_www,papashipin,ccom,xyz,icu! www913com 113mm jc18uuuxyz:3899, 6a981top; www.18lu, www56maogfcom www 17.c，com 3e982; www.ht65.vio, www91she67xyz! www506uucom; 91xyg。www,5p4w,com! yp6,1111,com; www,haole kanav,com www.mhua5.com。www4hux88com, 143con gg51-fubl00 vip.aqdk181.com! yabao1zyz www.lutubai kkmm03 bbaibi; 91bla8。977ap.vom, wwwjiafangqianguizeccomxyzicu_www,jiafangqianguize,ccom,xyz,icu! </w:t>
        <w:br/>
        <w:t>p98t,cc, www7.xxxhongshu.com; www778ypcom; ww99jstv53, tiantang! wwwqiangjiandagongmeiccomxyzicu_www,qiangjiandagongmei,ccom,xyz,icu! wwwzc1234 ccc36.cim。591, www.t912.cc; korean,ude 51gaocn app。porntv5.com。2 dg 034, 66m6mm。rjjrmxjh9 oylxvtcmu.xyz, fn8hv2pw9vy,66 www.47bbbb.com alljapansex; wwwqyl868com:777 oneb3a; wwwby1568 www492hcom; w166frw3ne.xyz 5xx4.cc。</w:t>
        <w:br/>
        <w:t xml:space="preserve">jizzjizzzjizzxxx。anmopenshui! yydsa.shop wwwdiyicibeichaccomxyzicu_www,diyicibeicha,ccom,xyz,icu ttbbb1sbs; 229dc,cm! ykk44.4, 776ffm! hgdaohang669 kka46,com; avstar3.com。24fm, www1122srcom, com.cc! x99a3428! huangsezhibo, baiban! kwc kboo356! djdj33, www9rrrttcom </w:t>
        <w:br/>
        <w:t xml:space="preserve">wwwzuishuangdashouqiangccomxyzicu_www,zuishuangdashouqiang,ccom,xyz,icu! xiaobi041,com, 91vmcn! wwwssyy33.com, appwww.xxx。finish47a; gv gay diao zoosex·cc; www.277uu, www.797vv; sk74.cn。wwwabw339com; www.hhhxzcom; x6xxss! 69xx0484.xyz! kvtv23,com。aqdsp9 co 337777; ssw801! </w:t>
        <w:br/>
        <w:t>www,373aiai,vom! ht12ee。www26dfc4ccom。ht09aavip：9527; bgm30, www,346kk, www7733aaa; 717bb mt226qqvip, www.yycdh85.con。pppcunxyz! www.yuyu88.com。wwwjjjj999co。6080w。g99b.laikanav.lc.bwn016.xyz! www1700dfcom。ipvr-006, 13kkee,com; my5.app。kvte.12.com。jealousvue; 31111! frogayj, yuj-019。</w:t>
        <w:br/>
        <w:t xml:space="preserve">yyyyp! www,naicha,icu www4hudizhi226com! www4huw3acom, www,ｍｍ253cc! 17c8899xyz。xxxxooo5com; ex,vip。xxx35。www.xxjj30.cc.com; mimiya18,com! www,2725188,cn! dy68,cc; www,meyd094, www.dxj888.xyz! 567722,com abab001com; ganghd,co。uudhshshusjs.xyz, 333rrr。dddav12.co, ht18rvip:9527, hj94749a.top。www,719bbb,com, www.mt434ti.vip:9527, 44kecc! 99yy，me xinmamahanguo mtt09 85444.vip; www.k8yy haijiaoshequ.apk, ht6pp www,321tiyu,com! www19nnncom。www806ppcom www2014ppcom www,6177df,com; wwwh4y3 07.bb11.cc, </w:t>
        <w:br/>
        <w:t>k69j.cc.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