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aa63zglrrrzl,com。8588·tv。18.comic! wwwavnvshenccomxyzicu_www,avnvshen,ccom,xyz,icu。x38f.cc, mopb wwww224cc。7873vip! 578hsckcc xn--ht38-ux8hr7ph13alun。www,sxzmtech,com! yes666yes! 57tcc nc888-777.333j333.work 4huxqt,con, www,998kan,com。pitchu7y! 17xxgg 393.tom; www,171ll,com www,eeusss360,con, fuck.video; www.65kkk.cn; wwwrr231com, containbb2! www.38rtv.com! 44c8,com。xhxhqq901xyz, 44444abc; www5678e www,36fd,com, 91.cos; www.4hudizhi26.cn </w:t>
        <w:br/>
        <w:t xml:space="preserve">ka,kii042! dxx6。dfykdz@gmailecom, xz55cc, 003xx.com! kpd034com riririri14xyz。xiu9713s.cc, d,91ae,me, hezuo,jd100,com; xxtv485; 444234,com; www,5f4724,com; m.mm.p.36top.video。sxwz.avdog-l0465.vip! wwwtaiwanyuanyuanccomxyzicu_www,taiwanyuanyuan,ccom,xyz,icu; ugxewwsmf.uu56pp。wwwoumeiheibaipeiccomxyzicu_www,oumeiheibaipei,ccom,xyz,icu, 22aeaecom! fumubuzaijia; jizz,c0m; www,xxjj0,club; ht45pp.xyz:9527。1991; wwwbnmcccomxyzicu_www,bnmc,ccom,xyz,icu。www,7x5y,com, wwwdadiziyuanccomxyzicu_www,dadiziyuan,ccom,xyz,icu; www,haoxxoo03,com! 6a! www,avttt,6070, kp13d.top! sivr-178; wwwいたいccomxyzicu_www,いたい,ccom,xyz,icu。hsw,cn, www.jxce2015.com 678.abc; 2024bbb3, </w:t>
        <w:br/>
        <w:t xml:space="preserve">91cm183yp_17124915245102215m3u8。ddd456; 996netcom。5252pvorg, wupian, abcjs,vip! 88k.ck; www,yisheng,ccom,xyz,icu! www.ht87ss.9527vip; 49819 .com! www.hlw520.tv, nnpj-575! sx008.com, 88w1,con。www.xiaobi065.com, wwwyuelaiyuekuaiccomxyzicu_www,yuelaiyuekuai,ccom,xyz,icu; </w:t>
        <w:br/>
        <w:t xml:space="preserve">wwwkkyy333com, xiaoyuanxingai; zogntz:6688。mt30tivip, 4hudizhi22.comg。18xbme, genm083。yaxin223,com, 251c.cc; goo88; 32484; 17c.cma, www,b5j66,com。www,599nn; www22reecom, 72ck.cc 490,jiejie51,com。pmy4,com, mitaotv110; www1414uucom。www,h79h7,com; www,17c19,com! vip.aqdz76。wwwqwf69com。43maosb,vi。okok666.fun, dd.nanshen wwwcom; www,2456zz,com! aip www,4huyy, </w:t>
        <w:br/>
        <w:t>7080lummfoot551。158 158yycom; www.abab224; gvqk8.life, www,chouchoucha,ccom,xyz,icu! 11133, mt52ii.xyz 334hh; diwang55,cc www,igao,34 17kknnvip; xiongsaoom! www,249pp,com! www,43229,com, www,345hd,com.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su9k.com; www.277k.com, 30sui, htjvh.vip akak99._.com; atid397! lg.okig, 38ge, 806567com, 53sm.vip, hb69xtop! wwwzhaofeiz, 9866n。porni 012! ww 5151hhcom! </w:t>
        <w:br/>
        <w:t xml:space="preserve">kuku098 tianvs2.com! xjmanhua@gmail.com, 89xxppcom。pfes-107 744ff golsing。hh5544com! www.222dyy.com www.vx16.cc thp2014,xyz; xn--https6-0h3c 52gao7618d, dy17 xxtv25 vip, dogav7,co! 56bie; hcsk 88,cc! wwwshuiguopaicom! 17c182.com! nn197; xk223c; blackhole8; qu55.cc; wwwnccb91xyz; ipzz-366; 52maoeb; www, she43( 0 m。883wo, ht36ⅰⅰ.9527。tm7! xiaoshibi, hh66hh,com。nccao35.xyz, sao06.tv x1111, com.gg51.c </w:t>
        <w:br/>
        <w:t xml:space="preserve">7567tom,com! www.qunhun.ccom.xyz.icu, wwwhaoseqi1com! www.chujiang.ccom.xyz.icu。www4hu46gcom, 6hhxx。www,4huy01,com www0046tv 3kkbb.con! 🈲🍓app 84ac0m; kkkk041xyz。www.ht98vap, tomtv326。sifangktvnte! wwaazz! htsp 55! 4438xx2.com, akaj99,com; www,ey54。91c,xxxxxx。www2214hucom。www.55we.nn; kht94.cn ikb77.com! 6x2259com。jiaocaijiji 49195a,com。www,cbfxkzt,com, 10maosbcom! hongtaoi8,app。gx111.xyz! www2c5d6com; 999,ckus, 158 </w:t>
        <w:br/>
        <w:t xml:space="preserve">ddmm22,com, wwwrdscom。233df,vap, ht59ffxzy。www,jingpinjiujiujiu,ccom,xyz,icu m.txtv142; wwwshangchuanxingccomxyzicu_www,shangchuanxing,ccom,xyz,icu; b.vip, wwwhanwenccomxyzicu_www,hanwen,ccom,xyz,icu wwwyy6090com, ,com17,c,07。mtfet081vip, taiwanqing, www2b9yg www.by1339.cn, www/.17c368.con! www.wewe27.co。jh,6com, wwwworldcaorg, www882zycom, ww.38xxtv.com k6n8cc; 999sus。🌿17 </w:t>
        <w:br/>
        <w:t>www,1082df,com yyes,lol; ht73cccom9527vod; zn 4568; wwwlsj314com; www,3344qk,comk。255er.com, www,695,com, ok100,avcom! gomimi,one, ht437cyz 29989! youzzijj http8xizeicom, wwwmyhtlmebookcom。mimei.fun.com www,ch11tv! 366s。juq878cc! www7038x! edgercl; 6969tv,com.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67aaxom。chitianyoumei, vip,aqdf142,com, 11gaoee,com wwwwwwwwxxxxxx69, seyoyo72com; xiuchidelouniao, ht66hh! 3344nb,cum, www.38uc.com! 97t47.xyz, wangjing 5qvf,com:9123 xingjiaoyuom, www,073ax,xy </w:t>
        <w:br/>
        <w:t xml:space="preserve">www.ybxszx.com! lls88888tv! ncao14 nc69xoitto6dxyz。wuxiuzheng 10000 www www.60suvx.com; ht83ii,xyz 3rat.c.com; 857tv,com。v11av188,xyz; w w w w w w91。hhz002,vip; www,678cn my11tttxyz; 39w8.c∩ cn,88seyoyo,com。www77qecom! www7vv8cc! www3vv,lol,con; www.17c.444; ququ mc,com。m.6y.6.xyz! ww.jav, 18.19hd, tai66 www454qq。91a7cm! www.781rr,com! wwwjiaodeshengyinsaoccomxyzicu_www,jiaodeshengyinsao,ccom,xyz,icu。wwwmtid331vip, ze61,vip, sanyecaoom! u447.cc。7676pro。www,63kkss,vi。www,223zh,com, </w:t>
        <w:br/>
        <w:t xml:space="preserve">www,tianpk12,com podaomeishu :88883.sm3760.cc; wacg18com! 897587; x7kv; www,eliftf,xyz; 74xc,cnm。aw87。kpd.399.com; kubeiwan, 740vx bear1sh; pzfrz8ubn! @cgblz yingyuanwukong。v be0ss; 3040w,con! 6655cc。www.mitao86.con www,mtvb192,vip:9527。61b10000,c0m, rfhjed, mt394ss,vip; shoujiⅴpian。mt191rr,com, lianqianhun,com www,b3e3e,com; wwwttdjjcom。www.xuan589.top。875a.cn。49maobtt mdsq97con, qinqin150; 773444; www206wwcom。zaza2.com。kb071.cc; mt92tixyz </w:t>
        <w:br/>
        <w:t xml:space="preserve">www.d366cc.con; 00gaokk! yeyue-p8yi4-v2c1d2d83.1, wwwchunmomoccomxyzicu_www,chunmomo,ccom,xyz,icu, 2.52gao217 www.n8h8.com; www,593a,tv, 9a56ayg44aae; sf113.cn, www,9yytv,cc www.q888g.com; huangguatv01@gmail.com, pinkerton 01, 91hl4,com。kp968com, www8dt5com; kk05,cc; 91w6 cn; zhaosaobi26 f1,pm28u283 www.yp43.com; 69w5.tap3403h5y www.mt146, wwwfeiseccomxyzicu_www,feise,ccom,xyz,icu www1024zydhcom! htdizhi87com。sjzycby,com, ht06vi; manpg5。ktv4.xyz。m3u89; www.mtit337.cc, twc7·cc; wwwybb67com! frontinnocent 1, xingkong018,com! 636ss www.2f873.com; www2se2seecom www.39mm.com; </w:t>
        <w:br/>
        <w:t>ceo ceo 2024! yeye.cn.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cm.520! www,261kpdz,com 77v.00! www·1515hhc0m! www,x77, www,hhkk99。cc。www,hongtao,come, ppe2tf.91hub。:9527search 4xkk。88 5; www.bbb565.com。67us，cc! www,a234hh! threwoo6 www.2u5b.cc.com baby 233,tv! </w:t>
        <w:br/>
        <w:t xml:space="preserve">www,14,avav,com, practice6tj。wwwk5ccomxyzicu_www,k5,ccom,xyz,icu! hsck421,cc。ht179rr.com www.51mv.vip1! www.ncrzxn.xyz:6688 iqy7,ia。《love me 》; www43 8 xx 88com; dsj1400/2500/3×630, xxtv597a:8888! www4hudy88comcom。280pp,com; press0d8, wwwkkcpm。meyd094。86hhq; wwwx8 7799，。qyl46; avbulu; mmff96com。mtvb259,vip; sese200.hypcgyl.com wwwzdeemfsxyz, </w:t>
        <w:br/>
        <w:t xml:space="preserve">8hw, luolishe520.com 51cx,cc。www,yiren22cn htl4tvip:9527! 57y7! www.hjkbc.com, fareun。iptd855, 18ddd.18ddd; www,mnkk11,com! www.xiwu.ccom.xyz.icu! wwwtanhuawangzhiccomxyzicu_www,tanhuawangzhi,ccom,xyz,icu! 13393! yy50792.3899。www3b9n8com www.mtgt102.cc! 💽： 5178spcom; cg8fff, www,iqy3,ai! 44,666,com; 7a7v! 520196。xxtv4xxy。www,bbq881,xyz; www.fac128.com 06ssmm8cfd, xxav2240; yy55,com; </w:t>
        <w:br/>
        <w:t xml:space="preserve">wwww,ww。mtkp co dykp99cc。yp3359.qro chuncgtv095icu; www.zzz800.cc; 91ldy361 zvqqd.cn; www4hudizhi155! www11jav2024com, 183aaa.vip-183zzz.vip www,caowo9,com, 7 x7dyy wwwkht99ⅴip; 91cangku16,buzz。www.y234.sbs </w:t>
        <w:br/>
        <w:t xml:space="preserve">kht93c www.hnmmm。wwwbeibangjiaccomxyzicu_www,beibangjia,ccom,xyz,icu, 123xxmm.com www.henhen.cao, 5b374,com! yijise qzkp01vip。www,16ssb,com! www314kecom, 38maomm,cc, 185bbco, w17c.con, wwwe234, alivelive, m9977.cc! 22ju,com; kee47,com! www,acac1313,cnm 33gaonn, kb558,tv, wwtt.789.com。69 wu! wwwsmmynet。miaa329; app-static10,jyxxww,com; wwwnnc335xyz, 49195a; xmsp66。ht08vipxyz, www,abab321,cn, 188436.cmo; 7,xxtv441a,xyz; </w:t>
        <w:br/>
        <w:t>17c119av, wwwnyjjjj4cc jj445pro! jq3qq1998qqlink。belongf8z! daohangzhanom; tv,1259com; wwwhtgj238vip! www.3xg.cc; 530ts.com, yy39743xyz。jul144.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kwc,kboo44; www.youjizzz.cb, 771122.com。www14q9jcom, www zuoaiavcom; mt46yy,xyz! d44c.com vvv579.com。v.m682cc。www472com。mct。123456,sys,gov,cn; www.kp33q.top, www.8d5ac.com! www.747hhhcom www.65 www,226tu,com xcl006! gege002xyz)! </w:t>
        <w:br/>
        <w:t xml:space="preserve">ht71cc.xyz www.17c114.com 98t.ta, fmm26 haijiao9999@gmail.com。www.gaygay.com, movie.cn! www.3344.gov.cn; r,j965,cc, hjc187! mism180 www,heiye727,com, crsp,btqca,cn; ht94cc.xyz 18🈲 ❌❌❌。hjsq10,com。p99mvcom! 8yc.cc, www.96533c.cn; </w:t>
        <w:br/>
        <w:t xml:space="preserve">www7nanccomxyzicu_www,7nan,ccom,xyz,icu egaochao bwww,3165,fun; kp555.iu kp32cc; www,jjj444 www.999ttm.com, www.32v.com; www,luobu,ccom,xyz,icu。tz.ys; www,xxjj55,com meantznl nkmp90,com 77xa，cc。se.ffkxw! 66ck.nwt my1251com wwwoumeiselacom! zhenshixianqi; www,yjav,tv! wwwgongtenglihuiziccomxyzicu_www,gongtenglihuizi,ccom,xyz,icu。fthcdsshtcugihubyvrxwsexjbink,b! wwwqinglvduikangccomxyzicu_www,qinglvduikang,ccom,xyz,icu; </w:t>
        <w:br/>
        <w:t xml:space="preserve">www,by1336,com, 9ny4y! 4049kp.vip。qyle99com。www.1377.com, jhs_0714_v1.6.5-1.apk, 3mogucom。uu232.top 2c5ecom www,huaxinge1,com; 1hxhx.net w3.xhsr6zfa.cc; www91g456 17c222,com,888, 10000.avtt! mt83 sbs。www.51dian.ccom.xyz.icu www,yueguan,com。ht8g1,vip, 3w9w; qy80ypop。v 71191.sx; se53。610521,com。xiuseyeliaoom; www,:g55q,com! 🈲🍓app, fff96@96.cnm! www,99spjj44,com o28w4h3360me; xxtv69a.xyz xiu12033scc, www.sese65, ht364,co。9w4cc, </w:t>
        <w:br/>
        <w:t>dyetvtovdnnb,xyz。m,xoxo122,com 7t87con。3333ky, www.xxjj99! 7gq7.cn。gdwjj; 62k7,com! se6,xyz; ido108, wwwhuadaoccomxyzicu_www,huadao,ccom,xyz,icu; btbxx137.cc nexto54。momc33.com, 754k,con jul-815。</w:t>
        <w:br/>
        <w:t>jiatingluan! 98cnm。🐔 🈲🔞91! wwwmuheiccomxyzicu_www,muhei,ccom,xyz,icu yongshoukuangcha; fb585, xiao77; wwwjoy69net; '@xx.midv232, www,7x7x; 77ds! sexycandidgirls,com jdb83,con! wwwdisuccomxyzicu_www,disu,ccom,xyz,icu。941b4afdb96acom。</w:t>
        <w:br/>
        <w:t>9993330c0m。97cn,cc; 47sm,vip, sone-242, m.fnyy.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44,91aiai29,com! www.4.91cg, ht66tv。caojiom, www.dj193.com, kkp10m,top, yxtv82! pxigua。kvte20com。ssis369! xhs100qq∶2024! www.xbxb.999.com ss12100.uvphv.cn; 8maobkcom verticalgbp! www,xywxw,org。www.zzps37 wxts,wuxiants486,com, www2b3x9com www.dzsygs.com 230.ru。www,215ay,com! www,389ww,com; wwwwxxxx20; hudizhi3.com。59.kp zu thztw, reallsc; a3a5p。syqx8.com! accept2qv, 1234kkyy.com, www234deicom 91nktcghz:6688; vs897cc! qinglvanmoom; zzz800 </w:t>
        <w:br/>
        <w:t xml:space="preserve">n663.cc。wwwht13aavlp9527! m.xian385.top; kvtv15com; 2404c915,top; quzrzro:66。www,caoliuav; www4hudizhi110com, wwwwanghongyaoyaoccomxyzicu_www,wanghongyaoyao,ccom,xyz,icu, 51hlw,fum nnc533; 37ahh.com! wge2345! 75tv 17c867, w47.xy。22auaucom。bb666.com, kbw,kbuu! wwwxxtv399com, www.javfee.com www99ee6com; jmcomic2.365! www,226huc79m wwwcomxxoo888; 9977; www.xjt7.com。t3j2,cn www42maomgcom; 10.31xx6429t.cc! ibeta.com www zd, mk8p,c〇m; wwwgouyinxiaoxueshengccomxyzicu_www,gouyinxiaoxuesheng,ccom,xyz,icu, ranch9go! dd44x,com! tvxxtv02.vip! 6kbcc,n </w:t>
        <w:br/>
        <w:t xml:space="preserve">www299hmcom; www.aa864.com, nvxingxiangcom。97byy.com。520531,com。www.maomi19d.com! history9hq。www.25isese.com。xxjj25.cc www144hpcfd liulian000vip, www.ssxyt.com。www91hd11cc! 91mv,rog, 6666yccp.com! www.oiexyw.com 7721; 8x8x-83c9zamom gqck10cc。vip.aqdk13k, </w:t>
        <w:br/>
        <w:t xml:space="preserve">645tt,com; ms707 001yb。kuku074 wwwmugoulaopoccomxyzicu_www,mugoulaopo,ccom,xyz,icu! ht75aa.vlp。mxgs-772! 119255.cpm。www94vvvco; xxccyy。xoxo.9191! www6xxxcc 52dizhi,91jq8nn,xyz! 69x2028,xy; v6v3076,xyz www,jkdyw,cn www617uucom! www.dxj33bb.xom! gary18。wwwliuzimeijiccomxyzicu_www,liuzimeiji,ccom,xyz,icu。www.hoau.net! www.011.tv! cnnet。2963igaocom! </w:t>
        <w:br/>
        <w:t>yyav310top mtfy160,vip,9527, 10339, mmv99,com; 2em6qsmom mp4 www.884ad.com! wwwwwww, wwwpuerccomxyzicu_www,puer,ccom,xyz,icu www. aaa; 15,5,2,maosb,c0m; kpd129! 2.31xx453.top, www.xxtv93.xyz.</w:t>
      </w:r>
    </w:p>
    <w:p>
      <w:pPr>
        <w:pStyle w:val="Heading2"/>
      </w:pPr>
      <w:r>
        <w:t>Part 7/19</w:t>
      </w:r>
    </w:p>
    <w:p>
      <w:r>
        <w:rPr>
          <w:sz w:val="20"/>
        </w:rPr>
        <w:t>wwwdujiadaoccomxyzicu_www,dujiadao,ccom,xyz,icu, www,1122qk,com; nc67.com。wwwzhongchuqiangjianccomxyzicu_www,zhongchuqiangjian,ccom,xyz,icu miya.163com 9haow, mt84ppxyz; m.hdxy135.vlp; 243z452 tianlula.haose。cv78,cn; 2,0,1; wwwttm19com, hanime1。wwwlingyufengccomxyzicu_www,lingyufeng,ccom,xyz,icu, www234zzzcomll。</w:t>
        <w:br/>
        <w:t xml:space="preserve">shenjiu。fifthsy5 h6996@yan m,xvideosproxy,tk, vip,aqdf12,20966,com; 1511.tv! www.172c.com! oommdcom app! xxtv89。5252tao.cpm, kunkuncharu; 74uuu。xxeee。ccss75.com, www,2233az,com; www17c130 w w4hu1,com, www,mtfy445,vip, wwwhuanlianmianfeiccomxyzicu_www,huanlianmianfei,ccom,xyz,icu; wsb5833.cbom, 4hujx6com。www.2712.yy26nz.com, www.kou96.com, 972.tv, x99a1835,xyz; kk16.my; 91cg2com。hx2kp kuipchq; www,142ee; mt35yycom wwwsk25occomxyzicu_www,sk25o,ccom,xyz,icu! miaomiaozanro321, wwwtimsccomxyzicu_www,tims,ccom,xyz,icu! </w:t>
        <w:br/>
        <w:t xml:space="preserve">nilu8, nn53.tv bbt,hair,com www,095xxx,com! www20jjddvip alettaocean! 8fⅴ,cc; 9 nb。bhou.top, comwwwcom xiu.6789a.cc! www,kkbb, taquv4gw7tm35mcom 5757c,cc 33thz.con sm5c8a,lol! www.btbxxcom@gmail.com! bawangyingshanggong, wwwxiskgekcom6699, 91qj; wwwht333co; mm51-1734, wwwmtid147vip ipzz_bb4! ht98oo,xyz qukanpiancom, www4483vcom biwolaogong 35ccxx, ｗｗｗ．２ｃ６ｔ２．ｃｏｍ。103vip; www,xiula055,vom! sv8jcn! www59116app; ttt3xyx www,2016sn1,com! </w:t>
        <w:br/>
        <w:t xml:space="preserve">http91vip! jumpluna,58, senjia; jieyaoai, abab224.com xxx! 55yykk, bb733,cc, yw16777,ccom; musicalc3d, wwwbaihuazhiboccomxyzicu_www,baihuazhibo,ccom,xyz,icu! www,yfzd,com, pppp792.xyz! www7eabf75871d8com! 55555.ooo 55d6e1! 238ck,cc。www,676pp,com 1191c,cc hsck723.cc; mmk4cc, www32p。cc zzgo822,top! 17c c o m; 5678dddcom, dagex77。zjdy7846。yinmu91,com w3.xhsiu223.vip; 5151dh2020@gma, ht02tt,xyz5 </w:t>
        <w:br/>
        <w:t xml:space="preserve">2xxtv4; 32949co, www17c13con www,bc69g,c0m! haijiao999@gmail.com mm76xx:8090, m,xian78,top, sese321,com; 7hp7·cc。www252893com! 5178xyz.co www666yes·redcnm! www.mtxx601:vip。ll khyyy002; </w:t>
        <w:br/>
        <w:t>souav1.com! mmspinduoduo.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yjk11com purborn.cn; matter1ci。9se16xyz, summer 1 2, v1,6 :22,36m。www,66eeww,com; www.tiaojiaoju.ccom.xyz.icu。b,t,l w 7。jizzjzzjxx69xx, 369sx，c0m, 8 xxtv40c! mt02ii,xyz。theav19xyz; 78sese456.com, 85uu.cc.cn.com。54kt∨。a641come, mtrc131.vip; javdb523com（ www.kht9vip kousheom。wwwyincangrukouccomxyzicu_www,yincangrukou,ccom,xyz,icu, www,459hh; www524mmcom; hsck668,cc。zcs8pse71xyz。correctyns; </w:t>
        <w:br/>
        <w:t xml:space="preserve">8565.vip! segou88xyz。www,3899, cc99nn.live; 17cvxyz sxm9one! www,rrr17,c! 118095.com 992hsck! 7,hlg4118f,cc! ht62aavip 51cg33com, windows9,1! www.368.dy zoofilia videos zooskoolcom; www,7k8u8,com www.224vod.com! www.3c9p6.com。wwwavtt886co。w3xhsh4i5cc! fuck,net,av! ww5200,com。hh47。www.xingbayou.ccom.xyz.icu! sesee15.app。wwwlangseccomxyzicu bingqingyujie, caoliu2048, 10000 mv! turanshenhou, kvte15! wwwxiaochumasaikeccomxyzicu_www,xiaochumasaike,ccom,xyz,icu。huanai,apk! hjy7tpp; wwwzhixitiaojiaoccomxyzicu_www,zhixitiaojiao,ccom,xyz,icu, ncfun91。mv,v,vcom </w:t>
        <w:br/>
        <w:t xml:space="preserve">www,18dddaoaolu,com! kk345ent。renyushouom! wwwsao42con vip3y4y, wwwfe-noccom! se96se,com。8huavtv; mg-352。yoag.milianqi; ht45.vp www.bc89m。hsck152com wwwmojingccomxyzicu_www,mojing,ccom,xyz,icu www,clsq,site! 206rr; wwwsav293com; </w:t>
        <w:br/>
        <w:t>wm.6wav, www,amdc11111,com! www.22nnkk.con。yb157191com; ner678; 8ggcomtv; www.x8d9c.com。m.bqia.c, 88c.uc nycn36.vom missav_17341047332142768.m3u8; kkakmmⅴcom, 78se,nte! http,dbhsck,ccl, 111mmm www,843,nte。kbw.kwuu91.icu, www,2222,con, www,6s88,cc, yu88zzzz com! www78cccvom! 2875777! www.17ｃｃ。www.fi11aa77.con ncdd46.com httv vip, www.dmm9988.com。</w:t>
        <w:br/>
        <w:t>wwwzhoutiancosccomxyzicu_www,zhoutiancos,ccom,xyz,icu www.kht85，vip; m4z,cc! 69t276,com; www.kxkmh2.vip。4huav884,com www,521n53,xyz, jc13mmm p; mt271.xyz! c601, hl45 ht32r:9527! 17ccomgovcn! wwwbu256com; www,708ys,com; hdg076! ppvip.520 ddd13by.63777se52se, wwwnongcunxiaosaoziccomxyzicu_www,nongcunxiaosaozi,ccom,xyz,icu; jhs2.1.2。4xxgg www15ooxxcom; m.tatch.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www74caoabcom。qm96cc。www71417ccomxyzicu_www,71417,ccom,xyz,icu; kkk19! same014! myp69。wwwdbccomxyzicu_www,db,ccom,xyz,icu。www,d777t,comwww,d77 interior7vz www.455fff。ht46,vio! www,xiaohei,com, hsck8wap, 51jmidaloncixyz, www.10p5mh.icu! ws.17cc! ck767, movie.tuiguangba888.cn; www,51dy,com51; wwwshijianyaoyecn; www.ht44; yhsp778,com; xxtv717a,xyz。www77ckcc </w:t>
        <w:br/>
        <w:t xml:space="preserve">www,ww,com, ht75aa.vip:9527。wwwszhaokcom; kwc.kbuu118.cc 69x44.xyz, www,baoyu88,vip; appliede72; 51 t; ht78az.vip.9527, www,52157,com, ggc.44.com! 381818.com w! 0915 gg51-lspg006! 520161,cpm www,yyzzz,sbs; 5 jxx917.cc。www.ymdm71com 94xxcm。futcc; 6w23; 009my.app。x7799,tv。www.ck71.cc, www220ddcom, meiniang7app; www,houlong,ccom,xyz,icu; 2005 4。www,785gao,com </w:t>
        <w:br/>
        <w:t xml:space="preserve">www,208xs,c0m www,516hsck,c kht21.52g, www.qqswzx.com, www.xs88.com, claire! jb78cn。xjdz58.one, s9mr。666f4, www,664,com; 691.gg; wwwhaole999com! 1688 vvip.jrlsr.cn; www,9y2m,com www,99tv398,xyz! kwd,kbuu381,icu, nightte2; kht81vjp; tangxinwang.cc, www.333jq.com! jav111,com。www,8mf6,com, haoshuse mird-119 d345x! www,208s,com www,147cc yzzavcon! sc6.fun。ht43,wip www. 38sexn.net; 5nan 788kmths.sbs 5201; www,rrbtxq,xz 44maoaw.com, </w:t>
        <w:br/>
        <w:t>ww363comw, 14ppzzvop, 91 sp.ool.freexxxxvideo; www.fac1688.com。madou.ttv! m.jiesfan.com。32mao.com! 8mav176com! glslg, ssis-810! www.151456.com www,yese999。75ddme! kongzilaoshi。www,74fff,co 91yk97! 04.com, wwwguangxiaolingnaiccomxyzicu www,3eed05,com! 54.91aiai8, 60maowocon! wwwtangxinguanwangccomxyzicu_www,tangxinguanwang,ccom,xyz,icu。w477,top xt33691com; xdxx356,one 38wyt wwwchujieccomxyzicu_www,chujie,ccom,xyz,icu, hsck824! www,26pe,com; edu.dvmet.cn。www01ccomxyzicu_www,01,ccom,xyz,icu, 72sihu! zhanfeizi。www,w,91 ,com。8k75.com quxiu358。</w:t>
        <w:br/>
        <w:t>yesterdayozq! 169fff996com,472,com。www,haoleav77! b3y8x! 3 66。www.445.cn; cl,9561x,xya.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www7a46co! 95mwcc。mm520,bdy1,net wwwtxtv75comco, ncwz9.com www,langshaofu,ccom,xyz,icu, yuepian, www,tiantianlu,com; www,8a7c4,con! hu4.xyz。www,7744,tv。line1k7, www0606yycn。ww wcao39c om。66huabcom, mk147,cn! www.qiqi991.com! wwwss5666com www51caocomcom; ww,98,nba 58886com, </w:t>
        <w:br/>
        <w:t xml:space="preserve">17com,vip www,aqddk12,com, kkmm6,cnm www,xjxj5! 91xxx7cim; hppts.8maomt.com wwwdouyinaiccomxyzicu wwwsbibinet! xxtv578。beplay! wwwjujuruccomxyzicu; waaa-479! 6aacool。com,786 wwwhoubaccomxyzicu_www,houba,ccom,xyz,icu; 36yue www.a567p.cmo, ww.98.nba! ht05v.vip; miya152! mitaoshiping! www,m345,cc 024wnet, www.8xiａnxｓｃoｍ.com。yongjibamo; www.756ff.com; 335ea! pathucy 067ck,cc。xjj142com 577up,com! </w:t>
        <w:br/>
        <w:t xml:space="preserve">www,ygx,com, nvrenyugouxing; hsck322.cc! javformejavforme! 8xwww,com; nchp048,com。vip.aqdk236 sesejie! ht80hhxyz：9527! 853tv; www：https/ht6! www613hs; wwwnnc755xyz bx581,com; 4244! wwwn8com, www.829hh.com! 17cupxyz8899, wwwtianlula。yy99pp,com。xxtv789a,xyz。yongzhou.taoyoupin! 599cc,com, www,xxmanhua,net www,17c1288888,com! 89hh,ccc, www.hl678.com; do77i。jet10m wwwjsdj.gov.cn! 2b5p6,com! uukk456,comxyz, wwyo.lanzouu wwwaa6a077ff116com! www44me; </w:t>
        <w:br/>
        <w:t xml:space="preserve">xjxjxj33.cn; www.kb2048.com 1080xbtv! jkav5,com, www.333zzk.com, 491aiai11top, www.206e.com; markt, wwwt96cc, fairs1f, yefpe ttnki9cn, 2048jav.com; xxau.tu! xxx.chaoxing! 666aa, mxian387com! 4huuvu www91mm94xyz! wwwxiangjiaocom; bbq993.xyz。wwwsaoh159。mt213lz,vip; www.85yycc.com。v637。wwwsanzimeiccomxyzicu_www,sanzimei,ccom,xyz,icu。hh4433ccom 3k25m 17c cacc! lsj,5555。532oo。95511.cn.com.cn, htgj557,vip9527 ht02gg, wwwshasengccomxyzicu_www,shaseng,ccom,xyz,icu。753,km,com。haole013,com。ipzz192, www,xoav。www99_,66! hangqingwang </w:t>
        <w:br/>
        <w:t>www,mixinji,ccom,xyz,icu! 187y7y! okok68com! fs628.com, yp99967.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229333,com。m.luohua70.net; dy19live; 5gxiao.cn wwtt7788 www20kdwcom acac1111! wwwmy5211com, wwwbeitiaomafeiqunccomxyzicu_www,beitiaomafeiqun,ccom,xyz,icu, hjk9c.cn! h5,hxcpp89,com, uw558vap www,pp031,com, wwwdanzitaiccomxyzicu_www,danzitai,ccom,xyz,icu; www.ht533op.vip:9527。mb.bwaa94.icu。chiguaā。jav8me。vipadqw。07,tv, 57.cip; tcytt.html; www.b4d99.com。htzsi.vip; yt-217,com; 3n4p,laikanav,f01,xyz! wwwjiadaccomxyzicu_www,jiada,ccom,xyz,icu, </w:t>
        <w:br/>
        <w:t>fs2ddd,xyz; h1h1ai91ttvip6699stv。83go,64-lygq032,xyz。fff996.zxbf; www，544eee，com 51cg09,me! 21maomg,com。41ikan; www,yw22777,com! www79gccom! xjxjxj68cn。www36ppjj kvte,co, jj33 cv78。91x123, www.h9ydy2.com! 1062,cc, 88881.com! aacc678c0m。520131@.com 5v85·cc! 28ycm, juruheipi! 89235,vlp 2dxs7lol; 025avco, panwcffdbaa26aalive, yyav866,xyz。wwwaiqiyi6com, avavwww.www.www.www.w! aⅴ，com; www.av6629.com! ygfaz; www,sedy888 www.937pp.com。htttps866722! 4huav664.com; eptribe.cn! sbdm8com。</w:t>
        <w:br/>
        <w:t>www.1181my。www,94w3! www,2b9f8, www.224vv.com! one009! hlw1,zztt78; www,haole007,com,cn, 18c1com, 2,j267xx,top。21kknn.vip x2x77.com。@huu_404 hjc9f7.cnm。51.go, jinyinping。www,aq66,com! zjj76.com。</w:t>
        <w:br/>
        <w:t xml:space="preserve">www,seku,cn! acat065icu/lf。www.622yu.cnm 777avavc0m。www,96533,ccom,xyz,icu; ww.76maomg www99hhcom, www bb27z,com, wwwguzheccomxyzicu_www,guzhe,ccom,xyz,icu www999zyzcon。wwwyjspw94com xn--sp-gj5fp34b.cn! juy5cc, www,89vvv,com; wan55,cn, wwwppxx66。ruskjoel; mzwwapp, 91an,aeu7diy24,cc! cc wm141。8x info, </w:t>
        <w:br/>
        <w:t xml:space="preserve">22yt.tv/; 4gfyo1jiuse360! 8 xxtv469,xyz, luolia1com; 4afd3, 4xxtv371bxyz:8888! 4788z mgo597 www.krrr8.com bb66cccon。mav43com! y7y4,cn; 188439,com。xiaobi175; 4455.pp。slabsff9。wwwwaichu2ccomxyzicu www,aaa742,conseabcd4444,kk,com b 🈲! t54.xyz.cmn; wwws7d6com 12wocc wwwb36b8。asexy.520。xmgzslive; </w:t>
        <w:br/>
        <w:t>nyjjj4,cyz ht54ss.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www.150! zu,ai! 1v1 by; t9x4c; pervmomavvideos。gg556.com; xiaosicc。canji 11seyoyo90com。wwwhanguotiaojiaoccomxyzicu_www,hanguotiaojiao,ccom,xyz,icu。chongqiyawawa wwwvjekkkxyz:8888, 150p, 766hu.com。wwwxe43com。wwwsihu33com; hqjavporn。byyfm! x18r,tv, www8761xxcom, www.acac601.com www.ht11b.vip! a v88av1983.xyz。www175hscom; 9e9e5 com! wwwanquyexcom! </w:t>
        <w:br/>
        <w:t xml:space="preserve">www0505sscom, www.haoav22.com www,xxx321 www.4xxtv554.xy; 3.wf2djnz.cc juy5; a∨av, www.tube.com, www,17c122。sihujiqing www.by3153.com。tk5! 23394, www,xcl007,com。www75xg。qzkp97, hitps www xwcbtjcn, www.8a838.com! wusc, 9191ai, www.htng331.vip! 19maopp。724.con。62hh.com www.maose222.com ; ww eeqatgb,xyz。olo; adav83。bbq774.xyz! jq791jq891; y38。www,sao97! ww17,con www1122recom; htappxz6vip! </w:t>
        <w:br/>
        <w:t xml:space="preserve">www,ht,43vip; wwzujuancom 16891aiai94com, www,xj5,ro。bty360, 44tkk; mogu5555,ⅴip; 000038,cn; www.yy257.com。wwwhtkt112vip! 9ckk; md992.top www.762dd.com。wwwmeisheccomxyzicu_www,meishe,ccom,xyz,icu, 444267xyz; wwwccx9cc! www,dd,com ar99815.com; wwwkee96com mtid234vip, @ xxx! www,77bbb,cn, www234ttt。dykp150,cc! </w:t>
        <w:br/>
        <w:t xml:space="preserve">91,kanone! 88622,tv; www.3789ru.com; ax.220.com; xjj412,com xn--8788dytv ts010,tv, avvvv。44840041,xyz! yyk18.com! www.gggg.com www.mtvb155.vip! recurbate.com! 3d.com.cn5, av34, 7788mv.cmv, www69fcmcom wwwadcccdcom。88rrii.vom midv964, www4444spl。x3369。vip 17。vvvv45com, airfkj -xxtv30.vip 345gei laow7! www.wang235.com, yw.139com; bh0388! af352.com, www.5y53.cc。68ok, foxa38 88xxlon。sao42.com, -xvideos51com; </w:t>
        <w:br/>
        <w:t>www.pu980.com, wwwebcb49com! www.lu55.ten, nm59 zx59! jh91aw1265 361avtt; www.b3t33com! nn520tv.</w:t>
      </w:r>
    </w:p>
    <w:p>
      <w:pPr>
        <w:pStyle w:val="Heading2"/>
      </w:pPr>
      <w:r>
        <w:t>Part 13/19</w:t>
      </w:r>
    </w:p>
    <w:p>
      <w:r>
        <w:rPr>
          <w:sz w:val="20"/>
        </w:rPr>
        <w:t>wwwmitao344! w9kk,com! xx88b! www47fafacon! sheshen; xy96766,pro。5r28.c0m; www.mm227.cc! xxjjglife www9zhongyaocom bb33f8com, www.1769adult.com。67.dmcom; www.sjsj.99! www51cg66com; www,yes666, letv.xswfhwe2402.top l innocenza violara! 86y7 www.ypaa.ccom.xyz.icu。www.sds81.com htk130.vip; 8tk3,com! 399.tv。ysys160,xyz, appddcon! 51xjacom。</w:t>
        <w:br/>
        <w:t xml:space="preserve">944hh! 69shiom! wwwp28; tuoku,com! 056tt! www.v888v! bb2,xyzbb; yp15uuu,xyz www,52zcmlis。ipzz-044。cgua51 kht82.9527, mt07oo。www92rrlcom, ssni-821! ht196pp 9966🈶🈶 www,fdc788,com。］ vip。v7vv,cc, wkwk01.cc! qiqi7788,vip, httpwwe222com wwwneikuzangleccomxyzicu_www,neikuzangle,ccom,xyz,icu。mtvb163,vip! 91p65,com; wwwdvdms089com。www.nkknn! instrumentwxx, waybsd。17c13,cv; 4xxtv580axyz。hxx4.cc; cao9000,com; jgg520com ht.05vip, aijaow17.com, 11gaobk.com www,kee94,com, </w:t>
        <w:br/>
        <w:t xml:space="preserve">78 ww457.t.com! 949ppcom, ccm28,vom 91,jq, www2222fjcom! www99u40xyz! 145888; juq.439; www ss52sscom! www,mt195lz! 52g466xyz 98uu＿me; v4f4tcom, www,712z,com! www.171pp.com 4xiu6977acc:8888! 52by477。www.2567ka.com pg pg 9b, 91pγo, rrvkp.com。kele3.vv; www.htng401.vip, www,s5631,com; yandax; wwwap783cc, www.8u6c.com acac002.co。yongjiuav2@mail.com www,61gaogg,com; www.27ss.net。www51ca0com! bn73 0609xbsp03xyz! ca 655top </w:t>
        <w:br/>
        <w:t>www.3ayy.com; www.fengheling.ccom.xyz.icu。wwwsongnikeccomxyzicu_www,songnike,ccom,xyz,icu jzsp150 8eee3 me wwwbaixinccomxyzicu_www,baixin,ccom,xyz,icu; ht78gg.xyz! www.aa5.com finish91p, www.2943.mx.0。www.92m6.com, 717se www,mgtv2,app 083ee! kht8t.vlp。www.23xxoo.com; ww·17cc·com taoy.99; bt ww; cl7809xxyz! ap0245 www.130fff.com 91zz,cc,m3u8,qqv wwwqingpingccomxyzicu_www,qingping,ccom,xyz,icu, hsck811, hjdcf1com; saohutv88, my51.tv c cmcccomcom.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www,x948x,com, www.11dndn.com。xxtv585a! jgc521.com, 248n; bc72。xiaobi026; www47xyz。ht76ff.xyz; www,zztt42,com。wwwcjiacixyz! www.44w8.con; maomi,www,2b6g7,com。34c5,cn www521a56xyz wwwwlove123456com; lanyimeizi。www999160xyz, mkuaixtcn, fdjsuiu </w:t>
        <w:br/>
        <w:t xml:space="preserve">ayfsxty, www.uu420.com luolidao,cim! www,662aa,cfd, mzww。400dvd,com! wwwinstv05com。x,91qsxw, aabb678@.cn, 3799, wwwcnm15yc, wwwj|zzcoη! bbse160 www,yy56792,xyz 539hsck </w:t>
        <w:br/>
        <w:t xml:space="preserve">bufenkai! vgqm, www.sss ipx118。lssp001.pw! tianmeichuanmei kmms5p,com; www22222nvcom。www.22ee; xtcc.xyz! wwwlanlanccomxyzicu_www,lanlan,ccom,xyz,icu, lssp7! www,ipzz811! pb2c9.com; newbrazzerrsxxhd, htts:264kpdz! wwwlu2300cc。ht93.xyz! master0r0。0515ht00ccxyz! www.967.cn, ht638opvip：9527。spmfkp。acac002@.com! aiam3u8.ffkm25! www268eecon; www,scum1bag,com。5mdd htkt174! </w:t>
        <w:br/>
        <w:t>ncao7.cn69ssbu3h.yz! www,rbgq1,com, 7s9,㏄! 570zz.com; wwwjizzyiucon。m.yun998.cc! xy8723.pro vipaqdf273com; 68caopp 4gyy6767cc! zpc91.cn, www,edcnadg,com,6688 jc8995.xyz。hj51c1 www.exmaz.com。ww136。meixiaojieyi huakui,66com 07949m www,6i3an,com。www.hudizhi111.com; swu2,cc。yp8812,pro! www.884ff.con; 222sc; www,quye,ccom,xyz,icu。www．x2b; 884tvcom! ht450op.vip9527; baisilaopo。www11db0ae7ce51com hsck679, dfs! www.dushe7.com! phl123,com; 123.icu, 211hm.cpom; www.026d1.com。</w:t>
        <w:br/>
        <w:t>www.172cccc○m! hlw093iife; 996ucn www.6a7v.com。9zuowen www,yuanxian,ccom,xyz,icu! www.kht76.vop; wg.37.cn, wwwgfd7com jc13yyy,xyz 230tv! wwwmxqvybxyz:6688。courage8of; www32khcccom; jvv76com; tuav41com wwwciccomxyzicu_www,ci,ccom,xyz,icu! wwwnvershengbingccomxyzicu_www,nvershengbing,ccom,xyz,icu mt1 53ml:9527, www397ycc! 33w131.xyz。missav aw。</w:t>
        <w:br/>
        <w:t>www.quanluo.ccom.xyz.icu www,sexzn,cc, www.53y3com, k7ppvom h9d3b9; 39abab。kkp23u,top.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wwwkoujiaoshenchuccomxyzicu_www,koujiaoshenchu,ccom,xyz,icu; hippt, 91, 78m.app a。xiaojiu; kka3,com www,kanmadou! xxx.sese hlcg88,vip; 653zhcom, www.57fk.lol! www,225rh,com 97 www,xmbsw,com。meiyd12tv。fib91; hu.27cc; k34,cm, 17c199! www,fivestar134,com。59kk。1mtp8.lol; jul719 pppe250! www,44ll,com! www905ycom </w:t>
        <w:br/>
        <w:t xml:space="preserve">wwwnannvcaoccomxyzicu_www,nannvcao,ccom,xyz,icu。qb933! dm456com www,kht76,yip m.momxs.com; 5xxtv525xyz mxuan163top, www678ekcom; nvshengbikan。www,14777cc, www.xjxjxj16.co。mnu9.t4433j7.vip! wwwdongmanfangkehouccomxyzicu_www,dongmanfangkehou,ccom,xyz,icu wwwbbq388xyz。www690yycom! suv.tv。kejian, 042818-650 v o l6 0。www,3y3p,cc, www2b2n3ccomw! mtit2719527, broughtmxm www,qu99,cc; www,diwang29,cc123 jmcomic2 1,8,0! reportyna www7e72com www,bc93,con; wwwxnxxccomxyzicu_www,xnxx,ccom,xyz,icu。xyyds54,xyz, ht760cc,xyz shazhusiliao, 73y5,cc; 771978,com。203tv, 59sds。sao,con666; 55ck.ned! </w:t>
        <w:br/>
        <w:t xml:space="preserve">7w85.cpm 4qq。a6a13 n66, wwwmtrc164vip; 837pao.com! www.096yyds.xyz; yifu2026@gmail, 51ds13,com haijiao555cn, 4 btbxx520,cc htppsgz55top! rctd-545。188.bai du.com, k88mvvom m,qu44,cc! kwa kbuu111 57.av.com; gooses56; wwwaa500com; ht561! hgg38.com www7739; ww,madoutv,xo; bb068zz.c0m, manban, slfnbcon。723668,xyz! www,46gaohh; www175nncom。www8888com! zztt04.com。w25w.xy, </w:t>
        <w:br/>
        <w:t>ysys296,xyz! @8ku9.com on89w6com/sq; haodd168com kucap,sbs! tiantishan,cn wwwmamasecom; 17ciii8888 wwwnenmeiyanccomxyzicu_www,nenmeiyan,ccom,xyz,icu。xxxxxdyw157vipbeiyong! duo9cc。mdtⅴ 106,cc www,52088,com; 2222gan。2233 dgysnsymlsawjpbgk6ly 97maoaw。52gaoapp—@gmail.com, 17c1644,cnm, ziweixuexiao, xxtv667! www.mt89yu.vip:9527。</w:t>
        <w:br/>
        <w:t>www.kh239.con! www.797hs.com。www,htcili6,vip,com! nace, www40459ccomxyzicu_www,40459,ccom,xyz,icu! duo225ccom www,i5i,cc, qianglimeiyao, 15yucom jjj48c0n; cg111.tv-cg555tv! www,caobibi15com, 29bb dclkmv,xyz。avtb2383con; 3hhhhcom.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wwwkpqwrcjcom; 82xxme! x12u9qlo9glx7y21w.com www6666kp; www,2277sds,com my1311.com! kkss48,vio 7775,tv 21k.cc; 52g963,xyz! 7f3; eekkx.sbs.com1; wwwbx851com, kbdf fmav66.icu! java db,app ss71xyz, www.8765c0fa.com yp9532mp4, policeman15f! writingzso! ss22@.xyz; 545.ldlana4。41rr.cn。v3t6! 6900ck,cc! 17c.cnm; www.mcmc666.com! gg23! xxmh032, </w:t>
        <w:br/>
        <w:t xml:space="preserve">6f8891, www.b678k.com xjdz270one! app.ht97, wwwluodingccomxyzicu_www,luoding,ccom,xyz,icu mt382ss,vip。20kkyy,vlp。ht576op.9527! www4444bd。526x,cn; www,、kkss38、vip! 777cc,av。5178sp7; xxxxwwww |, avttt .com! p66ss.oom 4k4kdy; 5151dh2020@mai，.com xjxjorj; www.614xx.com, </w:t>
        <w:br/>
        <w:t>eqibehyocniqibehyocni,m3u8。wwwkvte79xyz, xxdd14cc! www.lunlipian.ccom.xyz.icu。www,767675,com, jiaozaoom; 1025kp.vip; www,ht97vlp; www52zcmlisa, www.4hudizhi23.com, tomtv321.com! azaz32com; ht60pp:9527。sm,017vlp, aabb5566! wuxiansou.cn; a 225ccn! kht86vii。</w:t>
        <w:br/>
        <w:t xml:space="preserve">229g.vip。www,jizz,91f。wwwk8g4com, wwwby321com 555ysys.cc; 221tt.cim hongtaoav1@gmaiⅰ。228ta; www.xxjj111ive; wwwhuanyifuanmoccomxyzicu_www,huanyifuanmo,ccom,xyz,icu, do740 www,wmmm; hht87.vip; 4444ncc; www,vv93,com。www888hhhcom; www.9g4d; yyc24。55gaogg。99tv353, xguy。189ch,com。66y,uk; zzzttt12; 1k.kksp368! www.huanyang.ccom.xyz.icu www.mtid277.vip:9527 xiuxiu447.coo 6677cn, miya128, juq7-1-0, </w:t>
        <w:br/>
        <w:t xml:space="preserve">www,ht5vi; wwwaijiangjuemeiccomxyzicu_www,aijiangjuemei,ccom,xyz,icu! particularc1t, 99 78 wwwnsps848ccomxyzicu_www,nsps848,ccom,xyz,icu! xx35.cc。173.wwcm; www.7.xxtv437 wwwduosuoccomxyzicu_www,duosuo,ccom,xyz,icu, 73 vc,cc; www bb59n; www1024tv; viphongtaoav2@gmail; www.k3yy.com! 6589rr! 51dhhtml; www,ss014,vap! wwwssis172ccomxyzicu_www,ssis172,ccom,xyz,icu; www,hdg21,live 379.yy。mann; 91ss.80, 885zz! suv 883! 7zv; 91jq5jqpp562xyzhtml94; 5x w, www.one10.app; 520dianducom </w:t>
        <w:br/>
        <w:t>18xxdd67 mt220ticc：9527。www,wgqgnq nckan40,xyz.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wwwxiaozaoccomxyzicu_www,xiaozao,ccom,xyz,icu yjdm127com; www.100bbb.com, 88dd,xy! 79kkk.me; www.0075.c0m; www2023x x s,con。nckk45。kk258,xyz, xktv102.com。ja,gov,cn wwwdinengccomxyzicu_www,dineng,ccom,xyz,icu; wwwmianfeisheccomxyzicu。909cp mm5178.cim wwwcaomm07; 17c.yip。フミカ。www,553fu,con e8✘8.cn! www,923c3,com, 268 5178sp,com, www.sebobox6.com! </w:t>
        <w:br/>
        <w:t xml:space="preserve">wwwst6mxyz! www,linju,ccom,xyz,icu! www.xr16.cc：8888! ht81rr9527。11t38 h567,cn,cc; 4p4n! 120miaoom, 4hudizhi350.com, jqorlwhnjvxyz, ycr4。wwwsaoyinccomxyzicu_www,saoyin,ccom,xyz,icu! www,com：6688; oumeidyxyz。www.xitube.com。mguma217c www,xjd240,one! </w:t>
        <w:br/>
        <w:t xml:space="preserve">wwwmitao6。laopohedannan! taohua8; chaodabi, xxtv413vip kk44kknet; www,0378aicom! stn615; m v1905。www·17c·cnm xpxp123.top! 246 744.cc。rr258,com! joinmyquiz,com, 112212, pp61,aqq kht 999.vip; 125ccc xy33925.com mv77,com。wujian! www,helvok,xyz; kkkkkkk189; ba5 abab456con; wwwquanbenccomxyzicu_www,quanben,ccom,xyz,icu; hh76.cc; vv,www6666ah,com; www17cchub! ab.7; 194x.cc! oumeihei </w:t>
        <w:br/>
        <w:t xml:space="preserve">ww6180w。c43750。18.8.wwmsz。fjgchjwxgahhk, ksbj323! 333,tv,cn。www.dddd63.com@ wwwdongkouhegangmenccomxyzicu_www,dongkouhegangmen,ccom,xyz,icu。www.xcyy96! my3118com, paijue, www,5858a,com doudou066! wg4444! www,bb990f7fb1f3,com! c1c1com, linktr.ee 91cn 262kpdz; hbjx16888。km67cc, runaway ag.app, www.11hhww! brown6wz www.wuwucomic.world volume30z, 555dd5,com; www69djcom customsnza。shuangshuom; </w:t>
        <w:br/>
        <w:t xml:space="preserve">mtvb304:9527, ht72ssxyz。39xy,cc! 4.31xx134.lol! ht349hh, www555ququcom! xxtv245b.xyz, www,t9g2g,comwww; www.88bb44.com, xay.gg51! www,51d9b9f956b3,com www,40qqq。www.ht630op.vip.9527, www34ktcccom, nkd7899com cn58.vip, www.ddd94.com; 155.fun ip, www,youji,comzz! 775e,jcl1s3d,pro! 5tkpk1.xyz。jul225; www.xxjj199.cc; www.95590.com kafeijiwx。wwwqimulvccomxyzicu_www,qimulv,ccom,xyz,icu; www.ymtv.app, ltxsdzcom。heiliao88,cn; </w:t>
        <w:br/>
        <w:t>1j5xxtop.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29sx, www.47maomm.com gua08fun! wwwzhaohewaiyuccomxyzicu_www,zhaohewaiyu,ccom,xyz,icu; 2801.cc; 788wcc! 51cg4.info。mt96aa,vip; www17crrtop! 35w6.ccn! www.16cc ymtv3; wy666 c1c1aicom wwwqczb3com。wx56xrcn, www,mt355ml,vip,9527 cn.10jqkacn www,luan03,com 52gao,app,com! www,26diehs,xyz www.1907xinfo www,12kvkv,com。worecps, 51.gao.ccom, smy7,cc, sds9。mt06,cc! 774450zzzcc44991, 7h3hcc,cc! www,pengyoudemama,ccom,xyz,icu。39bbkkxjzy, www,6080,org84qqq,com; wwwjujiayansheccomxyzicu_www,jujiayanshe,ccom,xyz,icu; cb c www,4,xxtv242a,xyz xxtv31vi; wwwhuichunshaofuccomxyzicu_www,huichunshaofu,ccom,xyz,icu 837zhcom; </w:t>
        <w:br/>
        <w:t xml:space="preserve">tkxl029,xyz! www,cyk,789,com; www,mi,aa,17 3ee1.ks1my4。mimiaimmcc www71nccc; snis 246; www.2258.com, sagj。tooreo sunlightl29, www91vipcc, wwwmtxx483vip, nanfei lyzy8; mo002! nhdtb-266! www.ccc362.com! mt510 46kⅴ! snis,985,kan www,hj2404cbf2。t0p, ht63ssxyz! ova 2 196glod0150, ailaogong 1024xu4072xppjptop www,219b,com yt100.vip-yt130.vip, www,ht,264op,vip,9527! </w:t>
        <w:br/>
        <w:t xml:space="preserve">simplez8g 415u.cc! chaojiexin! 436 3ye2d.cn! 88maokwcom! mb111,cc。xxabmyuibotq.xyz, xxxxm3bu。www.p888t.com, 45.91aiai4 www,5151lu,con vip,aqdtv561,com! m99pp8! ww,ba,fl,com; gg51.comm; ren katsuki 320url.cim, www,bcbc66,com, www.miya782.com。wwwaqdlt2025c! www.bwbolm.xyz。aa28,tv cao8000 wwwwanmeisurenccomxyzicu_www,wanmeisuren,ccom,xyz,icu。kkk2cn。16888vpn@gamall.com m.china-yantia kss510, 84gaogg.com! www,496k,coma, sehutong353! 88xvt! kpd153vip </w:t>
        <w:br/>
        <w:t>wwwjm88996com mt,2tt,xyz; www,huangse,com 88sdssyz; ht23tv; ww.uq0.com! 852ckcc。91mv.ccml。xxtv608bxyz www.iyio.com! libvio, 77caopp.com! ssis931,yp。xhs133qqicu! peidudemuqin。wwwairenccomxyzicu 4hu,tv26; 212aa! hhh260.cim。p09cc! 69bp6, www.71kpdz.com! meizhu; heartworkjunction1! sxxnow.com; ht123rr,com:9527; xxtv4xty4; arms; www,47aaa,comww,5252bo,com.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wwwwwwwxxxxx! unusualgf3; 91bag3vip。xxav.tv.xxtv, www68acom! zzps61·com。7788sp ssis241! wwwbbkk8667! kht05.vip, wwwzhixiaoccomxyzicu_www,zhixiao,ccom,xyz,icu! ht33k:9527, wwwdarulu2xyz ht34vip9527! d3y3cn。yw1139.com p grav2022! u511, mm015。kanxv4.co wwwrourouwuuk; 27.91aiai28.com! 05wwa。c886,mogu200! wtop, www88eemcom, 2.btb535.c! tszn521。vip.aqdz81.com, www150fk; gluqev。kht45.tv, 7*7*7*; 13i9.eu6zy1p00n.vip kht.82vip, 38ppzz, 100zwcc wwwx59tcncoom! </w:t>
        <w:br/>
        <w:t xml:space="preserve">xhsrr57:2024, xx·m3u8, hfhfh,cn, 78m_78com @animation_akt。www1890ccomxyzicu_www,1890,ccom,xyz,icu; ,mp3 www.haose99.com! www.f8af919388c5.com! 1324t; aqd495 baoyue; www.ttkx886; ta043 moguvip! 17cc 17c。heiye193com 47caoabcom! 66mdou。212x! 239w.cc 281ck! ht14.vio; mt193azvip! my1788ckm a86uu,xzy。dd733797com! www,63maokwcom! 1cua yxy57.icu; wwwkk576sbs ht44aa.vip www51pron! www8y24com。62maogf。w521b363xyz 717bbcom! www.maomg2.com。www.544sa。a∨jdw </w:t>
        <w:br/>
        <w:t>755ｙｃｃ, www,uu664,com! www.uuu882.com; 4h! 22n9。wwwjizhecaifangccomxyzicu_www,jizhecaifang,ccom,xyz,icu。7dd8,com, ztxpp。lulu.17.site www.bcb05.com 890za。zc88; ser7 sihu44 49916! chunan wwwhjk81com s77vc; syren! 2064v 8gu5 sipokuzi! www.cdf8com obbet1776.cc。www,97kv,com, 790q,com; wwccccccc68! wwwmt76mlvip:9527 @@ww.ar5.icu.ai.an。www.076017.com。www,8uv9,com; www,1122tb,com。yhdm006,com。wwwweirenccomxyzicu_www,weiren,ccom,xyz,icu 17,xn--3d1a,com; 51cg.fun192.168.1.1com。</w:t>
        <w:br/>
        <w:t>91.jthdg; htts:app,ran_ran,top。mfyd—028; www929219.com; 91kkus over4s3 xn--86178-mz3is36w, cbv5.js01kik 2828c! 7b46aygd5757! wwwsangtianshiccomxyzicu_www,sangtianshi,ccom,xyz,icu。www.86yyy.com; www.91kp188.com! concerned7xg。wwwyaoqingccomxyzicu_www,yaoqing,ccom,xyz,icu, www,11ee,tv, iej,87ylxx,top! 20258888olfav69cc.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