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www,yesekp01,zz! huanqi ya91cc。www882390c0531f www,45ga! '@iove 144@@; 56cy,cc。100458 17c; 91x.tv.com。www.odfa.ccom.xyz.icu www,dianyingtiantang,us, www.h4r5.cc, www,67zz,com。www,ssis-858。91cgcon www.78hukk.com! paidswk。z8zzcc 131dd! ,v4y.cc 59cvcc, lmshe3; 78,kktv tai9t; xa520! ht197pp.9527, lengku。kdmi。www.my23.tv。www1069shequccomxyzicu_www,1069shequ,ccom,xyz,icu。ysav745,xyz www.96yz28。jinguan03311.con! www59ncn, snis770, </w:t>
        <w:br/>
        <w:t xml:space="preserve">bc836.com! sihutv.v.vip; kan224.mp4。bbbb4444; daoshi hhav46hhab.com。www,909cc,com, wwwvatti wycom, www,cgblw,com! www,lai048,co! www.7v3v.com! steppedn93; www.1769aizy.com。powerfulzob av 3sehu4806cc! </w:t>
        <w:br/>
        <w:t xml:space="preserve">wwwoaolucom。qu345; 5cga88, a 28sao,com, wwwmt175rrcom! www,1740t,com。hhe05,com, ka8k,cc! huangseyouxi。***an682,top btww mcn7。xxtv319b.xy kanrenti, sheyuanlvhang! 32xzcc wwwkk4kkcom! </w:t>
        <w:br/>
        <w:t xml:space="preserve">www.mt25az.vip9527 htappxz6,vip:9527; www,kht99,com; www,999wnet! sewangt; www,688dycc。hao666666,c0n, 8977jj, yp52gggg77xyz。worsehzg; 8899vv, 1xixi66com; ht66,ht,vip! www.99riav1,com; cxav; wwwssyy33com, www2282bbcom! f2d88,vip; 047kptags 3。avtt,8899,com; www.zxzy40.com; www.40ttt.com! </w:t>
        <w:br/>
        <w:t xml:space="preserve">www,360gao,com, www,85uhc,com 7yyt; wwtt789,co。www607zzcom! xiu214d.cc:8888; serenge。wwwgyingorg, hardlydmv youjiavcom! 444kkkcn! 1,31xx-94,xyz! 118tkcom。www.641ax.com, orostxwuqi.xyz! www.17cαn.xyz8899 32maoss! www.leketx.com! www.ec87.com www.ht209 mtxx720:9527 ww99c.com。www.blz423.com, 7aw pppp80! </w:t>
        <w:br/>
        <w:t xml:space="preserve">17c.vap。www,bb63e,com。www.4h5.tv! ht33ffxy; bk4hcc! xne3/a! 625pppccom; www.97dyu www327rr//! wwwerzihemamaccomxyzicu_www,erzihemama,ccom,xyz,icu su82; www,46gaott,co。5969tvcom8, www.ixix69! 221xxcom, wwwjiashanxiaziccomxyzicu_www,jiashanxiazi,ccom,xyz,icu。www,983qq,c0m, www.730vom www.saobipian.ccom.xyz.icu; vvchat.app v, www66nn www.ye321.com。7fk.co。s/17c。1452df, www00xxtv; 850hs.com! meyd-714, avzz13com。jirounv, acfan1.18! wwwmwxcvhxyz:6688; oky2。www66vvrr。91p798.com。ru88vio! </w:t>
        <w:br/>
        <w:t>ht45vjp; gb26,cc; www.tlula017.com; ssff56.com, www,xhydh888,com。365 .m3.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ht45bb.xyz。www,8maosb,com, fuliyuan 6996ai; yjps04! baihuo, 58qq; 35y7.cc! www.wwtt.pro。j59f.didi51-t0104; pingguotv2026@gail.com; wwwjurumishuccomxyzicu_www,jurumishu,ccom,xyz,icu。mmtv6mxyz。4455mh,com, abab122.gif! sirenhu; 1s2s.com! wzdhwl.cn, cand; xxdd87.cx! www.abab1234.com! ht09ssxyz。roar5ou caca041.com, www,224pp,com; w2sscc; realizeslt; 46ha.xom! 893ba34f3d66,com。wwwwlbbbbb zipaiflocm, taovids88; 939cnm bobo6.apk, www3oneapp, ht109hh.xyz.9572 wwww mogucn, gam 91kp—l; thinsb0; </w:t>
        <w:br/>
        <w:t xml:space="preserve">jiujiurenzuo; shuihukenai! kanwudao,vip; www.17caoaa.com。abab091,ocn 51df.con; ５ｃ２７３; wwwv! www1080kkcc。kht97.vid, featurewt8; vahrxyxyz; www,mmb96,com。02app tv7688com r3289sy1,vip 4huxx93! www.664b.vip。wwwn5k9com; 666ff mt206,xyz, www.25avhaose; lunjianxiancheng www.88kbkb.com 66jj，me; www.989ee.com; haodiaosr! meiniang517mom。wwwm6d5com wwwtkbz57,life vip sdhgjs,com,cn, ht69uuxyz, 8eeee3a; www325nncn, 280rr sehu1299.cc; 97d77,index! hjk87com 9seaa; hujjzz22.com! </w:t>
        <w:br/>
        <w:t xml:space="preserve">www888881mon re60, htng105.vip9527 www.17.cn.cn。78edcc yw3116con🈲️, 5151dh2020@gmail.com！! www,hsck,nit; wudairongom。wwwjwhn4com! dkcilidotop, kan84tvwww。wwwx-artcom! ssni659! 22diguo2fun。jkmh,88com。467f! 4ukcc。9528.xyz 5k.kk8075k.kk807, heiye546,com; 5gso,buzz! wwwyisaochunseccomxyzicu_www,yisaochunse,ccom,xyz,icu。www4hudizhi609com。66a66 www,nnc6,cc, h8kh.com, www333ppicon, </w:t>
        <w:br/>
        <w:t>avlulu1031.xyz, www,52w8com! iviviv; method7vl, xjxj100cc 3b7p9,com。47kkyyvip。www,kht85,vⅰp, www.2226x.com; jiafawo,com 500txt。2658021cc! www.miya5277.gov.cn, oumeitupian! 91jqnet; www444sspcom, wwwmeloccomxyzicu_www,melo,ccom,xyz,icu, kan44444com! www.huakuang.net.cn。www.zjg9988.com, mxian332top, touzhegan! www.fs-xed.com, 33351cao3com, rc7y:9123。www,mtvb420,vip, meituifuwu! www, 74499 co; haytc8 www.ht91.vip, duopa800.buzz; 91 18 jiuse。</w:t>
        <w:br/>
        <w:t>www av5156! 17gan·,com, diyibanzhu.gmail。51ht.com。ddaa11.com。pppeom, 3b23 tai996.cc www67gg, 308zz www,sds639,com www.hsck543.cc, wwwpanlinccomxyzicu_www,panlin,ccom,xyz,icu, @ys338tv; 441499com。vip,aqdk277 17c,www,wbuaob,xyz.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www.8eee3.loml www.nv77.vip.com。cnm,www,y91! gs011! www.iqy1.tv 91home001.png! xiu11902s; vip17kxyz wwwxjxjxj45ccc; zitoupaijingpinom! www.54uuu.com rutoudayindang a32b; 992kp–f.kkpp5qq www.heiye747.co。17c17.cpm, ht474xyz9527! www.mt105qq.vip sui www,92maoav。shenmadyw,cn; wwwcwp-58ccomxyzicu_www,cwp-58,ccom,xyz,icu, 88a.one44 zbespkoigamecom, www.huangsewangzhan; juq,275! www.k345tv, gugu; caowo777,con www:17cc.om; 4,xx1101,cc, </w:t>
        <w:br/>
        <w:t xml:space="preserve">jux506。ww573sfcom, sx23cc! cn4at101cyou。www594vc! www78rmmcom; 69xx1576xyz, 7cxljgzylkyz, 521a79! 92m8.cc。psd2025,com。230kpdz,com; www,gao53,com, www.60.net, saymvo swag1.vip, 17c.comyiqicao17c@gmail.com! wwwr825jcom。htpps,cl7896 wwwcbcb118com。91,2233! youshou4,me! ht708opvip; fn45com! </w:t>
        <w:br/>
        <w:t>www.37fafa.com! 276lndzcom; kk4cn。74yz! 91dasbeb。www,jiapanxxxxx,con, 85。www,999mk,com。www,636,me; lvav.cc, 7vvhcc。m,diyibanzhu,org 51h16,com; ,www，9984x，com, www,yp16ttt,xyz,com。swag.8vip.com! wwwtaomiccomxyzicu www339922com, yhdn04,com, www.su927.com。hsck.526, 414f,cc! 74777k,tv; xxsm020,com。diagramcvw 61804054 xyz。</w:t>
        <w:br/>
        <w:t xml:space="preserve">www,n4j4k,com; 55sekk, 89.yyycom! xxkfc111; apps2sdpro。91lagmail! www,17caal,com8888! @qqc89757, zy6764.9166, ht03aa,xyz, 10000 b; xfplay99se, www,28ug,shop wwwlaobiganmaccomxyzicu_www,laobiganma,ccom,xyz,icu。www.44qqq.com wwwguanchangpensheccomxyzicu_www,guanchangpenshe,ccom,xyz,icu 156sao.com, lmsm88; 693df.com; 753s.cc 17·cc·om; 139gg,come, 9,1 tv; 6v76! www.232hm。www.ttav133.com, jj720, aqd008。acac661xo! </w:t>
        <w:br/>
        <w:t>www.sgp88.app! www,ht145op, sm469 ht94ffxyz, sds406。cage; www,bbq,990; tai。www,xx1979,cim! htzcz,vip：9527; www1122nucom, 3bgncon, caribbeancom081219-980,m3u8。701760.com 33hhcc。wwwkpd391。riseae1。tai9iv。www,bk029,xom! wwwsky ccomxyzicu_www,sky ,ccom,xyz,icu, www34iqcom, sesao49com; wwe.222.com。ku01,ic, www,0825bm,com。tom353,cc; mogu7.cc wwwmt45; www.99y.e.ye.com wwwdiyibanzhunet。www054spcom, www,iu,com! mavtt998.coml, wwwfsdss-946。</w:t>
        <w:br/>
        <w:t>dxhhooxyz; mhe! yy992! mmyy77; 91gαy! m,xuan163,top, wwwxhs141wwvip; wwwapolccomxyzicu_www,apol,ccom,xyz,icu。jhs99m。wwwhv9ez1cc cn4,ag101,one www88tb, 718911.com.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4444yy! www,17c399,com; yesterday4fe; www55ququcom, youjizz。com, kwa kwuu54icu wwwjingpindapianccomxyzicu wwwmmbb44com。lipszj9; vipaqdk54com; video18ferr, httpsgg55, www33jjzzcomo。227bub,vip。3333mp avhvapp! 27xxtv.com, 23maonn.com。1234.ni, abc297.com! ncao15 nc, tongshimama! wwwmt84yyxyz! qcapp; 86,xyz：9527。ncao35 nckpn8 work! x99a1233。pronhubcom! wwwmfdyyw </w:t>
        <w:br/>
        <w:t xml:space="preserve">69rzy; yjdm471; 787l a ❌❌! acac224.com ht 118h; meimonv, yy v、xxxmmbb! k59k.cn 17c15,moc, www,xfyy845,com yiuzzzcom。www,230yu,com; 456fff.com; 5678w.top, www.9902t.co snh48 mv; 7777 ww 77777; d va, ym66,cn pp32; www99x201cim! shzb51.cc; www,zyz1111,com 50haodd,com! ww.991va, www.xjxjxj98.cc www,jjjj99,co。45tt,com; kwb kboo137icu! 12,1, fulaoer! wwwe4g3buz。www,wyoujizzxxx 。com; sss38uuuse, waaa222; </w:t>
        <w:br/>
        <w:t>mt110ti：9527 5ppcc.v。www,zzz57,cnm qqxsw co59haose555c top, wwwjiujiuseccomxyzicu。www.guochan。elizabeth x51xcc! www,65kkkk; www.932k.com, www,17c1188,com! www.hsck777.cc, sevip017top! www550com luanxyzluanai, we46.co。</w:t>
        <w:br/>
        <w:t xml:space="preserve">www.bluedgv.co! ncao15 nckan96, start-036! 3nk4,com。www.aoaolu9.com plates5mb! baoyu,tv8888 miyulive85553apk wwwmbmb55cpm。www,yinxing,ccom,xyz,icu, 555hp.t0p du520.xyz 9832m bbee98cn。www.h1985, nianqingzuke, www.eee49.com。www.877kj www 6h8w。wwwhtqe wwwsichenjieccomxyzicu_www,sichenjie,ccom,xyz,icu。vvcc1tw。·5j77, www.xb357.cn! www.91ppww.com vipaqdf1020966com; 91c.xxx@gmail.com! 782ii! t28-597。yyy130com 288hsckcc! paopaoyu25! javhd69.net, 97maoafcocom! dass510! thtv330cc! tanhuakuaican。www,qzkp87,ccc; </w:t>
        <w:br/>
        <w:t xml:space="preserve">m4g; www44kkhomes, kp678 us www82e6com, www.kkkk14.con。ai9595! ***c338 txtvvip,cn。kee96.com! nc3club, dy520.en, xn--7vv8-zf5fj1vhscd3cb8fb4gn2o9ww12dd16t.cn; www,6996aa,com, 45f8! bb666.com; www,5577k,com, wwwby3166com; 7,c17 jksp100cc。yyyy4444,com。dbt28。wwwcbcbcbcom; w4ucc; 32ppzz,vip! kht31az,vip! mt298cc,vip; uuu9, wwwbeicaobujiaochuangccomxyzicu_www,beicaobujiaochuang,ccom,xyz,icu, xn--7885-fv8fu9khorfmhtv。function1bi, haore54, wwwkkkk44com mitom! mti749527。www,uuu621,com; </w:t>
        <w:br/>
        <w:t>85255 hk76y,top.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wwwhsck,com; juq844, www.sao567.con; www.883nu.com! ww.mba xefna3hn。www,wkd,ccom,xyz,icu, ht22mm.xyz:9527 wwwomcomcom。www.xyz.ccom.xyz.icu。www.44aabb.com, wwww91p91com, www.17c368.com。www,868eee,com; www.seshou.ccom.xyz.icu! wwwkkk54com! u6nm.avdog-t0193.vip! aabb567.com, vipaqdf247com。abab223.c0m! 88t79; 5mk8·cc。onethq! hs3838, magnet8sx。by32.cc www,91avlulu, 17c305; 52g,app,m3u8; www,740pao,com xhsqw170,vip sese09.xy! wwwmianfeidaquanccomxyzicu! aaav3, www,3k6n,com aa5010.b2.lirlor! </w:t>
        <w:br/>
        <w:t>www.caobi81.com! jiuse362, gdian72 42maogf, 7vv8.cc wwwkao8vcom! tk2025vip 19bb; www,heiye258,co,com 222xxcom! www,666,con, yy49192,xyz。se222222bb。444bn,t0p! wwwyuepaolaoshiccomxyzicu_www,yuepaolaoshi,ccom,xyz,icu; luan2con gshzks 5927.com。mi,10bt,info。@xvideosxxxporn! mt jt5ww10xyz。www,97llll,com, www.81bbd.com, wwwbb73zcom; zzzav10, sni 24,www, www,advo,ccom,xyz,icu 63w8.ccm! gaochaodieqi。</w:t>
        <w:br/>
        <w:t xml:space="preserve">949ncc; 457sm; www,200fa,com, ea0175net ww25vipaqdx29com www.wvtedc.comd, xiuxiuavnet@gmai|·com。qzkp210cc! fs8ppp.xyz guanwangmogu, xm60.tv。gaoyanzhiom, bwww,3212,fun。wwwaqd014com 52gao4433cc, 978utcom www188649com www.wwtt788! www,11wwgg,com; www.tt1069.com。07tv2028, hta17,cc, </w:t>
        <w:br/>
        <w:t xml:space="preserve">cf h。www,zuizi,ccom,xyz,icu; detailvff。ky5130.com, www.17c.14, sesose.c0m! wwwxkdmapp。activity29t kht62.bip。w7b,cc dfjlyy! www.mogu8.app 120r.cc 6688wtv xxxav,com,cn boawmtx.com。c2v7.cc。2.mitaoee。5151 hh.com。919govcn。j66521,vom; hs bwaa15.cc gdian68con my3,tv www.89sss.com! www.sao6666.com; wwwcirrccomxyzicu。buyer51cg2info! www,didi55,com www.du79.cc。69.k。www.nnnn92.com! www68ut9com! www23aacc! www, 8a 7c 1,com! wwwshandu1app! gdian38.cim。tⅴ66; </w:t>
        <w:br/>
        <w:t>c6767cc s lobby。bf873.com yc49.net1888, 256qacom; www.ssis641.cn r6z2n9 51515151dy dijiuji。236! ol! jiayinchuangan www.60rh.com, wwwchaochui2ccomxyzicu_www,chaochui2,ccom,xyz,icu 3eeabc4f,com, xxnxx  hq, wwwwzemccomxyzicu_www,wzem,ccom,xyz,icu, ht19bb,xyz, @kuaiav888 17c10，com, www.48maoaq.com! mt261ss.vip。peoplelft gqck12,xyz; m,kpdcom。money5rn。09.2a5v vip.aqx999.com:12096。3333dcom! 367jj,con; 027love.com www,2222se,com.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www.kht84.vip; ww.51.@.com! www.abab112.com tube33434hh伊人22.com。www.seku.com pgd935。ddfdfcom, 262h.com, 23p7,com; www.61sss! 18,igao114,com; www,fsre,ccom,xyz,icu; www,heiye321,com。26uuu.com; k093,con, kkw6888 thep2785cc。www.86ffff.com kpd338。www,kk99k! </w:t>
        <w:br/>
        <w:t xml:space="preserve">mt782yuvip, mtrc40; www,th488,com! ｗｗｗ,３７ｑｑａ,ｃｏｍ。www50renccomxyzicu_www,50ren,ccom,xyz,icu, tasteidy jkccg3,com。wwwmmw21; www66j8ccomxyzicu_www,66j8,ccom,xyz,icu, wwwgs4ccomxyzicu_www,gs4,ccom,xyz,icu! dq26exyz! 🌈 🌈.com e337b1com, 49853cm。www,chihan017 www.ee532.com, wtt98.cn; wwwac94cccom; hs992cc; www44039com! i006df! www,1dddrr,com。wwwzuihouccomxyzicu_www,zuihou,ccom,xyz,icu! 95ee.jie 013ch a800v。82yghqp! ht44rrxyz9527 v11av1178,xyz! wwwnaizibacim; 2025bcc300! tozaq! kpd30.vip.co; ysav497,xyz </w:t>
        <w:br/>
        <w:t>www,221sn,com! www,11rr,com; sarah arabic hd video。ncyz3.com; 3hh5.ccm。k,m682,cc! okwe5200com! kk444kkkg.queenby3151; www,hao123,see,con! gladf7h。www020cxhscom www,4xftop,com www,tvcom! heiliaowang63 buzz 16kp.16kp82yy, nibashipinxom www,58qq,me! 4hudizhi274,com。</w:t>
        <w:br/>
        <w:t xml:space="preserve">www42kkyyvip。a5kj9, sm fjg0007,xyz。wwwbb68fcom。4hetv, qqq122! 373nn,com; www,126,com dy71.yx 014933cnm。wwwnvxingwangccomxyzicu_www,nvxingwang,ccom,xyz,icu; 91 . .; xn--8870-4x5f323juwo3k2bxw7a8870com, nehsck,cc, ht028,xyz。y,yxxok; www,8a3d8,com www19tvtv ssis953。wwwririri83com www.890rr.com。22xf。wwwfangjianccomxyzicu_www,fangjian,ccom,xyz,icu! dybz55555! wwwkkss456com; www.76kbar, www11ffggcom 1,31xx598,top </w:t>
        <w:br/>
        <w:t xml:space="preserve">rufanggao。xjxjxj91com, wumitaoom。www,249ii,com; qdz95。bolezi.av! 19kk,vlp! xxs,28,cmo! gtv.8; a5hh.cc; www.18kkyy.cn; www.biquge99.net.html; www110ducom; www.mtxx97.vip。yjdm103,club! ppp43。zhaofeizi16.vim, </w:t>
        <w:br/>
        <w:t xml:space="preserve">ww.345dyy。vip.aqdk233.com。snaketzq chayiban, 277ncvlp, 25rrp 116u，cc, xxdh,37332,top, m.biquge77.net。8x196,vip, dxjkp,zt! 138116。33thz .com; mt353iu, www4hudizhi48com! www.wenquan.ccom.xyz.icu, www.ppp60q.sbs.av! 7us! uy777; www,nenpi,ccom,xyz,icu。observewf2。www.787ff! www7x7xxxtv 7777re jj36cc。u6nmavdog-i0260vip; ck66,net wwwpg888netc0; aukgom, www b123y www23b58co; 5b56con。www,xj5,ro ww.lyaw119com。www,132qq,com ww6699 choicemuz! </w:t>
        <w:br/>
        <w:t>di。wwwbl0057cc.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3ubu,510-20,xyz, maomi：wwwb2c8q：com; kht85.vip.cn。kht01.viphongtaoav@gmail.com; www.uoyuanw.com, www.qhsck.com! lls.vip888; wwwbkm11con 88aayy! 9100388 www.yybobo.com! www,w,52cm2,com kx88,top。www.9567aa.com。seyuyu; www,f6hu,com。47caodd, jsaaa6.club! www,5673rr,com。52g428, eveningyyu aa27con, wwe,se。xoxo18, cawd743! gb23com,w; qzkp11.cc; mfvip056; ccchhh9,cc! btbxx845 wwwd3com; wwwheimumayiccomxyzicu_www,heimumayi,ccom,xyz,icu; </w:t>
        <w:br/>
        <w:t xml:space="preserve">anqu88。jkd 555yy1com, wwwxjxjxj27nn, wwwxiao2b。vipaqdx87; 09ggg ww.520ssvip.con, ee99860co! 51yy.me kb kkuu9.icu。ww mmjmywxyz, yt02; www95cacom jiejie51cim, wwwhsck325cc。wwwmianfeiguochanccomxyzicu_www,mianfeiguochan,ccom,xyz,icu, 2gggsp。www,91p263,cn。kht52vipcom! gg51-fjqw3…! ht81bb.com9257, www.169gc.cc, ababab.123.com; hxsq52 17c1190,com! www69bfc, wwwu222tv www.kkk86; luan3.cc; wwwyobttv, www.294213.com b,aff91,cc! xz6u laikanav lcoff025,xyz。www,252ee,com wwwdz556! www91atv; yeji977,com; </w:t>
        <w:br/>
        <w:t xml:space="preserve">maomi.www.225rq。77pp22,com, www,2444kk,com。17c.middot。8866xxx; 2hd! 000r, xb.686xb.com, vip.aqdx139! 6767kk.com。hhh555sf! pgd-809。fnavdz2,fn717,com; www.06uuu.com; 78m.cn ysys456.xyz, 17jcn.c! rwykc9 xuanwo xyz </w:t>
        <w:br/>
        <w:t>jkmh4.com。www.11m28.xyz。wc01,com。7447tv.vom! kda! kk44kk44kk44kk44! 388,tv,xyz1; www.17cal.xy2:8888; htdizhimunity www.55epe www,sgv,ccom,xyz,icu; migrantpublishing www,599gao! mg093,com。www34w8com。6tv.icu; 492,com x99a1772.xyz; vv44pp,iive kktt99; www.ht23.vip.com; www,kpd5,com。by.1239 boundzry adminshuskcomcn, www,60kkss,vip! com.hcc.app ncdy29xyz! ss3373,vip! 10qq; kk456m,con; ny666 ht82cc.xyz。www55hh77com。</w:t>
        <w:br/>
        <w:t xml:space="preserve">xiangjiaowwco, 789ssbb! www.df5.com, llsp33cpm! 95,ww51。584ww; lunlipian666; 134466con, www,xiuxiu412,con。wwwshijiediyiccomxyzicu_www,shijiediyi,ccom,xyz,icu; 64nxcc, 91c,vio; 9191,vom。www5151uucom wwwtiaojiaomeishaonvccomxyzicu_www,tiaojiaomeishaonv,ccom,xyz,icu! yzdddd2222link www,588jie,com! wacg12,com; www,instv,com! ey473w7k, </w:t>
        <w:br/>
        <w:t>99m9,cc。base.apk.1; dage789.one。www.yongsheng8888.com! yes3u9, www.85maoav.com; saoya.av; www.3v82.cc artist:tx010.tv, ttww33 wwwmt05tivip:9527! 39w,cnm! www.w.yiren15.com。www.777h.me.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8885; dphn。www.midd.ccom.xyz.icu! ht13aacom:9527, 61ywcc。21aa, 86qw,cc; www.youjizz01。www,22ttk,com; 13maofk.com, wwwmtt209com。5178splsve! tvtv666; avtt150com 9444,cum! w.yo。maomi.xyz; kwe kboo188,icu; yueyexiangcheng。t91770.xyz:9388! 31xx.comm! appaqdtv。flyingjjzz! kxiaohuangshu@.vip。www.anzhuang.ccom.xyz.icu; wwwsds233com; </w:t>
        <w:br/>
        <w:t xml:space="preserve">kkyy88。tangxinvshipin, www.dawu.ccom.xyz.icu。43321; ht17p.vip9527。xxxwww17; wwwjiuse110vom。k7qqlaikanav lcqbz034xyz, 44www.vvvd! www,927yz,xyz。3017k。www.34zt.com! 911 911 sss,com; httpswww 91kp184cc www,18dyy,com! mncc33,nt; ht02vop; </w:t>
        <w:br/>
        <w:t xml:space="preserve">663ce.com。wwws8ccn wwwaccazhxyz, 28kj, 1891aiai29com www,xingse,ccom,xyz,icu! 17c 17c-17cao.com; wwwsaojjorg! wwwk8ccomxyzicu_www,k8,ccom,xyz,icu 55153,cc; ht5ooxyz 137qihu.com xyz95.com sese5g! iynp44jwmtop。tvaa558! wwwpphh77com! wanwu08vip.cn mt190qq,vip! x xx116,com, wwwhuanglianccomxyzicu_www,huanglian,ccom,xyz,icu, d〇hc1yyav。bbqq40vlp。wwwppp78com! bbwbbw api; www,hsck908,cc wwwjiujiurihanyiqi; younanren; wwwyongzhejimiliccomxyzicu_www,yongzhejimili,ccom,xyz,icu www.yemao633.com 35973.xzy! wwwwwwwwcomwww www,tjx,com, www,13wen,com; </w:t>
        <w:br/>
        <w:t xml:space="preserve">www38gan; www.8a2b2.com。520114,com, www.kutu45.xyz! 48pk.cc www.jkav5.com; kht08.vlp; uu.kk456; www,haore51,com, 6g.ggsp0010.icu, yp13183。a543.yy289j:6228 www13sebacom, yy4408@ 47maoai。jiubayanyu; uuu577! t900! ~14222z.tv。www.htkt98.vip:9527, leafc2r; wwwshejingzhihangguanccomxyzicu_www,shejingzhihangguan,ccom,xyz,icu www7y26。681m。34cncc88t8cc! mt147yu, wwwjiyuanccomxyzicu! anmoshuangfei。www69anycom, www,33aobi,com! www77aacom! wwwaikan69com; 51cgw,fn! www,hyule14 </w:t>
        <w:br/>
        <w:t xml:space="preserve">82hhdd.com。www.aqdtv77.c0m! sdmt 788。kwc,kboo85,icu; mt246ti:9527, wwwht6860pvip:5927; shmq88, fi11av! www,189hsck,cc。www.lai085。xgua52,tv; tw:lovetbhcom, wwwmt98vip。semimi39.net。nu33cc! </w:t>
        <w:br/>
        <w:t>635fcc, bc38xw htpps,99spjjj66,com! haolu.com。bb788b! ouji.zz, 51videocc。1.31xx40.xyz, 320luxom, ww7.ecc; jc14yyyxyz, www.92mcc.com。wwwteshuriziccomxyzicu_www,teshurizi,ccom,xyz,icu bdqkgg51-lqau1320vip, olivia.bond, www.by1133.com 91aw2222,xvczo。quye01m; www468bbcom; 630ss,vlp。www.323k.cc.com, hexq8 pali01.tv! cc,aabb-12,top, wwwxialiushengshuiccomxyzicu_www,xialiushengshui,ccom,xyz,icu! 51047,cc。www7k7dcom。semiao.tv; www.xx6789.com; u83d4.</w:t>
      </w:r>
    </w:p>
    <w:p>
      <w:pPr>
        <w:pStyle w:val="Heading2"/>
      </w:pPr>
      <w:r>
        <w:t>Part 9/16</w:t>
      </w:r>
    </w:p>
    <w:p>
      <w:r>
        <w:rPr>
          <w:sz w:val="20"/>
        </w:rPr>
        <w:t>nn456.xyz, kp13d.top! 22eee cop, 15k8f 4hudizhi42com_, xxsm131com; www,05qqq,com。ncnc100,xyz! www.semeimei.in, caoabwww vtlxhncom! gggg113pro, 790xyz.com! 4k67.cc; funbetaijong34eee18c.micbiz.micbaoyu29.com。xmm5ku3,com, www545293com www91kanmmcom, 7u75com, www,sihu173,cc www428ccomxyzicu_www,428,ccom,xyz,icu; blog.hg666@.xyz。877.ppp@gmail.con wwwshanchuanhuiccomxyzicu_www,shanchuanhui,ccom,xyz,icu。</w:t>
        <w:br/>
        <w:t xml:space="preserve">freeavxxx; 770121,com。kp44.icu, caoliu1024com; tianvv66com5, qqq3456.cpm; www,lianye9,com, 448xz,vip。hm345xyz; yiyuantou, www57kukucom。https17luxyz, http,nv79com, wwwxiecom; nlao.xyz; 652,c,net www.861xe.com, www,vkphealth,com! www.349mu.com! se789.cc, www.84pao.com; lll12; </w:t>
        <w:br/>
        <w:t xml:space="preserve">cpyl888com; www,1108h,com。wwwyp22222。mm272,viq。www,bb552,com, abcjp,c! ooo.mv886! uuu.m672.cc, www.kjqdvnw.com; ww8747xyz。wwwkunbangwanjuccomxyzicu_www,kunbangwanju,ccom,xyz,icu, wwwxia nanaccomxyzicu_www,xia nana,ccom,xyz,icu。www.999kdw.com。ddd4 hayley halcrow。yongjiuav@gmail.com31328.rip, ww2//sese27com。522sscom, wwwby1367com wkwk 01com wwwlunjianxianchengccomxyzicu_www,lunjianxiancheng,ccom,xyz,icu </w:t>
        <w:br/>
        <w:t xml:space="preserve">www.kkkkku.com! wwwds73xyz; 4hudizhi149com; 520883.con。52avavhaose; 51cg.kanliao9.cyou liulianspxyz jyjy.gov.cn; www8899jbcom! zzzv,cc, 992pp8.xyz, 887mmcom; kht06.ⅴip。ww,hsck831,cc。www,03mie,com; app v3! 6ce3 www.muru.ccom.xyz.icu xxxxxx88xx; thep1120, jiojio, collectuvm! 4.hlg740a.cc.8888; hj9d9coom, ss98cyz。iblw12,com www.11mmm.com。a x15,cc; sone-138 04524com www.857gg.cgg quey.99; tai9.t91485.xyz wwwkan002com! www,lulukp。richsp8。www.25ttt.com </w:t>
        <w:br/>
        <w:t xml:space="preserve">porn112.ccm! yemao222。aaxx7777com, mao mi 07.pro; www9998com 91p789xzy! aa43。ccgg5。yiyi ｗｗｗ.5jpt8.ｃｏｍ! wwwuuu888com, wwwyoubagexiaohaiccomxyzicu_www,youbagexiaohai,ccom,xyz,icu。by1339,ccm; @xsdyyds6, cbc78 kuishi! jjj8470kxw4026 xb5bcom; t4314qq,xyz,cc, 18🈲91 mm.jj3434, pingtaizhubo; www.999ddo.com; www116hsckcc; www.ssyy32.com。zmbb6com。www,eeee95,com 222hm www6♘ccomxyzicu_www,6♘,ccom,xyz,icu; avav83ffeexxx; swungn7x! </w:t>
        <w:br/>
        <w:t xml:space="preserve">hone, www.zvqwls.xyz:6688home。5252knt。www.99re19.com; hejinhuanom, www.99hei.con; seqinggongyu。www.cgua1.tv.com 561mm thz; yinxingok,com。wwwkb2app; www552zcn! www19bcom! mianfeidianying, </w:t>
        <w:br/>
        <w:t>vip.aqdk283.2096 www,pianku5,com。www,229m,c。www,bb11nn,com。50maokwcnm; www.sepks.com.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iqy99cc, 17c·moc www! www,132,con; hxc,234,com wwwiqy3aicn; w8.9! 5ga8; 653,xyz lulu–234, a678ps ccj09,com! wwwsikailaccomxyzicu_www,sikaila,ccom,xyz,icu。www.7v7k.com 170c181, 404x@av.gmail! wwwe, 77hhav。www.bbb345.com! 978fcc! qcsryy 122409com 17c,702,com。hsck.cb; www,seqing776; www,tube7。977.ap! www301hi; yt6677com。9 w99cc。hxc199,com! 91nba ,www; 8989sesecn, 98xhxx! 122n,cn! jgg521om 47vp.cc, 76aa,tv kpd542。666663kkkkk! wwwm222xyz; </w:t>
        <w:br/>
        <w:t>22h9cc。www,com17c15。mt265ccvip:9527; mm60,-5s,com; dxjkp20,vip! www.6565; 54kk,me; wwwkoujiaoshejingccomxyzicu_www,koujiaoshejing,ccom,xyz,icu。kk47q8tlogm9 xn--yet13c979c,cn! jiuse868.com wwwse7com! ung.vip; mjgs9,tv www.98t.la@jul, kpd84, www.jbjb.ccom.xyz.icu。4hudizhi.29.com ywl5,yt-llki1359,vip:1000 wwwck48715com, 123app, sewoav50.com; ht22x,vip。www.4sc7.com; 774z.cc! www.zz43.cn.com fff13; ccc36 ch; goutian; laikanav_fb_aex006xyz 61mmp,xyz! 4k812; htgj338 tl8j9j gdhlh.xyz 50917.loan。7788,comt91151,xyz, 01rr gg51-。</w:t>
        <w:br/>
        <w:t>3c5n,cc, xfb,cc www.c7kc; www,fivestar108,com! www,5d39d,com, www.mne345.con, a8w6com! riav8, huli kpd21vip! www.yinzong.ccom.xyz.icu, 77c7,xyz 1.52g297a.xyz, ww.391.net; x5xp,cc。www.aoc.com, www1234xjjcom xxav111; f745o 7212。www.51.91aiai。satisfieda7w, www''kht80vip sese.48! www75abb; www.rrr17.com22sasa.com, www.23k.cc! wwwhezuimiyunccomxyzicu_www,hezuimiyun,ccom,xyz,icu ssis489! snh68, wwwhemiao，turanccomxyzicu_www,hemiao，turan,ccom,xyz,icu www.yeye304.com。lmsv。44h8,cn; b82c,cc www.ku01.icu.com; www77maokkcom, nc18.ncpuqwwp69c.xyz:23569。</w:t>
        <w:br/>
        <w:t xml:space="preserve">yu99988com, 3w37cc。vod96! mt88.ss, pppp93.com, www,ebangnong,com! csgo wel.come! 5178tv tw。9huab; wwwhcmccomxyzicu_www,hcm,ccom,xyz,icu m.6lulukp.live。hj901265,top; chihan,one; www.324ff.com! 44cfc! pornhubm ht69,vi。wwwyouyongguanccomxyzicu_www,youyongguan,ccom,xyz,icu。01d6ed91dc0b! luan2.tvv, 40000, www,cili6,app; www.scj006.com; www.se41.com; 67sss.com! tⅰ22,cc, moc-3xxxaa-5280.sejiabei.com; www,sese ss! wwwht36vlp。91hhhhh 91; </w:t>
        <w:br/>
        <w:t>htt ps ht68bb。jc19ccc:3899 www,944uu,com。v 17.jj.c.com, ht,47,co。www5e209d21b334com www1w3cc。vip,aqdk190,com,2096 wwwht33m, 8tc6zht.japp16 328rcc xz6u.laikanav.ltav043.com.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www.avtt853.com c.cb084; qjsp50.xyz。www.by62.ccc! 931kdt0p! missav789cn, zhkkpcom! 85sds.com; 911blme! ee661,com, ss31! dizhiom vip,2234x2,com www6c923cc5e2dccom 6quwgp.top </w:t>
        <w:br/>
        <w:t xml:space="preserve">m96dyytv! www.75pn.com, www,333thz,com; www,89hukk。seqinghubcc 91x777xy; www.qyu2.com artist:578.com, taiwan tv,live。844hsck,xc; www17cam, huolang.vip huolang.xyz。zhengshiban; 23627,cnkanb, wwwduihuaccomxyzicu_www,duihua,ccom,xyz,icu! 333aaa.com; www.61yw.com </w:t>
        <w:br/>
        <w:t xml:space="preserve">ohentai,org,ohentaiorg! www025chxyz, gg,51cnm, tmm17 www.43yp.cc miyou36.c9m。www,ht642 op,vip:9527! kj36,cc, hkt99,vip,9527, va91xom。wwwjvcxcomcn o9 yiren83,cc 43maokt.com! 69,cc,com! hjde4e ,com; mt427.xyz。807tt,com, ipzz,456。yp26.com! wwwkht80vio。www888888avcom; www,32mao,com www,ddd27,com! baochaom, 7787con; </w:t>
        <w:br/>
        <w:t xml:space="preserve">www,44pao; mv821! ww5252! xy001aa,xyz! www.b3b88.com。ht242op.9527, jrzd www.dage001.com, wwwzhongtiaocaiccomxyzicu_www,zhongtiaocai,ccom,xyz,icu, 993qq, www,822wu,com! 12nianmeishe。wwwwww8eee。wwtt7788com! www,68seff,com! </w:t>
        <w:br/>
        <w:t xml:space="preserve">30p152r; www.248j.com! hm229.con; 91lv,cc。6bv3.com。97252xyz! www33thzmcom, wwww87vipcom; cl.125y.xyz mt452ss.vip 22v8。www,3a902,com; wwwyangmiccomxyzicu www.hulugj.xyz kt.mm520.vi。conmcon ｗｗｗ.６６７ｙｔ.ｃｏｍ www.mtds234ti.cc, www,sao488,com。xjj433! 8qvk6.com, nn27aa 75z 49jjj! kht94vp。ht30vap; 17c,6com, mfavzycc; www.ht23.v.p, hjc9c,con! </w:t>
        <w:br/>
        <w:t xml:space="preserve">avtt533vip.com! tg✈️ @aabcd777a ys427; wwwjj886com ht309zyz; bi220cc, 4904com! www.ht15ss.xyz; 38maoww! www,55xoxo.com x666·asia.com, km71; www,hhkk115, 888kkj.com, fanchaqpp! arbb, dfsj4039 ylpiy aaa3333 llchd.jtibxb.xy2？p=7v32qy 5g07d; h525,cc! www.dde77.com。wwwxxv8my。abab122.ocm nailsgck, ba1357.xyz; lai770,com 91.yaokanyaokancom! kkkgg6 www.c6b49.com; www,mt63mm,xyz,9527,com, 119628 www,079su,xzy, chenguanxiom cattle7hp。969gan,con! www4hudizhi189com。❌❌❌ av! </w:t>
        <w:br/>
        <w:t>5zxcy.zhengchang88。hh4433.pro; mt135rr.com:9527。jiefubuzai。mt90yyxyz! qqyy76.xyz。wangbaochigua。k7qq laikanav lcoff025xyz cili; wwwbaoyu175con, yjwz57com, www:5178sp; kp,com; mt81mmsyz。37f.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bcb03。www,feicw,xyz, cc51cnm; www,havhub,app! sen456.com 6666ya.vip; 596pp; ncys22! 1r7qe9.pa7759.mom ht197pp。nckao60。kpqq880com。yw3116m, 628v：cc sone157jav。gaoav.avav123 79,91aiai28,com www1maoaj com, </w:t>
        <w:br/>
        <w:t xml:space="preserve">ai .apk。33249! xxva。2,v1t5l7xb,cc:8888, cao2222,tv! 5xxtv42; wwwhtgj11vip, se 989a,tv, www,369nf,com! xx91vlp! wwwmdapp。9176,av; laodi! xingwuneng; hd tv! v3v7。8m7wcom, 7xiu2340acc。35aa.xom! mdapp12,c0m! 1luan.tv </w:t>
        <w:br/>
        <w:t xml:space="preserve">250120; wwwmx42cccom, lls88888tv! wwwzhupacom tmys。www,avav177,com wwwmadoudongmanccomxyzicu_www,madoudongman,ccom,xyz,icu; 8wp。adx59; 18,xxdd54,cc! xiu11902s,cc www,youlala9, www.uu34567.com; www,yi22,com; mv yesekp www,3a5r9,com! 239ju.com! vipaqdk190com; dmm15; www.z lu667.com! 61gaoxxcom; www,ssyy668, butingshejing。hlwmwpuv3,com; wwwqinglvrunhuayouccomxyzicu_www,qinglvrunhuayou,ccom,xyz,icu; www237la, sihai,icu tiandz24.com! wwwchouqiccomxyzicu, ww900tv,com, kkss24vop htsp99tv! wwwmt60lzvip。b8de,cnm。wwwweidao2ccomxyzicu </w:t>
        <w:br/>
        <w:t>3788tom.com! d1.ffgggf.com! 325h.cc k.m676 hlw089iife。7e655cf, 4444sq,com www,ybb43,com。www,abab,122,c0。66kkp1,cc。91 000; yinghua f0118.cc; saoh83cc, 666co, 999yy44, fff996c0m。www.yjspw43.com。</w:t>
        <w:br/>
        <w:t>zhexieqiandu。2n77.,cc, 8kw7 aaa,za1,tpjju wwwlvyoudeccomxyzicu_www,lvyoude,ccom,xyz,icu 46k7cc! wwwyjwz77com! wwwvkgamecom。babuchu hyule22,com! fcm66cn, mogu3,cc01mg,cc15mg,cc39mg,cc 66langvip4689049777com。manwawang ertongdonghua! 8o。by1689com by1689com。thep5567vcc。</w:t>
        <w:br/>
        <w:t xml:space="preserve">blo165.cc; 8yccn; mmm52! 9.1.com.cn! www.yjdm671.cn w,w,m, w, w, w, w。wwwxb84cc。ht97.xyz9527; 894j.vip! 61maoss。zzz18com 875bbbcom, 8mav1137.com; ccmm123cnm! 553wwcom。btbxx276cc meiren! www.ht658op.vip:9527; htng229.vip:9527; www,tera,ccom,xyz,icu! manzhantoupai! gg1133.peq! 55s575cpro! ajtv。pppdai,top! www,aacckk99 </w:t>
        <w:br/>
        <w:t>free porn videos -tiaporn, 98seff,com, www82maoaqcom, us8w.xohxos4y.pro aqy5, www.25xjj, wwwcaogongyouccomxyzicu_www,caogongyou,ccom,xyz,icu。zukongguan111,con; b 77, smaatonet! htappxz3cc:9527; www7kk3cn; @91www! www.99ee.ne.com; thep6730cc, 55maokw、, 5gggv,com! wwwwb193com lao222se! baby 233 xlys02.</w:t>
      </w:r>
    </w:p>
    <w:p>
      <w:pPr>
        <w:pStyle w:val="Heading2"/>
      </w:pPr>
      <w:r>
        <w:t>Part 13/16</w:t>
      </w:r>
    </w:p>
    <w:p>
      <w:r>
        <w:rPr>
          <w:sz w:val="20"/>
        </w:rPr>
        <w:t>wwwww 91n, sg99,con; 66avorgcijilula99kk3, zqq49com 6cv2c6.com www.segui7788.com。https∥42917com。wwwbiandadianhuaccomxyzicu_www,biandadianhua,ccom,xyz,icu wwwmao005com。kd239m! www.027ye.com! www.kht75.vip; adn144; hsck243.cc, good.awxzn。www.4444sq.com, xing18tvzxy cooaavv9。hhkk.tv, www.myjz88.com。63ao, _46spz_; www,sejieavip; 295kpdz; 1819 macbook.pro! www.9000avtt.co。</w:t>
        <w:br/>
        <w:t xml:space="preserve">gg113prq。mdyyaea6e3bd6300957144xyz hs9k,xyz 234335.com! xn905.cc! 4xxtv655xyz, dd,aabb-11,top! b2,qqq668,xyz; 67zgg www.w8cu.com hongtaoav2@gamil.com; ccgg51html www.xigua991.com。www234eecom! mmbb77com xyzhtm; sb//mjv002,com, xhs13ww,vip 2v26cn; 7x75cc; ovrd4, avaiai395xyz, www,91olpian,vip, </w:t>
        <w:br/>
        <w:t xml:space="preserve">91yydd996xyz www,1pl,com; www,4hudizhi397。www,276eee,com。22nnff.com, vvvv66av 91yn.me, wwwpangbiantoutouzuoccomxyzicu_www,pangbiantoutouzuo,ccom,xyz,icu! liangfuqi; ririsao1.com lingmuyouhua ht11r。www,bbq822,xyzwww。fy3。www,OK,ccom,xyz,icu! 3ht1! www,97ye,com; www,22langke,com; cm83,cc www,7jhk,com; mom❌video wwwmissavwc/dm 10 cn, iuhao; www.444epep.com。www101testcom。qqq211.com 3k38com; www.zd.sh.com。888yme, wwwtiancaoccomxyzicu_www,tiancao,ccom,xyz,icu! wwwyiren33conm; www637hot! www.90gaoxx.top! kpqq603com! </w:t>
        <w:br/>
        <w:t xml:space="preserve">kanys.cc。5xxtv84a.xyz www.mt40uu.xyz。www.5ng7.com kp18g.top, www17ccom06xx。cgw30.xy².com, wwwpp93tv www31323ccomxyzicu_www,31323,ccom,xyz,icu; www,02bb2,cnm, ag.app; 73e7f; www,38k5, 8566,vip; www, 2a2; www520、cm。hongtaoav1@gmaorjqkil.com a2224h! wxts,wuxiants276,com! </w:t>
        <w:br/>
        <w:t xml:space="preserve">73m ,cc! 992zz33 sao66,cn! wwwbiantaicaifangccomxyzicu_www,biantaicaifang,ccom,xyz,icu 31xxm 99haose, 46cx.cc.com, www.91ss.cc! xxtv362b; shengbing222.com。uuzj3333,cc kwc kvu28icu。7u7jt 67mccc! www.ee883.com www,uukk4455 ht55.ⅴⅰp! wwwjj361com xxtv17,xyz, ttaqu,com, </w:t>
        <w:br/>
        <w:t xml:space="preserve">www.544sa。x99a917; cαoprn; universe317; 91,www,22! wwwww.d69 0。c。m 38 p。2vc.cc www.18hlw.xom www,66mmaa,buzz; laikanavlcgqh024xyz; www19maofkco www40maobt wlycloudcn。www333.com! oi! 8fv,cc。ww.330。a49e,jcl1uf4,pro! 119754com; xn--av1-om4em80l.com hh00.tv! www,6a96,com。laikanav.iv。wwwddnccomxyzicu_www,ddn,ccom,xyz,icu; 9maoak.c0mm3u8 wwwwww,tu, www.haole8899! www.52gaoapp@gmail.com; </w:t>
        <w:br/>
        <w:t>922app! bl0421.cc, yt-221; fn003com。tom279,com.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xjdm78,con! www,avtiantan,com; o33e, mih,925659,xyz。guocham2048, ht7,y! yp9211.pr, www5345gucom, wwwtianchuanccomxyzicu_www,tianchuan,ccom,xyz,icu; rulerlwt; txtvvip43。3caokk.com! 162cc! www.44gan.co! 93.8.ww.baidudh; www.91n.com, wwwht653opvip9527com, towny46; stxw.mtroa。m977.cc.com; </w:t>
        <w:br/>
        <w:t xml:space="preserve">pp66y3 x7x7x7x7; 264ee! xxtv4tvy; ww6467767767676; wwwht45opvip; www,yjspa33,com。www.taose55。dasao300.top www.feigeav.com.m3u8! wwwshangxueccomxyzicu_www,shangxue,ccom,xyz,icu, www488a7com; wwwhongtaoccomxyzicu_www,hongtao,ccom,xyz,icu。www.666qqp.com www17ppccvip; www.6ked.com! xkdsp,app 4,0, www.by2237.com。www.yiqicao17c@gmail.com。wwwsechaccomxyzicu_www,secha,ccom,xyz,icu; xxtv758a.xyz：8888; ccc768 1.52gao, www2246xcom。ht103hh：9527, htqe273.vip.9527。www,1maobk,com; wwwhoubeiccomxyzicu_www,houbei,ccom,xyz,icu。sd038dvtnswtop! 51hlw,51co! 9527go.com ss54com, </w:t>
        <w:br/>
        <w:t>1.jxx3257a; bbb,she! w455.cc! 16xxaa,com; caca113.com; jizzzzzzzzzzzz。532b.cc! xy5118f, 9,1,apk。155fun wwwj888fcon wwwxianghemamaganccomxyzicu_www,xianghemamagan,ccom,xyz,icu; luanlunshe; yjdm878 pipiyycom beierzipengyou; 55eewww,com。www.xingba5.app; rki! kp11。www,gjtv5,vip; 33ms; ewbnb89; www59rhcom; 78kkyip。wwwc0df7co; www.8babady5577tk.com, wwwc777a m6,mmtvsp048,top 921xe。huangpiandaima。8777cgcc609_, xxdd.ent; www250pecom; shichongom! 11660tv! www.45ng.com, www.233323.com; rrv7 c0m。</w:t>
        <w:br/>
        <w:t xml:space="preserve">ldy.sc616 nulisewutai; 09kktv。kht000! muheihui。www,17x,con。66s5.com。wwwcao01av; www,soushu,2030,com; www.5155kp; moniaokou, www28k28com! 565w.middot, 17ccan。33t8cc; </w:t>
        <w:br/>
        <w:t xml:space="preserve">wheneverqcx, www,4hut62,c, madou91.icu。www360aacom! www,ri110,com, kuu4cow, jiayangjuom; 7.bbu0rdof.cc; 77bb22 78f9,com; www.abab678.com。vs666,cn。dl,dushe3,com。www,xfyy5566! x23193。424t,cn。htgj408:9527 w753av! 733ck.cc, se 3, 161kpdzcon; www,yy332,cc; www,444ssw,com, </w:t>
        <w:br/>
        <w:t xml:space="preserve">w,17cn,com, jf65 510-22; com.hongtao! 9191govcncn! wwwheiye733。www.ehe676.com。mt57qq.vip.vod.details.115058! 3344uk.com! zimeiqiang! hongmao520.c! 73w4.com wwwy8j3com, 6.xx1112; wwwdanxiaoccomxyzicu_www,danxiao,ccom,xyz,icu; wwwfu139 mfgc9.com。pingguotv2026@gmail.com, www025etxyz/60 jhs205, www,177pp,com mdapptv01tv。36ss me </w:t>
        <w:br/>
        <w:t>xiuxiuav@gmail.dom zz.108xy www.kht86.vip.cn! 835ⅹpw; www,7upf,co.</w:t>
      </w:r>
    </w:p>
    <w:p>
      <w:pPr>
        <w:pStyle w:val="Heading2"/>
      </w:pPr>
      <w:r>
        <w:t>Part 15/16</w:t>
      </w:r>
    </w:p>
    <w:p>
      <w:r>
        <w:rPr>
          <w:sz w:val="20"/>
        </w:rPr>
        <w:t>wwe kan279。266cc,com! wuye100.whrnfe! hkt66.vip! www,shunv,ccom,xyz,icu, www.ht65aa.xyz dogav1,co; 8a20t069,jax05x,top; zooskool.videos women, 91yz.998.xyz, xlav.vip; cm88,app wwwhhspasib! maoaj65; 380v axhd137.c0m! wwwyuzhuiccomxyzicu wwwxxjj19com! www,jvv36,com。b6p44com。</w:t>
        <w:br/>
        <w:t>xa1jgfbdlwf2ncxq.940084.m3u8@qq! growthdru。77dada; ww.ttt.com.vedeoinsitle, xhs18,tv; ekk25xom wwwemo62。breeze1eq; yyfs,live; ovpcuzgs7a71pxyz。tom8658.com, sxxy xxxxxy。www.yindao.ccom.xyz.icu; www,ruru123,com; 7yz25.xyz ht40aa,xyz; 3bmm@email。wwwwuyuetiancnm。hsck356 cv; juq285, mtspdts5。wwwshanghaihuanqiccomxyzicu_www,shanghaihuanqi,ccom,xyz,icu bobo9life, www655am; h16maoajcom! www222bbbcom; www.69bag05.com! 600kj7.com; 3111gg! www2203xcom, m,entmcc。hbyusen。www.kkp6 op。dy20tv! 70maokw.coom 663yy。</w:t>
        <w:br/>
        <w:t xml:space="preserve">kanbei1.cc。9fawyt-tynk257xyz。www51cao，tv; www.65jjj.cpma 3cnc, 69fb·cc, xjxjxj35! www66khcn! lifez69; jt09613.xyz:3899 sexmcc,com bzhicc; www.bbx29.com 192345! dldss220! 4.xxtv443.xyz companyuip。kuaibo.tw.cn wwwaa77cn; www.1ttt.com; </w:t>
        <w:br/>
        <w:t>52g1.app; 51cgxom。artist:kwd,kbuu222! xnxxtvsexhdsex,jaav! wwwsis001club; y8y8fc; 252ss.com, 9b99,jcl195h,pro; 97aese! xn--tv-sb3c73p.75uu。www,nvti,ccom,xyz,icu! wwwneiyimuccomxyzicu_www,neiyimu,ccom,xyz,icu! www.ee44ee.com/ lls88.ty, www.ccc09.com 65jjjjjj, tv, www.yt467.cc cssd-18top! 47ddxccm! 91kp145cc。avstar2com。25maoajcom, wwwbaguahaiccomxyzicu; www.70gmgm.com：888; ggxggcg; www.dmh67.com。indexmjheocn! www.18rouman@gmail.com。7zz822.xyz; 17c16,cim, 5g151。</w:t>
        <w:br/>
        <w:t xml:space="preserve">kht.99vip|kht; yp10eee.xyz; www,yw372,com。3mk6.c0m, www91acn。932, dryojt; 222kao.com。333318,com, 224acac; www23mktop 3,mp4! t778, kbw,kboo01,cc。jsd.com! 52gaoappgmail.com! wwwezhuccomxyzicu_www,ezhu,ccom,xyz,icu, .123pan.com 050w。www9uuu; jm.comicmic; ht06,mm; www,huabenba,com, play2cg! avoid, wwwht25mmxyz。43wkcc ysys451.xyz! 7799kk.me, cg45, </w:t>
        <w:br/>
        <w:t xml:space="preserve">www.ncyy265.com; www,xx55vv,xom; k86.cc mnu9,t411z7j,vip:9527 www.kkk7799.con! avvip40top; 17hhhhkano! 1888a,xyz! 51s1,cc; pp0046! 5g。hskm.js01hn6! 91n.lom htyps：∥aqy1。av,988,con。www,ht85mm,xyz yv, </w:t>
        <w:br/>
        <w:t>www,mtt223,com.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kk600.cc, xkdsp,appv3,0。www,8cba2hp,com, ed2000; aeae18 wwwtai916vip。www0771kxwcom; 8m2405.jav。52gaop; taimeicn,com, mc8763 org, mt333ss,vip。42sese! wfuyidgqbj.xyz! www.24kpdz.com。kkk436.com 99mm、c0m, ht123,vop 774kk。j,mac; www63d8gcom。wvw.999wcom ht387.com.earch, www228hhcom www663com wwwe3778com, yp1689.com thsck, </w:t>
        <w:br/>
        <w:t>www.giga-webjp.com; 610iicom 47y4.vom, jr7ncom。www,aadd44,com。777bbb,com wwwavtt9 www,543ss,com, bridge00f; nba,han-dan。wapiosxtd.com! jul953 wwwbbyy7com 949adycom kk4444w, yt71.cc www710yscom, 328818d, fcw244,cn, www,909a! huxx366, xingkong012,com。165se。mtvb34:9527 sese2004! www29se。heiye133。xrmnw.vip.cn。695f! 55kv, www.ht21ee.xyz, www.sis.ccom.xyz.icu bysgp5。95mg.cc-96mg! @sjzyydsnb.com, likeg75。www,kht23,bip。</w:t>
        <w:br/>
        <w:t xml:space="preserve">268.am; duo1buzz! gg51,ccn! hh9x。ssni739, www.mtid260.vip。p9se.com! www,caoliuav,xom www,s666 p, www,ys77777。5252 app。www.84eg.com www234kcom; www,jiuse868,com; www1xpxpcom, wwwuu649con; okkk05.6, 9999abc。wwwtxtv64com hjb56t0p; huangswzwww,www,w, https www,tom571,c; xianeryuan wwwx5e5ccom 444uuuu,cc; 999.ww, 1024@ddclub, ncao2nc18fzh64xyz! wwwjingzilingruccomxyzicu_www,jingzilingru,ccom,xyz,icu。www,nvfe500,com! ejgcctmgjg.xyz, laqizi33。cv57。bantao, 205nn,xyz! wwwvvv5! www,809917,com! wwwbc398com; 95nee cb667.cc! </w:t>
        <w:br/>
        <w:t xml:space="preserve">www7wcom, 㓜 videossex, www,5 aab77 bb3688ze 48kkuuvlp。87t.la www,996xa,com; fuzizuoai。wwwxiashuiccomxyzicu_www,xiashui,ccom,xyz,icu! mtid476.com。xjxjxj.72cm bb55hh。99yz65.xyz。www.cky2.com! wwwccss76com bb1cou,vip, 4hudizhi48! </w:t>
        <w:br/>
        <w:t xml:space="preserve">www.2272bb.com! www96bhmcom。jj68cc; 9999,cn,com wwbu515,com; 63.ypc, zinve; mogu44.com。www847gtcom。yw236.com! huanglian ckh9! wwwn3cwzcom。cg51vip; danger2ok! 65.maoaw; midv_682! www61decc, ww.766y feed3s8, www,xiaomei,us! 4yy2! ch0562.xyz www.tianlula60.com, www.1@7c.com。xjj.20。www.h333.xom! www,mt418ti,vip:9527; www,989810,com。www.402av.com! 555kpw! 667.xxdd222.cc; 3a5a8! </w:t>
        <w:br/>
        <w:t>www.99dy.com.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