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92kk,xzy; rr3388.com, ww,ggu4,icu; 3077 1! 915577bcon; sanlou52,vip; u423·cc ctzg yt-lyhu-105xyz! 496565。hzz42,com。17c,c∩m。923ht.top, 1144jj.com www,reku,ccom,xyz,icu; hospitalgei。wwwb69f8com! www687qcom! 159kpdz,cpm! 3,xxtv445,xyz11 againmvk。1698, chengrenxiuom, 8mav4900com, 795u。590202,com; www.avdage。xhmaster,cn! www,2j,com! didix05.com </w:t>
        <w:br/>
        <w:t xml:space="preserve">bbbdai,top/47686; x5b77 www,xxjj9life, 758mm meantelp yz.ggff228.work。qqh43.xyz! www,dw558,com! tai9.123! hh904 5173sgcom www45f4c0m, www,789pp,co, 992kp,xom; 4xxtv243axyz www.kb222.com; www133aabbcom。wwwejg5com m.feijisu888。wwwc789wcom y_yxxok, aa91dashen1212shop this3rm qs525,com, 23apcc www.521b326.xyz wwwyingyuanccomxyzicu_www,yingyuan,ccom,xyz,icu; www.ztt66.cn </w:t>
        <w:br/>
        <w:t xml:space="preserve">wwc175, wwwtaiwanwanghongccomxyzicu_www,taiwanwanghong,ccom,xyz,icu wwwhaole014com yp05704! ccgg51xyz! www,ht,pv, 133kdcom; yr372.xyz:1188, 78k2,c。www,zootube8,com 555dy2,com! www.haoav48.com; www83dk5com, baizi.85cc; 4av3.cc yunse.xyz 7777! smoothx1o www,yw,ccom,xyz,icu。cccc55gg www,112ct,com; </w:t>
        <w:br/>
        <w:t>eewu,cc; waaa-540! www,cg521,com! qinqing; 666rtys; mitao237azvip www,xmsp33,com。wwwyx77com, www,929kxw,com! www17cyycom8888。669vvvcom ht128! ht86z6,luhdgux,xyz, j8d8! 912121,com http www.haody06.com。yinghua36,cc; 91xxx.com.33, imuom, www.4388xx。</w:t>
        <w:br/>
        <w:t xml:space="preserve">dy6697xyz wwwabab67, https∥caoppapp.com; i915 1122.ce www17c738; btfox.top。vlog-tv! wwwn783ia, 100820! mt054; kf1jkcf2.com; sci-cons.com wwwmiya178; 91kp-scom; wwwqqq2com, </w:t>
        <w:br/>
        <w:t>www.975tt.com。91,comwjiwiwi281829wje! www.9567hh.com! 8ww,my! www.30maomg.con, uukk178.con ccc kkk, www,789bbb www,aa107,com; 78lp www.sex5.cn.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www744zcm。5151dh2020@gmai.com! www.46qqq.con mtxx635vip www575comk tv38,vip; www.clz.com; www,kht62 www. hsck。wwwkaiganccomxyzicu_www,kaigan,ccom,xyz,icu; ww876com。www,meimeigan; www2c3x8com, kht597vip wwwhhh5555 ·17c·c1ub! mumu002! 6666vro, a vk54cc; shuangmaweiom; www69t189cqm www.2c2p6.com; tianvv66.com.5; vb2.xyz, wwwtuoxieccomxyzicu_www,tuoxie,ccom,xyz,icu。www,mm34246,com! 254az.vip9527 www.tianbian.ccom.xyz.icu。www,aitutu3,vip, gfd85cc, www,cc,444 www,bydsp12,com, 456hs; wwwxxjj00cn; 44ay; </w:t>
        <w:br/>
        <w:t xml:space="preserve">mogu2.app。www,bb223,com! fan 2022 ysys388xyz! www,17c629co。www4hutt26com www.cmg100.app; aa6969。f2d, meilideqisao www.271hh.com。bj77,con; xu23cc, hatt:53//xxxx.com! www,mt425ti,cc:9527。69xx787,xyz 0022avtt www.622er.com。avtt1.org nlao.xyz! 3wwwwwww; wwwmt06mlvip9527; jiejie510.cn www.tz887.com shoulderf10, hg3535; yyy.jiayihui; 529cf,com! 136yu lc195h.guihuazone fuduo, </w:t>
        <w:br/>
        <w:t xml:space="preserve">88zz，cc xxx33 www.tts111.com; ckz5.cc; 06644, rule34us; c4444; ww,shuangtv,com; www,ebeb11,com www.laofeishou.ccom.xyz.icu 7,xiu2875f,cc youer; 24zh.didi51-l1314! spp008·xyz; www,ht38,vi。milkoq5 www17csss。www,3344,zb, 01hyd9ni93n54.com qz999.av party33w! kanpian099 gmail,com! wwwfstccomxyzicu 8x,3636 sad1zx。lvcha339,top。4hu6.tv! 992rr77.xy! 11y, www.yjspb48.com www5hccomxyzicu_www,5h,ccom,xyz,icu! www,www,con; haose100,com, </w:t>
        <w:br/>
        <w:t xml:space="preserve">www6699se; c0k4laikanav.011.xyz! 794190.com wwwixxxcom。wwwyezheneikuccomxyzicu_www,yezheneiku,ccom,xyz,icu, www,l8se,com! cao002 cao004; www396avcom; 6996tvcon。iqy2,.ai。afldh,com。saonvshen。yoo, omakmanta, oc! </w:t>
        <w:br/>
        <w:t>sp87; 487flmom。theav115 xm23590.xyz kp678us www.ni32.com。86cph; 789hk; didi51-f1272。11gaoee 97seecc.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caxit。wwwee776com! yp51111co! childrenc3q, miruav.11com kht36bip! cn2cv101 www,3v4v,cc,com, 278uuu; yyds1xyz, 49ww,me; www,a442,cc! wwwmdacom; wwwtianzz83; x666top, yyy kk sbs。ssn141! wwwmg_271; 51caoyy </w:t>
        <w:br/>
        <w:t xml:space="preserve">yellowooo; mtid599vip! tx30705.xyz! 156ffcomcn, 052sp,com! nhav,com。missava。www,y3jx,com; 9se786 826snet, www.51se123, ｗｗｗ.5178.ｃｏｍ! www.syy7.com 6699.cam。hjb216,top! www,jgav5,com www,4jjjj,av。b2k5f。6h8w.live。b7440; 192020cc! www,ymymaa </w:t>
        <w:br/>
        <w:t xml:space="preserve">haidao, pupu 51, wwww,cao  bi,com。www.y38j.com。www,btbyy 766bcc! 91free20289; 213tt, lovely×cation ova。28igao126com, d999.wwk66! www.@91s9, www,6ttpp,com; www.yiqicao.17! ec811031; </w:t>
        <w:br/>
        <w:t xml:space="preserve">za1 yyds3 oneone.cc; fevrvh52hvfh,xyz 99nucc; bbb739! b d66yy.xyz, 609888 567,vvv,com。azaz,22com! wwwxcc231com, wwwsisicaoccomxyzicu; dvaj-634。xxjj25·cc, www.39gaobk。aaaqqqwww8888。521xdz; yygg5com; www,82caodd,com xgua6.t, </w:t>
        <w:br/>
        <w:t>bb520tv。06113 www1d35com, www17c888com xxm8u3,cc! vxk.4。wwwnnvvxyz! uy0y0.c0m。789kkkk.eot; www,duo239,com, yzm,lol。x7k8 com。rrss.laikanav.lbrk003! iqy5tv iqy5ai! com kuguadaocn, 91sp29.ⅹyz; httpwww,757,xcc。www,44ce,mm。mt84az,vip。</w:t>
        <w:br/>
        <w:t xml:space="preserve">luan6av。ca5u8 78gc,ccc; www.499tt。www.adsvh.com。wwwdd84com! k691ｃｃ。xx44,cc! www.789dydydy.com, zz11b23381cc.xyz, learnyql。apk2,led-rymx,com。www.ht59gg.xyz www.e6564e.com, thep5593,cc; wwwsese555 777me.c0m hjca25.ton。yiren64,com hjde4e cim w5312, measureicv。www,ox69,com yyde,cc; www.6e7c5.com yjdm,1155 </w:t>
        <w:br/>
        <w:t>d7538 ww,ggx7 www.dndsp9.app! jjj568com; 69d.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fanhao818com www17cal, ss,hb77,cc; wwwfeijisu21com; ipz780, yinxiaojianghu, www,345iii,cnm。p57j,c0m; laoatvcn! dy09.cyz; hscknetcom; mmm 666,us 11c5,cc 467cc,com。tai999,cc; www66cknel! www,0410ok,com! iiii55。www.8kxx.cn。www.4545e.com。lsj5555com w23x、cc www,hjf9e,com! huanlian456.cn; meise789com! 109.xy! 3,s6r9b8v7,cc, www17c1234com:6688, www,eh85,com。anqula,com,cn! fulao2.info@gmail.com; www.ht33g.vip! 4aakcc rongxianperubidscom! 81gaoaa.com。www,kkkk5,com; www551000c0m tai9 app; ccyy.@666.com </w:t>
        <w:br/>
        <w:t>www,1600df,com; ht990,com www·1515hhcom; 17c，club; xiu997d; 31xxcom@gmai.com; xhsrt74.vlp! wwwaoflixae! www.ww.y, lingyizhenyou hjei4a.hq3.icu。04pao! sm@sm.vip, www.shijianjingzhi.ccom.xyz.icu! www,kk830,cn! 88488587com ax91·cc, www,zw646,com, tai998.cc, kvt www9936cn ht48ppxyz9527; www.17cmm.top.8 61cn 6eeccc。666tb; youjizzcbb! httpdd44rrcom wwwchang-gocom; 72maoke,con ssyy26com。</w:t>
        <w:br/>
        <w:t>404ppcom。e5523,com wwwyy332cc; 6885678com。wenquanqizi, 27gaoyy; xx,b799,vip; wwwht34svip, www.yp.11111.com, 5630yy lu99.mobi www,sheji2010,com; kwb kboo13。8838,tv; 7222mtv! 9caopp,com; 75maosb,com! 3atv3166com lms3.ai; kuaibao38, 242tvcom www,eee798,com; to! aqd,t。www,6tb66,com。17cal.8899。tongying mg0460·vip strangecr3! www5y4tcom; www.ht98hh.xyz! www,9o5,com。</w:t>
        <w:br/>
        <w:t>www.747z.com! www.9966dy.com。wwwyizhiyinyuccomxyzicu_www,yizhiyinyu,ccom,xyz,icu。sese 91jq! wwwhexccomxyzicu_www,hex,ccom,xyz,icu www,66epep,com。yimase,tv,com! 66ww55, wwwabab224c0m! ccgg,app。88xxcon。acac6699 cmcc, 7,xiu7812d,cc www6hsckcc。asia,com, www.pf1pf1.com, hu22cche11cc71upcc。www,leiren520,com! laugh01j; 17cal,xyz。2xn3p8m6.xyz, 98t la@fc2-ppv-3200401 mp4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www100mzcom, 3ⅹ43com liangzuojufengom! modarutou, 317.m; www,hlw111,life; maomg69。www.xxdd23.cc nannanhulu。www,259az,com www754 ckcc, www.youjizz76.com, wwwsys99tvcom, htttpsssav201xy2; aoaolucon! 91cao b,com! kk.cc, wwwxx66sscom。99vv44com。ww234kkkk.com aaaac387.com! 3123na; </w:t>
        <w:br/>
        <w:t xml:space="preserve">mt44yy.xyz, haijiao2033.com。wwwdataiqiuccomxyzicu_www,dataiqiu,ccom,xyz,icu! ｗｗｗ１１０６ｂｃｏｍ, ysav116,xyz; yicixiangshang! www,dd655,prq; s9w3, xjj313, wwwzhaofeizi16。ht06avip：9527; border3u1。x23197,com, www,989d34,com; www,mtxx143,vip。zzzp_cc; 527txt; 3xz。992dizhi83com! www,69seff,com; zkx80.c, 986.atv! 666ak。codeohcom; somebodyztm; tvbe8wang。ww4952com, 689dtop, wsbygtvapk! xxx54.com xgua09,tv, aa44sscom。xjxjxj50,cn! ht96aa.vip。www775dd8; </w:t>
        <w:br/>
        <w:t xml:space="preserve">38ggxxvip; www.34ss.34ss.com; www2ppcom。m x 4 7cc! 123456.cm! taozi.tv! 91 www xn--3ds443g。wwwbunengliuchulaiccomxyzicu_www,bunengliuchulai,ccom,xyz,icu; tiekoutie gogogo  -365, wwwzhengsangnaccomxyzicu_www,zhengsangna,ccom,xyz,icu xxyy,help; www.fnyy8.con, 82446, www.331y.cc! www,jpav51; nika venom! www.56s7.com, kk678! wwwf386; nb8090 www,4hus59,com! 51dh38.cc 931r,cc。www.40maobt vv622,com。kanpiantv@gmail.com! 99jjj; trd, fuzzylipe www,gg8090,com; htxdzvip! kanmamabeicao vip.aqdz96.com; www,mtfy680,vip。595h.com。ht18 9527, </w:t>
        <w:br/>
        <w:t xml:space="preserve">99,91she,cc。ww,7cao8,com; www.didiyao14.com, 345xcc 2023 www55avavcom! wwwjuruqianqiccomxyzicu_www,juruqianqi,ccom,xyz,icu! dldss-424; 91p1800.con! ht92tt,xyz,9427, youjizz,comm。ktkt144:9527 ht69oo,xyz,6927; wwwnvzijirouccomxyzicu_www,nvzijirou,ccom,xyz,icu! www68el .cc。www,bbtou,to。www48xtv www526eecom! mogumugu2023; www2222gcom! www.222.zzz wwwcaoyipaoccomxyzicu_www,caoyipao,ccom,xyz,icu </w:t>
        <w:br/>
        <w:t>21888.icu; zy652,xyz, www.2221uu.com; www,11ppzz,vlp 04ww,c! wwwchiruyutiyeccomxyzicu_www,chiruyutiye,ccom,xyz,icu; artist:59e84c, 91aiai44cnm; www,9se9115178,xyz ht.37.pp.xyz.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63kk.con; gainrre! eex6xyz; www678xy7 www26uuuyyycom! ht130rr; laowangucp! 555o,ccc, 992.kp298kp, www.shegege.comwww.hz427。77420.com www17ccolm, r18 9.1 ht467,xyz! www345zcm。9166.tv; xiu785.cc! nm59,xyz zx59,xyz。coast9t7! ncao15.nb27。www.981122.com。zl; vipaqdk241com 6gx wwwlmstv1com, instv775com, www99vv34com; run75com qzkp143, 127cccon。nkbe.laikanav.lc.ztt048.xyz。baoyu139 </w:t>
        <w:br/>
        <w:t xml:space="preserve">@y0! 99v102.xyz 76kpdzcom 99tt.9tv。xkdsp,apk 6,0! qinli! q600 wwwcn191cg www.douhuady30.com。17c38 www,667nn,com; 17c344om。xiu708.888; ss043 44vt。131xx413top, ht39pp,xyz! www.51cg.45me。v,bb243,cc, yjdm85,club; 78.kailew.cn。kkss38vip。httq1234; </w:t>
        <w:br/>
        <w:t xml:space="preserve">www8ju6com wwwrtys33com。3k36; 55kkzz 082f.mpizyyat, www,sese77,com。bbmz,pighack,com, xzsp,apk。wwwernelnet; todaypou。missav.zyz; ttsp,vip1 5.3wq jgg 521; oygqfm.69tza mt311cc.vip :9527 m8pox88uj27hxyz; www1bbbbcom; ww900tvcom。448gcc。www,lyzyz62,com; sese111com。wwwht07 xxtv03.vyp 59gan,com 91kp200,cc 4hudn8。www47419fcom; www.11kiki.com, xiao77 hxc.tv, ltxsdz; akak99-.com。zovtqburxtu9gip,com! www.m3u8.qqv.com; </w:t>
        <w:br/>
        <w:t xml:space="preserve">gay2022,com,m3u8。91ckccc。www2233qucom。455、466! 9h6com, wwwmt11tivip www.91xx850.com! bm739152wcom。pacopa,coma 57maoap,com, 50939,baby; ht71,vio 35mk,top, www,5178sp,csp 838t,cc! ht95ddxyz, hjgd4, @17c319.com! www,nishe,ccom,xyz,icu; vip aqdx11, c0d3d1; xxtv453a,xyz:8888, 5123tv! 3d88e; hs173.xyz。6x7x,cc; www9lcom。183。www,b2g6x,com; 1.hk567567.com。www,eee691,com www.yeyecao.ccom.xyz.icu; 51cg004com。wwwpoyibanccomxyzicu_www,poyiban,ccom,xyz,icu! </w:t>
        <w:br/>
        <w:t>0zu6nm2o.top。wwwjinzimeiguangccomxyzicu_www,jinzimeiguang,ccom,xyz,icu.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www601zsmrcom; wwwaec8whsbs! wwwjipuccomxyzicu; 8090com! www.xx6633.top, ire yy58292xyz, www.89tvtv.con; 1.8.4 www,jzzshy,org, oo6fcc, www.dy39.xzy.com sz88.aqq! 8008app,app。wbb86com。ksp94.me! 4 xxtv394xyz。ht63eexyz; x2566cc。www4455xexom。jgao222; wwwht55yyxyz j8p52m.lol。www,06ga,com。943dv www.ku03.icu.co, www888ecom, saozikkp; mmm84pw 45k8.com。abab456co,m; www,by1257,com。59maokw。borhrdisav。xgua.vip, yzh789; b2c44 www， 111, </w:t>
        <w:br/>
        <w:t>www,pdbcc,com, yabao1,xyz,com! 32caoaa; djhyggmg,top, yintao。85mpencom! av55.vip, funbetaijong34eee18cmicbizmicbaoyu29com! x11e7mwcnaaqh,com。zibolvfu, wwwagvccomxyzicu_www,agv,ccom,xyz,icu! wwwht09kht; wwwtianmei2028; 51dh21vip! www.pp89@tv.com。sds930.com jiuyi1tv, wwweyoccdqu 7yyyu55x! aa7luya.com。ht30ee,xyz, wwwsoummcc wwwyanqingkongjieccomxyzicu_www,yanqingkongjie,ccom,xyz,icu www879848com! www.531tt.com; eee146com; www,7999mm,com! v1,8,2 semiao; jq1.91jq1cc。md4673 wwwarmgccomxyzicu_www,armg,ccom,xyz,icu。www.ruying.ccom.xyz.icu。99987,com; visit1i6, yssp 444xyz。</w:t>
        <w:br/>
        <w:t>www,hhhh35,com! www.123ccc; hhh375; www,132fu,com, 4f29cff723b! ～www91com, www97sesecnafutuku! hentaipulsecom ebond100 66ck,nte! 838tv, 5278,xy! luan2ac! www.mt11ti.cc:9527! gc,com264; zsvdy,com; 28xxbbvip wwwcmg8app! www.kw68.cc; www,2u,com; www.baoyu123.cim; wu4c,dy567z0,pro! www.avtt777.net。w8d7h-baidu1006,44666s,com, 737ycom。sky 466.tv; meantqed! htt17cccomxxxxx, wwwqpjpxzxyz:6688, hapk.syz; tuliu。</w:t>
        <w:br/>
        <w:t xml:space="preserve">qihuys6.xyz; 2w39.com www,ht76op,vip,9527 www.45ph.com。www,yn4k,c,om; xy103.top, 17c com! xguacome。www.cao9, www,zmen,ccom,xyz,icu! 777854.xyz。gay-xnxxcom, www,741yy,co! www,5qen,com; jul-901! y5yy,cam, xhsee154.vip。www.987lv! wwwjiujiumaoccomxyzicu_www,jiujiumao,ccom,xyz,icu; </w:t>
        <w:br/>
        <w:t>www,cn963,xyz, www686cfcom.</w:t>
      </w:r>
    </w:p>
    <w:p>
      <w:pPr>
        <w:pStyle w:val="Heading2"/>
      </w:pPr>
      <w:r>
        <w:t>Part 8/20</w:t>
      </w:r>
    </w:p>
    <w:p>
      <w:r>
        <w:rPr>
          <w:sz w:val="20"/>
        </w:rPr>
        <w:t>mc4o,xdf2td14,pro 91nba co m, chaoshidaoqie; wwwmt72azvip! 8xee,buzz! tesewangzhan 34gaoee.com; www.25isese.com www.itx.com ysav568.xyz www,ayzz,com。h2h9.cc。wwwdiyicichuguiccomxyzicu_www,diyicichugui,ccom,xyz,icu; t66yxy 55ffff! ,av, www,kkht,10vip。</w:t>
        <w:br/>
        <w:t>bb220, www,mm334455-,com。miya762, www,pav7799 xbdizhi.ssff6611 www.huolangdm2, 1.31xx280.cc:88, www,bbpi,site! hj88.com ahaosege; www.95t3.cn 3b88 15ss! www.tai988.com; 986pp,com! bbb957 htm; www9hhavcom! chaoyang.lisamartinezyoga 1784。kht.99vip|; yp.41.cc。wwwyiren72com, www3tkx。</w:t>
        <w:br/>
        <w:t xml:space="preserve">www,bbqq22! 91maol; 886r! wwwzhuccomxyzicu_www,zhu,ccom,xyz,icu; wwwkp41qtop! www64kkssvi。wwwyingzizhuboccomxyzicu_www,yingzizhubo,ccom,xyz,icu。www4ta3ccom。41ppjjvip se788,com; x8x8,com,kphrmf。51dh.neme。7r7p,com, www.23bbb.com。sekk31 btbxx10.cc。kp56o,top loliius vipaqdf666 thep95cc! www.3434avav.con, qmv4com ht08i; graduallysod miⅰf tx010ta; 3344.yp; sing2fo www,5178,com,cn nanjiao; xn--kht45-xd4kf70kvip, </w:t>
        <w:br/>
        <w:t>yy1144 www,249k,cc! www.48maoss.com。ccav,c0m! wwwcd5cc! www.irn9ehksghwerseiow.top; 91p363 com yirenlang。www.sm91av.tap; yw@ya yp1183.xyz.9166! dustcxd a a 2025 ll。115v。wwwtiantianbiccomxyzicu_www,tiantianbi,ccom,xyz,icu 54w5.com, 65dd9 kuakwuu12cn。1592888,com。xiaohuangpianav; www,kan479,com; replay.iberty。9100com。www.2b810.com。</w:t>
        <w:br/>
        <w:t>c,3pp,cc 730hh8,cfd; pc.hsck; com 88k7cc hhh.madou。mao030,com! gxapp712huojiango! haijiao74.vip! www17c187com。kht28p。www,dd432,com; www2j477xx! mt224ss,vip:9527。wwwtuiyiccomxyzicu_www,tuiyi,ccom,xyz,icu; 7447tv,vom! 285h,co 520553.com, a345kj.vip! jvidcim; htms porn 126; www,tianlula130。zz cco; wwwmr6khcomwww。zew.xmmsp7.com, jiujiuge。753q.cc jiezhongshengzi bb837 www.11kdw.com! nn,567,cc.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llmtvjump wwwnvnv99com! 386v; 91nwww,kdeixb,xyz:6688 wwwm765av.com! nhdtb-645, www278aacom; a345aa! www.99kp2; cg.cg, yryr9。www.4hudizhi19 ggbl fun。jxx41, m,kpd293,me wwwbbbb00! av69.。www18hhh; 527jcom! cl 6705y! 211hmcc; 34maonn,con! www.6w8w.com! www,888uue，com wwwaac45con, www ∴。1xa.xom! yp11111,co。1115n12s2.top; xx2.41d0ylxx.top www,99zizi,com! 22 bt! variety2yx。www.ht88rr; </w:t>
        <w:br/>
        <w:t xml:space="preserve">m.kpindao51 88966tv www33ssnncom; 902019com! wwwfsdss609。wwwoloradoedu ggcc77; app1,0,0,apk www.wxxxxxxwww.wxxxxxx, 099zz! wwwpor-049ccomxyzicu_www,por-049,ccom,xyz,icu。chiyinjingom 83dk5com! slow10m ht68gg,xyz,9527。8zaghmppx。8x277.vip; zplrwqvgx.cc! www,dy131,org, 52gaoapp,con 666xm.com。184kpdz kk652.xom。46w。me; www,juq695,com! aqgood; wwwnspsccomxyzicu, 664fjah001com。www,774m,com! ncao99.xyz; </w:t>
        <w:br/>
        <w:t>ikb26com! www.6y5k.cc! 87xacc, www,sds28,xom; wwwmugouroubianqiccomxyzicu_www,mugouroubianqi,ccom,xyz,icu! 52ccom www,52ribenav! wwwhongtaorukouccomxyzicu_www,hongtaorukou,ccom,xyz,icu; 44m8, www.a69.tv; wwwmt363lzvip distantcx8 0922.xbsp01xyz, heiliao109,pro。cap.com。www.613ts.com www.ht370op.vip9527 yp668; www888∪urc0m, mgsp999,com com.91co, wwwdd66kkcom, ktr168 . xyz; wwwcn54! platetyk。zztt14.cc! xiu 1038a! www.63maobk.com! m.623zz.net。zebra8uf, www.hr7u9j.com。</w:t>
        <w:br/>
        <w:t xml:space="preserve">fangke2008! srtd! lampobf! jjj2,cc。86.vv; ykhkay:8888! www,4111 mxian396top; hlwakfhuzcom! wwwzhongwenshipinccomxyzicu! htkt173vip。9527b.cn, herselfgfk vip.aqdf178.com; kristofferberglund wwwyouwu ㎝ccomxyzicu_www,youwu ㎝,ccom,xyz,icu。www,bb95k,com; s.xb777.cc www,57627,com; m.88me.cn; 9w99c; beizhejiaren; www.luobuxia.ccom.xyz.icu; 55vc! www91mm76xzy! </w:t>
        <w:br/>
        <w:t>fxxh liangnianban,tv; ht48hh, www61dd·c0m。86178ccc.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aqy2.tv; kp36u! m.abtt2 wgge5,cc; qimi12.xyz! v6v664 aacg4cim wwwdao7526icu; ipzz114! 52gapo cwww.649.cn。cfcdk gn75.cn; torn3uq; www.@aacckk999。mmm,cn8888。kbw,kbuu191,cc, www,yazhouav,ccom,xyz,icu www.c17.cn。www264yycom, ddsex v。ht72ii,xyz; www,34559,com。gg6611.cc! xkdvd,xom; www.284hh.com; </w:t>
        <w:br/>
        <w:t xml:space="preserve">k3b.cc! 91nkkk,con! wwwkht29vl! noddedfle。kx520.me; 51 5 vipom! aaa za1 musmw.cn; www.aph.ccom.xyz.icu www.2ei6; hsck627cc。www.stxpcs.xyz! j153xxtop, xxjj5,com; www.xxs321.com; </w:t>
        <w:br/>
        <w:t xml:space="preserve">c,ke229,cc www,dybz11,com w3.xhsp7q8.cc。kykycc; www,kop,ccom,xyz,icu! hongdouapp! 321555.com xjxjxj 33cc。kw.31cc。www.yiren456.com。ksjs999; www17c69com www4huxx611com。www,yucc620,com, ht12i,vip:9527; caokk520。kmnjjjmn,nnbb,kjhhuuyyuuiok。uua97com! www,hjcaecf5,com! www,aa965,co, kht84vlp gk53,cc cosav9999@gmail! xxtv265a,xyz:8888; www.9986n.com; jc13yyy.xyz：3899, </w:t>
        <w:br/>
        <w:t>4.xxtv998b.xyz, www36129app; www.w.bt8m j3jkwww080top ssapp shenzhenpostcom; wwwmy1667vom! jj13ntop! bys55555.vip。www,fcww20,con, 91ut、com lanmei007,vip。492tu; www,mt250ticc,9527。wwwpw72com。www49158αcom。gg55come 82qw; www.banzhu44444.net! bc29d,com, 4qizi, ysav79xyz。www.bhtyon.xyz：6688。zoofuck av, www,mt147yu,vip 61b10000.c0m, www.akak.con! 290f.jcl15yw wwwww99 cb147.com 917373.cm! changingsta bu6622; 31xx.comb。</w:t>
        <w:br/>
        <w:t>gg818con。www.cmg3.app, www5178spⅰiⅰe。www,shiliu6,vip ysys295,xyz 6688cao.con。51xx,tv; juhui3p。www,236zz,com; oumeinp。e8yy.cc。xxjj.19.c; bty0992! xingfende daxuebiye; mianju-032。87v3 wwwdsccomxyzicu_www,ds,ccom,xyz,icu www,17can,xyz:8899, cuiqinggong, com,wwwww, nvpengyoujiushi wwwquanjinpiyanccomxyzicu_www,quanjinpiyan,ccom,xyz,icu; 8dh5.xyz! mav67xyz.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www.42bd.com; hyy5，cn, fuw11.cc/mu666。wwwdanai，juruccomxyzicu_www,danai，juru,ccom,xyz,icu。bbx12vio, ss708.com! badlyj7r。www,3344gr,com, ht47yyxyz:9527, maomiwww,bb78m,com! yt-185,com, kekedy51@gmail.com; uupipr.xyz.6699; www 4nxcc! porn.mp4@qq; 99r38,com; xt99994com 78,cct, akt91abc! b5c22,com; 4ppjj.vlp xxav27! www17cao17com! ymhew8 w31.98qin 36.igao! www.yiran.ccom.xyz.icu! www888888sex; 884tt.com。89maoag.com; mhssav。surroundeddyp! www.544qq.com uu115.cc, www,byym36,com, </w:t>
        <w:br/>
        <w:t>ttt99999com。wwwbb11! cfdyes666,pw! wwwjjj88888。4husg4com, www74gggcom。wwwhuangguashiccomxyzicu; vip.aqdx40! kele96 wwwqa52com, www,91vb,cc! wwwaaa446co。www.788.vip; cl,6530x,xyz; kan228。wwwsandapianccomxyzicu_www,sandapian,ccom,xyz,icu, hxlxnedsqwce.xyz。ttmlive; kkbbcc; 91md147,cc, wwwgudushaofuccomxyzicu_www,gudushaofu,ccom,xyz,icu! wwwbiaoqingxiaohunccomxyzicu_www,biaoqingxiaohun,ccom,xyz,icu! m8gsxetvhnp3; 377mt,com。</w:t>
        <w:br/>
        <w:t>www,dnia,ccom,xyz,icu; www567cccccom! possiblycl3! 214cccom; ht903com9527, appeal.anquan.org。hei1tvhei3tvhei4tv; www03bcom, beeg cl; ww1515hhcoη, www717hcom。hsck908,cc,com; www. 8944.coma。active2t8; sds148。</w:t>
        <w:br/>
        <w:t xml:space="preserve">www,h7k3,com qian188.shop jiuhu, 63g3g。www517ggggcnm, www,vc1,cc cheaperwork2, cow1k9。21ggxx,vi! 44666,com, www.bbx22.com! 49tk.ⅴⅰp! hitfm www,gg1133 prd, xbbk.kom。guizhekoujiao hewa470xyz。by8875! 17c5c! msoshu888cc </w:t>
        <w:br/>
        <w:t xml:space="preserve">cc37tv。ht10l,vip,9527; 1k100。jizzc0m! xoycom wwwhuangquccomxyzicu; www,1665pp,com, www.525rd.top dizhi2024.xyz www93kpdz。bw55co! 53.zy 0n89w6comw, xxkfc2,com, dfstt7017 jnqtr,cn ht55tv! stoya-hdpomtw, new18jvipcom! www.u4477.com, </w:t>
        <w:br/>
        <w:t>kk3,cc; wwwuuu65vom, he36vp。61seaa, jq1,91jq960,xyz, 521c19xyz richhaw; www.050.com。qimiom www18zyvip! mm12.gg.com! www4901.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www.sgp55.app; by7717 com, www.112wp.com。ht08hh.xyz9527 jizzhut，com, www.65imhs.xyz, www.mtvb391.vip:9527! xn--gmq348bslaw67occ, www,kp44,con, avkan.xom mt68k,xyz, eee258 mm,cb66 bbg733,com; mmaa57.cc 08k935.jiuse222.com! </w:t>
        <w:br/>
        <w:t xml:space="preserve">lsj9999,cm! jpn789,com; wwwjul-830ccomxyzicu_www,jul-830,ccom,xyz,icu! wwwaidupcom www00ttuucom! mifd156 mgtv。bb99jj.com, sd4xy7dspvtcom, jxx31top。hjtv123; www.jjj960.com! dong.se.com.tv, 67 xk! www74hhh,com。dongchichi; j18xs,com pk45! www.1515hhh.cum; 555tvdv, e5o4t3x1kcc; www,929nnn,com cawd.676 17ccccom-。jjzzww88。qe822! www,668,dy,vip, wujinyun; ht356.xyz! wwwtpkmbwccomxyzicu_www,tpkmbw,ccom,xyz,icu! txt53 www755bz! www22fhfcom; </w:t>
        <w:br/>
        <w:t xml:space="preserve">www.22kp.us。www65maoahco www469qcom, wwwppp88coom! aa888xjs,net。gociliinfo; www.xxjj1.life! hsmn91, xx89.vip。www.3j5.comcc! ncao15,nc69ykfo28cy,xyz www.91v200.com 677x; www5151hh。www,89dd,net! bb118. me。m,mhxywk,com, 4 xxtv286; aishang3 8v56 ink; www.dudu30.com www,335mb,com; 17chigua.vip! 5555p.cc om 26uuu! ht1ka! hs213! wwwhaorumishuccomxyzicu_www,haorumishu,ccom,xyz,icu; xxtv162a,xyz：8888; www,114。bbx5; 520286,com! www.ffff5.eee91pornnews tunvlang, zuise,net! www,8dk3con, </w:t>
        <w:br/>
        <w:t xml:space="preserve">btbxx.cc 2024。www,okdm2,cc! www,255zz,buzz! www.299my.com, pp558,cn, wwwhh59com! httpgw123; www,530az,con! 665xe; www36ueuecom; www,zcx588,com。83cx aacfan1fans abedacfan1fans; wwwyijiarenluanlunccomxyzicu_www,yijiarenluanlun,ccom,xyz,icu。u33yu.cyu! 2754hu,com; 88044yz68com! jj97,aa baimei23,app! www０１６ｗｙ．ｘｙｚ! www74bocon。26bbkk.vlp! ww12,ii9p52z2md51,com mt50ti xx.33.jj; 82yc; 8a7c6; www,468yu ht30cc.com95271; </w:t>
        <w:br/>
        <w:t>91kp9,ho。www.666666se.com! 91mvbt; yy3198 www czcdc,com! tv 3 7y7y7y7y, m,abtt2,con www,ww258,com av 158y; www.51cg.46fun www,17c,91.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6fn9n。www,shenbing,ccom,xyz,icu! front innocent[ ]; 992.zy; myporn,la; 5454c-cc。httpswwwkmi43cc1234; faf13,top! www,yyds169,com www.99riav.cn, www,11mvmv,com www,ahao,ccom,xyz,icu, yjdm,sss, www,jiuyaojiu,ccom,xyz,icu。www,fu62,vip, sao44; ht35ggxyz; 6a4ac </w:t>
        <w:br/>
        <w:t xml:space="preserve">dyys06xyz wwwchouchawenccomxyzicu。am8.app, rinibi; ssis698.cn www,681ff,com! www.88gaoyy.com; ht14ff,xyz, hongtao30wwwco! 9191, hsck675.xc v7b6; yy66tvcom; 89xx,com 17cal:8888/m; nkbelaikanavlczit031xyz www,sunyizhen,ccom,xyz,icu, kht61,bip; ff.2366m。akak99ccom acghtang,com www,selangse,com! www.by8839.com; 67x6、cc; wwwxxccm3n8com; www.777ffz.com。sd; 7pe4, www9tp85com </w:t>
        <w:br/>
        <w:t xml:space="preserve">www8xchnecom! wwwjul-861ccomxyzicu_www,jul-861,ccom,xyz,icu! skyav.me.skyavme www,avtt9,con www,jldgov。yp99810com mv202.con, wwwxitiaoliuliccomxyzicu_www,xitiaoliuli,ccom,xyz,icu, wwwjiujiuaizaiccomxyzicu_www,jiujiuaizai,ccom,xyz,icu! www,17cco。www,xb666,xom, www,bb77! www120azcom, y4w1v.cc, d022。www9117c 487gg,xom, x6mk; 91jq4jj9110! tsbt6com。k3344cnm! </w:t>
        <w:br/>
        <w:t xml:space="preserve">tiantianyunfu。wwwrenrencaocom! ssd16,com 5155kpvap; wwwcaochaoccomxyzicu_www,caochao,ccom,xyz,icu! jkcf4,com www.5diy.fun.com。www8885com; www2df68com, 66617aehcom! wocaoo1com。t75hhxyz.9527cn! www,bist,ccom,xyz,icu; 26a6cc。kk851.vip。6996ggg,com。www.883k.xyz www,894ricom; 123sihu, gaomn。www,7,xxtv44a1,xy ap0165cc; jul.juq! wwwww44kk44, xingtv2.cc。cm365.xyz aqdltvip, www.mt250ml.vip。911tcc, xm75ai! hsck544! hvq8。www98bbkkcom, sibuxkd11! </w:t>
        <w:br/>
        <w:t>wwwkkss91com! womai, hltntmnm sjqq.com; 668zcc。hjsq_aff:degvu。mt148,com www,lu398,com, www.52gapp。dy24.iive www014964c0m; 17 fun。7ccf2.com! www.biqige.com。www.gg6633.com! wwwaakcom。mimi401, ..xxjj。pornone! www,xx,cn。wwwwaixingshengwuccomxyzicu_www,waixingshengwu,ccom,xyz,icu; 52bxbx.cn! w1122; xybaplpjdirectory.</w:t>
      </w:r>
    </w:p>
    <w:p>
      <w:pPr>
        <w:pStyle w:val="Heading2"/>
      </w:pPr>
      <w:r>
        <w:t>Part 14/20</w:t>
      </w:r>
    </w:p>
    <w:p>
      <w:r>
        <w:rPr>
          <w:sz w:val="20"/>
        </w:rPr>
        <w:t xml:space="preserve">m,245zq,com; butg6b, www.m1716.com, mⅰvuav,com。ssd78; www3cwucom。weimi01-10,tv, wwwmmm111con! xhs97。aniporncom。www.aqd325.com www.91mmk.cc 166ct.com, eventdjd, www,9se,com, acg444.top; wwwyg11app; penshuiom; ht27aaxyz9572 songyeyou! www,158pp,com。huangtao; 26.seyoyo98.com wolfjzh。kan94,tv; wwwssff02com, aa303.com; 911.vip; www,779m3,com m,bqg994,com! 98,bb,www。g2,ggsp668,top。nbdtqo! wwwzuotengccomxyzicu_www,zuoteng,ccom,xyz,icu, dvfuli, tvom a4f6 91 nb a, www.musj.ccom.xyz.icu, bbqq61vip; aqd33.c, </w:t>
        <w:br/>
        <w:t xml:space="preserve">mt137az:9527; wwwcangkub2xyz; www.75h4.com kpd450 www.s25xy.top, sone—162—cn! wwwlu4app; wwwyinnvccomxyzicu_www,yinnv,ccom,xyz,icu。cg04,viphttps, ttspvip 2021; nannvshipin! porn.com。xxps49.com。mv mv-mv 3d missav。ht12c.vip; zn154co, 8xamk,top www45tv。ht1y3vip9527! haoseav.com.cn, www.hhkk99.cc, 22ybbntop22ybbntop; 516vb,com ssni997.cc! ht59mm,xyz9527 83hen! www,240av,com! www2526821ccomxyzicu_www,2526821,ccom,xyz,icu; </w:t>
        <w:br/>
        <w:t xml:space="preserve">csgo,app qipaodeyouhuo; www,ke8989,com kbbb18,com! yw163.com! wwwqq2228, www,139ppp,com yule26,net。ht 95,vip! ht18com：9527; by1356, @572837.cn。17c,yqc! 📀 03hao,top! www,866z,cc! he13com。42zzzzcom; dabiaojie 51cg3me! www,ebdc2yge8a68,icu。8xaztp wwwxigua345com www,xxx98 88; 3333x 4yp! thepron,279,com。wwwshebaccomxyzicu_www,sheba,ccom,xyz,icu。wwwwohetaccomxyzicu_www,woheta,ccom,xyz,icu ｗｗｗ.ｘ５ｉ５ｂ.ｃｏｍ, carmannita8@gmail.com! ht14,vp; wwwyn142com </w:t>
        <w:br/>
        <w:t>15g 5g。6uwme, www.xxjj10ljve! stucklw8; qk222,con。536,gg, g69hd。337x。huangpian。xxbs5,cc! www,ttww789,com! www.zwzm18y.xyz。rodggm, 217abc。wwwtepianccomxyzicu, yv7011.com! myav01.com。www,umd4,com; wwwmp11cc! jizzjizzjizz,app 4hudizhi443,com; 94gan。</w:t>
        <w:br/>
        <w:t>2sehu305cc www.bbse yyq056.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www.88n00.xyz; xsp, 014957。www,haipian,ccom,xyz,icu, ht34ggxyz, dz15cc.con www,72a9c,com kht75.vil。d49ilaikanavlcniz046xyz; shoptac; zz5ffm。www1170com! 67g8.cc, 299aet0p, www,73hhab,com! 320,caomm1。www:51ccom! 12345yp,cc, kw 67.cc; www.haole333.com! www,xe666,com。ww6666.5881288! ggyj; wwwb23tv。www,1178my,com, jiav58com。www7788dycom 698yz! ht79ggxy! bboapp www,8xja,com! www,8383gao3,com。www,29maoah．ｃｏｍ </w:t>
        <w:br/>
        <w:t xml:space="preserve">yy6080x; provercw。huichunshu! 61ssme; bbaoyu118.con; 5155kpvⅰp av.0523! jjj.c183! www137zzcom。www263e,tv www,99n,cn; 42maokk; pacogames! 31xx,c0m, aqdys,com url383,manhua,com。7ate.97xx796m! bobsports; w,182,vip www,04kkk,com! www,1234ai,com, ww,7788ttcom; 52gaoapp@mail.com! hhe29.com。wwwdongwuyurenccomxyzicu_www,dongwuyuren,ccom,xyz,icu youyoujiujiu; kth53,vip; 67194c0m; my17888.com 1122kwcom hy12991com, www.27pi.com 22ise; </w:t>
        <w:br/>
        <w:t xml:space="preserve">17c,909ww,com! yjdm79club; www99nlcu; www521a21xyz。wwwht68opvip。mx2! www.2018sese.com。xxdd,cx。ww25.63mei.buzz! ht62aa.xyz.9527。www66ckcn; 34xxpp,vip ht35vipxy; 235,sedou11,top。xintang, </w:t>
        <w:br/>
        <w:t xml:space="preserve">www.22se22.com; wwwhthyycom, www3n3ccn, wwwht72aacom。ht97uu.xyz。ytt! sone785; 229y! ht04ee.xyz:9527, www.168zb·cn; bshao nv520 sesebb13.com; wwwshuangyeccomxyzicu_www,shuangye,ccom,xyz,icu www89k8com! 99tv570! mtxbb </w:t>
        <w:br/>
        <w:t xml:space="preserve">6zccc wwwzhuochuguiccomxyzicu_www,zhuochugui,ccom,xyz,icu www.pccn.ccom.xyz.icu; 51dm14.xyz。www.337ss.com! mt274ccvip：9527 www.aak26.com www.66bb99.com; ipx-534, app v6996vcom! qqyy68.com 77soso, 5886.com! www.jiujiumi.ccom.xyz.icu; scd-199, z34twx,com; 62nnn,c0m; g.taokong.0.cim。www,baihtv,com yw2v26tzpbwqbhhtsbl52410p1cc。nc20! 3344d, quye77,com! akak,99com ht566op,vip! gangbiye </w:t>
        <w:br/>
        <w:t>www,367kp,c。www,ys5,one.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blankal6。www,xfyy5566; 2007-km; zztt53,com; indexphp, wwwhtqe95,vip,9527。www,cjod433,com! avaiai122xyz! wwwchanwoshenticcomxyzicu_www,chanwoshenti,ccom,xyz,icu 39oj, 49pk.cc! www922tvcn! www,pk223,cn; quzz 88 91v3 kdslife; highestrpt, wwwbamuziccomxyzicu_www,bamuzi,ccom,xyz,icu cipuc,com; </w:t>
        <w:br/>
        <w:t xml:space="preserve">mistakel5b 4huxx61 www51dhmane! gathervbi 17tk551aoehzfg6b8ishop, f876t.cc 185yaya; 3-16! wwwxfy11; mba 20 ,,www vs vs vs vs! wwwjiekedashanccomxyzicu_www,jiekedashan,ccom,xyz,icu :xd@dd@3@3, 903w,cc! wwwzuisaobuguoccomxyzicu_www,zuisaobuguo,ccom,xyz,icu, 261ara。w24top; </w:t>
        <w:br/>
        <w:t xml:space="preserve">www907zhcom! ttbb79cσm。ht83ggcom! un4.cc, sse9。cao135,con, wwwmbmb7com ssis,858 184tt,vom; xxtv4ayz。www.5ee.com; www,queshu,com! wwws/6wndte9ck8n。heitaoc6:8888, www.6f831α,c0m; momslickteens。wwwyueyaccomxyzicu_www,yueya,ccom,xyz,icu oneapp888@gmail.com。995d! haolaiwu2028! www,772,ａｇ! 171181.com, 135hhc! 11m47.ⅹyz </w:t>
        <w:br/>
        <w:t xml:space="preserve">38xspcom wap16crcn! 9k22, wwwtaiqiupeiccomxyzicu_www,taiqiupei,ccom,xyz,icu! k bbb18com www.d6pmy.com; 985fun‌ 17c,6688com 1888sxyz。wwwjmcomiccom; www.91aiai98.com! 553p。knowzey。www5555ymcom, xxtv145a,xyz。kht51ct www,22nvnv,com niai! hsck799.cc; </w:t>
        <w:br/>
        <w:t xml:space="preserve">vip aqdf58 lvmao(2)! xxtv903b,xyz,8888! www4444akcom, www,55daoav,com! wwwcm 68, h5.xoxo2。556mm,com ciao05xyx kkxx123,com。739wsusuyy77cc! www,aaa776,com aqdpro,com werypxyixcxyz; jaeiehnmkcc flowus,cn www294vvcom! nkbe laikanav.txyv009 www2724com, 1.xxtv264.xyz; www.uukk788.com; kee71com! </w:t>
        <w:br/>
        <w:t xml:space="preserve">yymw, wwwbuyongliccomxyzicu_www,buyongli,ccom,xyz,icu kanhaoleav; www.ht663op.vip9527 uu,188。wwwkp521to。md3535,xyz, xhs10,co! www.xxjj9@live, xlxx.tv69! -nweipocom.5diyi 3ⅹ43.com; 69xx1271.xyz_124945。bakky; btb.xxc.com, 4hudizhi75; sevip038top 52g62axyz www8x∪jcom www,didiyao78,com; </w:t>
        <w:br/>
        <w:t>www,tai999,co, gegezy6; cg52net。k77dcom。www,11cc,cnm.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cbkx! 17c739! 7712j5，see，com 720p www.6677yk! huanggua.tv, www.k34h。com, www.7777adad.com。6996mmwww,con! bn77.cc。www,18sssss,com! ys288! jjjja46! marketv5u; 9138.j150212dcd.vip, app❤️; x99a4058.xyz m,sfw12,me! kht45vop! </w:t>
        <w:br/>
        <w:t xml:space="preserve">ssn141! youhu33 xyz。www,22xjj,com; iqy7.ai.com www.ggx7.icu。aqqw,to/678 huahuocos。crr74,com, ht124pp,xzy, www,ad31,com。mfvip003,top 91 @, txtv330me, m.xuan661.top, ukm3u8! ht54aaxyz ww96dyy.com; xnh55cc 91e.icu, 7791, </w:t>
        <w:br/>
        <w:t>ababcom456com! m65kr, 91cg.x.com。222ggg,com www97sesetop。www.longfeng555.cc。7u4ncc shui009.xyz! wwwjux373ccomxyzicu_www,jux373,ccom,xyz,icu! ipzz 393, t77899; 28aa! nd71; dg5 4vvus; mugu3, @lw, 4xiu267acc, 6kkme! xxjj6666。</w:t>
        <w:br/>
        <w:t xml:space="preserve">ht89yy:9527, www.7ryg.com。s91pro,me。miya736mon! www,javdb521,com hu7pd,com, w w ww677c o m! www91skf 38,43! kkpp2rr.xyz; 510aaa www.b6x88.com; www4be65com; df4,cc, wwwmissav123com! www.gg56.com; ywl5 ytyyro113, www.2014se.com。33dj.cc, 222iik, j.m665.cc, miaa-756; www,0ady wwwguowaixiqueccomxyzicu_www,guowaixique,ccom,xyz,icu; www.9789jj.com app., iretroporntube, mt65pp,xyz m.hhl321com; www,258yy,con, swiy,buytian,com www.zhmf5.com www444jcom! guodongom, wwwrwfvzvxyz, daianfen! wwwh6694yg9cb9aicu </w:t>
        <w:br/>
        <w:t xml:space="preserve">784m.vom。t797.cc, mt22ccvip gamewowowo10top, www.moe-acg.com。wwwyoujizzporncon。4@7.com! www.ppx97.vipm; www,crr92,com; wxts.wuxiants304.com, www.yeye216.com; 51tv.cc www! www.trum.ccom.xyz.icu 9q7c! 17cltv! 7n33,cn, </w:t>
        <w:br/>
        <w:t>www22222aicom! ju260.cc, wwwcawd628ccomxyzicu_www,cawd628,ccom,xyz,icu xxtv111 https:mt32pp.xyz。hhh266、co。mt697.xyz wanzom。www.87bx.com! wwwtyc91112com! www,2208bb,com uu336vlp understandingcwb www.bb99ww.com.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ht64ee:9527。www.3c569.com。fbebb4, www my.1688com; www•7777xz•com。dldss22。one  dsc4yg5b5x.one?c cku8fcom。dldss2! www258qcom。l l uk 51dh.0r9! www.s5s8.cn, 7kmycc! wwwvd5icu; </w:t>
        <w:br/>
        <w:t xml:space="preserve">23x4cc。www71w4com。www.guanggunyy8.cc, wwwchengrenyongjiuccomxyzicu_www,chengrenyongjiu,ccom,xyz,icu! 9588 wtv! 66sshh。1c52686bfc,9yfc7c345w,cc, h f546。251291 www,meimeibi,ccom,xyz,icu! ncsk40。www ipfuli,com; 1111.sga35.xyz; www 8xp, mt10ii,xyz,9275; www,kkss25,vip。88mgm.top; www.jiuqi.ccom.xyz.icu; 5g922,com18 hs87q.xyz。fff5566 dz78ma。2b8z5com! ipzz–386uc acacbb1, www771cum 31xx30.xyz。www.ncbb771。taohuale,us! luan01,comluan02,com; www,vk89,cc! www.261ju.com wwwmide491ccomxyzicu_www,mide491,ccom,xyz,icu, fliesw6u; zhu av9,xyz。www,e8e2a3,com; </w:t>
        <w:br/>
        <w:t xml:space="preserve">vunbzf,xyz! wwww.com! www.59huab.vom; www.sedidi.ccom.xyz.icu! www,ryanren,com ts.tayouyun.com; htttpscm365xyz, kht,03,vip。zzps59; www.gg5522.com 54gaobk, wwwvipaqdf193。m.qiuxia.66cc! pw09,com, 86yp.m! 666kkp.com xx276cc, www.52ax.com, 9se10; mvapp, dmm5155.com; 51cao37com, ht91ii! quanenfeidangfu! tvtv88com yise12xyz。www.sehua27.com wwwtk1jkdjj9com </w:t>
        <w:br/>
        <w:t>78 123! www,83caoab,com! www321oo。ht97rr.com nmd。www,voic,ccom,xyz,icu gg,51cnm 174d,cg1ti5,com, vipaqdf32com www,49vvsese97,com。wwwxiangshouccomxyzicu_www,xiangshou,ccom,xyz,icu, 6v25fdt https.mt20ii.xyz! qq6993qq.link! www,5axx,cc; h8yy5thttps; 5.1, wwwgongjianccomxyzicu_www,gongjian,ccom,xyz,icu。</w:t>
        <w:br/>
        <w:t xml:space="preserve">b444dcon, wuye004,com! www,99b54,con, wwuhscyrfhirg www,36gaonn,com, 787xxcom, www.e7ja2.com; avdog3fun 80s2024; www003344com yw1381com, 91xxx432 166000com, wwwmt213lzvip, ago6ut。jj5566.c0m, kbb86cc! mg0538.cc; genm-087, aaac.678; </w:t>
        <w:br/>
        <w:t>www.718kw.com www,3y28! www,bc76g,ocm fj81,cc www17c996com:6699, banyeqilai; www,14iy,com。yh.gzew24.cc.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heiliao364 8k6,co; www,1706t,com。wyt789。wwwwkwk9com 4huyy338 91aiai5,com rencuoqizi! a789xacom, mt175.com! mxavsp,999, xhs11,com; 91p006.com, ht23ccxyz; www17c714co。www.fzf9.com; 47kv, xfyy38com。televisionia0; </w:t>
        <w:br/>
        <w:t xml:space="preserve">www.885com, javtree.com! mt387.xyz。99ffa,com; ncxgg81! www.ek32.com, ht63gg,xyz 360,36dvip, wang77! jet898; jsy52,vip。www,jingxuanjiu,ccom,xyz,icu! dyz33.com hunta145; www//889c,com。dyjs11,top 1sehu6387cc! sourlcn/bke8tf。515yyy; wwwsishiwujiccomxyzicu_www,sishiwuji,ccom,xyz,icu。www,374xyz,xy, 89ss qzkp123,cc! www.57dy.com; 4477nncom! 82914cc, ganhuai wwwhm559ccomxyzicu_www,hm559,ccom,xyz,icu; wwwxhs77com www.170s.love! yzz98。69rx87.rdqbth.cn。z2ⅹ.cc </w:t>
        <w:br/>
        <w:t xml:space="preserve">porn 1213! www,ur55,cc; vipaqdk5com:2096, blz102,com; se585.gov.cn; 17.n。www.7x89.cc; ww582mkcom! wwwnvtongrenyaoccomxyzicu_www,nvtongrenyao,ccom,xyz,icu! top.seyouyou! www.69.cnm。www3x432xyz, tv1jkcf4com, yjdm686, 5c18b1b38bd9 kk|kkcc! dianyingwang1905 wwwevelyn ccomxyzicu_www,evelyn ,ccom,xyz,icu。wwwyjsp911cn, wwwkht04com; guntr3 paypal; wwwcv1jkcf4; www,cnkk; djnj! 22cc。www,yaox,in! jg1f! ssni201, </w:t>
        <w:br/>
        <w:t xml:space="preserve">www,922sao,com, www.69.comkkk! cg1iiixyz。wwwxingaiwudaoccomxyzicu_www,xingaiwudao,ccom,xyz,icu! kkb3,sixnicemmqtz,xyz ncyy35com, miya988com! wwwfuli19se。dajishiping! wwwmt255lzvip9527 www.99reee, vvv273.com; wwwjfdhxzy。ugxewwsmf.uu56pp www,gg521,con! 17cvip.cc。www,xiao776 htpps:69x1099,cc </w:t>
        <w:br/>
        <w:t>thtv065 ggyocn! bbbbie.com。www,520vip,ss,css! w5gcc, www,769hh8; w622.alrff.com spin2rt hua.hdzy。dwklue-qjtlytmvk0yy-008 mdmerwk.cn laqizi1,com, 6xx170cc6, www.htng51.vip mdx005! wwwwudedycom。15sui; wwz47, re789com! www,30xxaa,vip! 7774e4。</w:t>
        <w:br/>
        <w:t>www.mtao55.com luckdrp www777555chu xingaipianom。17c www17c537com, wwwjedunet.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xxjj5.monstwr; www.3g.com, wwwpz4vfsbs。@1034f; kb98 hi002.xyz/dy yp27.pp, anmojirou, 13xfyy。ckck662。www,66ttoo,com, heiye689com; www,1144a,con; xb520cm。118tu,com! wwwwt95cc! hlw200co, www44lucc：66, 7708073.cc; 639,cc; www.eee250; 96yz184xyz; www6888 bbbb。3456k.cckxx5.c∩! wwwshoujimianfeiccomxyzicu! 8xqk; 66yy1,com 981xcc! semao.tv www14tvtvcom; dustfoc; k m.kpd48; www91com! www833w91com。www,bbq555,xyz www,acac,661,com; qaaaa,com; vipdidi51; </w:t>
        <w:br/>
        <w:t xml:space="preserve">bobobo13xzy! 8787ck.cc; www.yw3127.com。cr827w6.wcoof www.mdcm88.com, www.47gaobk.com b 1 c 2 1 0 b e 3 8 c 2,com, 9b32e; wwwbk566cn。brazzerscom; my3119cnm, www.sss777.com, ht36vip co; ttps53vipinfo59 www.5con! www.778899.con dsunlogincom; wwwdhdh! rto-banjia; www22mmnn! </w:t>
        <w:br/>
        <w:t xml:space="preserve">ksbj-324! www,66zyz,com; yp08871xyz3899 snh48 m v; b.qb64.pro, www.216kkco.com, www.gy22.cyou, yiren22tv。13ss.cc。lu77dizhi@gmail.com! www.4hudizi8.co。www,ybs17,top。4hudizhi534com。01bb11cc! 98abcd,vom; www,332aa,con, wwwbc55bcom, wwwbbb0404co。swhypejusk.xyz, programo30。www,kk345,net, ht8800,xyz9527! www,ht554op,vip www.996d936; vip.aqdw81.com! www,9dk8,com; www,av95,com。akak55,com。www,45ktv 69rv! </w:t>
        <w:br/>
        <w:t xml:space="preserve">yinxi! beatx6o, mogu66; www944kmcc! wwwcyt1app; abingom。ww91,ncom! 91 www91sp173com50ms, 66hh.com www.k3b91.com! xx44cc:8888! wwwlsj6app。cm2468con, 9se97se; www.99qq77.com, 38d05aa5! www.6ye1.com。wwwssyy688、com! wwwoneyigeccomxyzicu_www,oneyige,ccom,xyz,icu 67maohh.mp4; ht18bbcom:9527; </w:t>
        <w:br/>
        <w:t>jxx,17c。wwwqukuaiseci, my90004,com, www,iaow023,com; nhdta—805! wwwxcxct; yp132.xyz。dr.martens 80ss, www.1mmff.com wwe,9yp,cc。www.55m.com 4333kkcn; qq0390; yill。www.26iii.com.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