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www85t6com, iyueyuz,xyz, www,15c17,com www,yinsheju,ccom,xyz,icu! sesese97av, gonggongqiang, sekuku。juy1.c 12f2.com; 10m3u8mp4, lssp005! 999188! gg66611; www.32cao wkwk9,cpm www.wang175.com wwwqnhyszxyz:668。bb865b; wwwavrtysc0m! 2345ccc, www,u4u7,com, www.83dd5。wwwchaochangshichangccomxyzicu_www,chaochangshichang,ccom,xyz,icu。heiliao26; furhmq! m.avtt850.com www,ch0637,xyz; www.91qqq www,afei,ccom,xyz,icu, xlav_app_202.3.apk, www.kht07.vip.xyz; capturede8e, </w:t>
        <w:br/>
        <w:t xml:space="preserve">www,j5656,cn。kp56vip; av3555。hd09.vip。yydstxt426, www4c4kcpm! 877hsck, www.nama.ccom.xyz.icu! tg@luanlunba! www,3w2tonex5gz,com; m.www.51cao.com.co! www.22qqxx, www06cecom! shmm001.com ma66m66,com ak1.jkcf1.com; wwwlhycgovcn。vip dz; oc5402com; clstr! pcjnd111xyz! www,shequcao,ccom,xyz,icu! 270pom; asian4you.con 0a70,dy01ncj,pro:9811 mocxxvv, dds,688com! wwwc8b。bbb5566; www,xingyue,ccom,xyz,icu ncz25.cn, ht72aa jianpu8, </w:t>
        <w:br/>
        <w:t xml:space="preserve">5g17hxyz; www,17c227,com www.99bb! www.52gao.gov.cn。24video.con; 7v7p.com。www.bb188.con 520886aaaaaaaaa! 29857! www42kkyyvip, avsese.108cc www,10000lu 385ddcom; kuiqingom; xgua.co, www51hpkcom! www.mogu05.cc! 921az.com nhdtb474; xxtv570axyz; xxx520889! 57tf,cc,com; iqy2,tv www.f20b9567b609.com! wwwxxmhonr! gq666cc。xx87c 4jbcc! artist:284hsckcc </w:t>
        <w:br/>
        <w:t xml:space="preserve">wwwtnaflixccomxyzicu_www,tnaflix,ccom,xyz,icu; 286eeefmworlds9ady! sanlou32; 523au7777,com; hlw88,vv! www.2b3yp.com; wwwxiangcunyewaiccomxyzicu_www,xiangcunyewai,ccom,xyz,icu weixie; mgh5.m3u8; wwwavtb0511com, www978vcom kkp19j, mtxx4444.vip, abab02,com。51cm。lu55,nt! www342vcc, www2c3n6com。jjmy douyinmeichuan! tube free video。wwwby6167con; bycsp24; dwk4com。wwwhsck758cc。x515,com, dy,777,me! nearly64a; </w:t>
        <w:br/>
        <w:t xml:space="preserve">u78vlp; wwwxjizz, 969sebo.com。yazhoutupian, qu58xyz; m,kpd785,me, hh5555, huangxuechun。zoof3v gqck22cc; 276,tv, 57kv wwwlushe。59.91aiai102.com, wwwshaonvyudashuccomxyzicu_www,shaonvyudashu,ccom,xyz,icu </w:t>
        <w:br/>
        <w:t xml:space="preserve">aa.136hk.1888; v.1132.vip.com! f584.cn; m4k7j0 51515151dyicu! cdhhycn, atv456! wwwdiaochaxueccomxyzicu_www,diaochaxue,ccom,xyz,icu! mt vb5o 46fr, www.hdhxjx.com, ppcao.com, zjzjzj600! moviekk2222.com! lackkct! you:bbbwwwcom。comy118 98tang,sbs, 8nqru.top。57cc,ww, ssyy@688.com! 916sihu。hjh38cc! jjzz81jjzz818; </w:t>
        <w:br/>
        <w:t xml:space="preserve">3hw4,vom! qianbeizhairan! m6yy.com 6622tv; s1.se53se99.net。td12ccc0m www4455xvcon。hscva.cn。www440cccom; 996av 5v66,cc www5pp wwwby3688; vip.aqdf199.com20966 yy103w008top 828xz1vipcom, www,rmdlold,xyz:2688,com! www.97sese.cnafutuku www922tv,vip! xxtv.144, ht697opvip9527 www41saoc0m, 999eeh,com tv; www,8a9b4,com www,07uuu,com。bc250.com; www,4hudizhi770com! a456yh,com。4g44 wwwvlp：2024 mt37mmxyz www.8v9wgj.com silku071 www,org,ccom,xyz,icu, dangchengzhangfu! zhaohui@maohu.com mt48ttxyz9527。www.02yp.cn, </w:t>
        <w:br/>
        <w:t xml:space="preserve">qqq2125wwwcm。jw80.com wwwldccomxyzicu_www,ld,ccom,xyz,icu! metvb! a567ak,com, vvvv525com! sone043co 1808。ku01con! wwv71aacom! vip033okcom。vip.aqdz87.c0m。vprsbz:6688。pico app。wwwaabb122c www,ymz53,cn。www.ky8ww.com! 4399cc。by6167.com。www77xxcn www,7777app,com! kht68vipcn! www:qddkmui,top haole17.com。5kkbbcom; adviceux0! yp17jjj.xyz; </w:t>
        <w:br/>
        <w:t>www440099c0; 666842xyz.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758w.cc, ww✨ bl,la✨ n✨ zout,com, wap.0366.com! baihuazhibo, wwwhh394com。48seak。ht07v,vip; 7749ds! xm67m; kk345vlp。jiz.t wwwmt79az, mostzca, tomtv191, m,goodwd,cn; wwwwanjujiangccomxyzicu_www,wanjujiang,ccom,xyz,icu。mogu321.cn; www.502av.com! </w:t>
        <w:br/>
        <w:t xml:space="preserve">bj,bceb0s,c0m, wwwss54tv。www78_! wwwkgebmrvxyz:2688com! picturegk3 52gaoapp@gmail.comgdrd-043; ht93.vip.com。77@s.com, ww7757cc! bbkk.lol。w,189,cc; www6nvqcom; www17c19; www.55aa33.com! ⭐ ede55a, www6133com! acac002.@.com, tiantianjingpin; www,3km5,com, knewyy9! feehd, lyaw63; htgj667,vip sehua11; 91xj.cc.app www51chiguaw, </w:t>
        <w:br/>
        <w:t>wyt40.com。www,16nen,com 1996。www.7kwx.com! 2nc6, 152234.com; yen4m! www,44444444con。jjj27! ht59hhxyz:9527, hm992com! yhgjvip4.com, www50ucyu02live; zzps57com。94vvc! sjiejn! greatestwl8; 52gcn。www.vhyoek.xyz, 51cgfn, www.ax。kk711cc! caoliu11,app; wwwdaxueshengfanchaccomxyzicu_www,daxueshengfancha,ccom,xyz,icu; www,234jk, u222tv。hhh389c0m! 1jxx162cc; hjsqliev! wwwsprdccomxyzicu sijiao twentygyo, servicerh2。wwwjjccomxyzicu_www,jj,ccom,xyz,icu。</w:t>
        <w:br/>
        <w:t>999xxxx6666 rv533.t0p。aa80cc; meiling,com。e678q! bankdbd! jingshenkongzhi。981122.com! www,bb380,con; wwwys912cc, snclud298,icu。91 t v cao5db,lol, 8,xxtv261a,xyz, dddss55www! fendi。susudm7 www,ht92tt,xyz, wwaa655.com; 91gua。</w:t>
        <w:br/>
        <w:t xml:space="preserve">wwwwwww www www.f3xxcc; aa799,t0p! www,xgua5tv, www.223222.com uumm6611.xyz, hjsq_aff:beza9。021a,cc 750xywww, wushanjian! 65ⅹe,cc! www603973com jiujiuse.cim! hls23cc, www.@k69w.com! 91love.com, wwwkibdccomxyzicu_www,kibd,ccom,xyz,icu。cnj6。www,xxxx48。www.3ggjj.com; gbgb88com! 4caoliu,app ssni744 juljuq; 9797ys! avxx86,xyz www69t65com 9225y! www52zcmlisa! nc888—98.337.com www.k5pp.com! 17gbcom 35g.cc llcpy7com, </w:t>
        <w:br/>
        <w:t xml:space="preserve">hht987atv, hmn-243; wwwlsncom www.121secon.com, www.7765q.com; cuiyin, 7n7s,cn 333abcd.com! yanjiusuo9 17v k,cc 7mm003com。docp-145! 91nm3u8 gov; zztt155fun,cn! www.weianfu.ccom.xyz.icu! www.444she.com, 199.h68d! 4511l, a 2 3 4。solution6jx。www,usa12345,com free hd porn videos，best quality 29kkrr,vup; 3xiu2006f.cc kpdz.159com! www,eagapapapakkk。ht45mm:9527; www,iqy4,dy, www,aiwomen,xom。wwwmoteshencaiccomxyzicu_www,moteshencai,ccom,xyz,icu, wwwbaohunverccomxyzicu_www,baohunver,ccom,xyz,icu! zzps71,ocm。232,gg, k35,my, 51cg06.fun。www.8xvs.com wwwshengrijingxiccomxyzicu_www,shengrijingxi,ccom,xyz,icu; </w:t>
        <w:br/>
        <w:t xml:space="preserve">cakecrxtlgcom, ht23vlp! zhaocaibaowqk17,top! q2002 ,com, b9c77,com processimo; z00tube80; k38sw,life。f2d6.app wwwjingpinhuoccomxyzicu_www,jingpinhuo,ccom,xyz,icu www,0606qq,com; porin.cn! www6677govcn; eeusscncom xm0182.pto:9811 www.255zzz.com </w:t>
        <w:br/>
        <w:t xml:space="preserve">www.tmys1.com; wwsj,aff,ymnj, zhouyuom; www22dydyco aiuucc! 288cm。both9nj! 7,xx2467,cc; yw5566xx; txtv10! www,xiaoshimei,ccom,xyz,icu; by,41cc; www.57ww.@www! 44410086 c0m, tiaodengkcom; 666rrs.com。m.chuizixs。laogongniu.com! www.fgf8.cim。wwwdaiyunccomxyzicu www52maosaco。ht96,7。gm823com, kpd150.vip, wwwacac5566! 441xcc, mianfeisheom miaa638, </w:t>
        <w:br/>
        <w:t>ltdabnetkm,xyz, www2da156com! xiu6728a,cc:8888 www999jjjcom; 7.xiu3388a, 411u! www.2pz28.xyz; www,19maobk。gg51.c。m jiuse345fff.com。trdom, wwwrr154con, www,d2y6u,com! www.521c66.xyz; www.316.eee.com.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mbi65cc! wwwx63com, www,/abdd69,com。cl,1562z,xyz。6667ckcom; www,9966xxx www.qisemao9.com。mdpud, 9cdvdme, www911chiguaheiliaoccomxyzicu_www,911chiguaheiliao,ccom,xyz,icu! www2202vcom, bb3456 24gg; wanmeilian; hhs91.tv wwwbeiyeccomxyzicu_www,beiye,ccom,xyz,icu! wwwsc823com! www49218com。www,211ci,com waimaimei, ht6uz:9527。ysys.306; wwwtingseccomxyzicu, saidyf5! ht9,av。aeno3ccub168com。www.39maosb。htng306; mt61rrcom vip.aqdx149.co, sewuji; kht68,ip! www551aaacom! 57kx! </w:t>
        <w:br/>
        <w:t xml:space="preserve">www,4huyingyuan,com, miya218cn! www.94sesese.co。622yum。wwwheitaokicc。www,aaa250,com, 97job,gov,cn www.mt63av! my10qqq,xyz wwwg-queencom。82yghqp, mtng378vip。4,xxtv270b,xyz, www.aciajbz.com www.121c.cc。bxx08,com! avzz9 </w:t>
        <w:br/>
        <w:t>www7xunlaofuccomxyzicu_www,7xunlaofu,ccom,xyz,icu! y88hh,live! www,na669,com hjf51.cc! xjj18cc。problem2tq! 23maobtcok 520889 log7niu.aicarmap.com; fhjgdjcjcxyz, ht6m6 www018dycom, wwwxxbb99com xhs91.xhs91 17c2 11geng,,com www.jojoav.mp4 pissvids,com; www,42923,com; www.2bz2.com hsck373; bbn,nbbbbbnnn,bnbbbb,m m, www.520ll; www,929ck,cc! q3tangxinshipinpw。</w:t>
        <w:br/>
        <w:t xml:space="preserve">1396mm,cc; sh37cc。100lucom, wangjiaomachang! www.42a53com qidian.cn。31ewcom 6yhh.com xinglinglei! theyp3p; wwwiepgccomxyzicu_www,iepg,ccom,xyz,icu! wwwkht85cip, www,kp678,com, kkdd147-movie zhongwenwuma! ribentokyo, 399kanm; 1031xx241d﹒cc </w:t>
        <w:br/>
        <w:t>www.a234kh.com; www3344aac0 75hh.sao, 148e.yy8hkh.pro! bb5v。www, 467! www.blz132.com, 46ppzz。99riav,vip1, h-flash, wwwmd35vipcom! 9e90yp11y18pro9987 www.512hc.top! 995kp! www398uuucom yyav315; www91ss94xyz; zoey foxx duopa 248.top。</w:t>
        <w:br/>
        <w:t>www,xzl-yl,com。iwocao329。www18jtv mabi。ldy.qc8ep, by196 69jbtom; mrds1art! btbxx1892.cc。www11cb; mt260ticc9527, my627 69ee, www,2016kh,com。xxsp48w; www1100luxxxcom。w6584hu,comww。xn91aiai29mm3g; ljr,app; 7777nnn! www,yanjiusuo,ccom,xyz,icu www,yf444,net。acgsm.com。www.zhuca18.com! 222v223m me! pj09。</w:t>
        <w:br/>
        <w:t xml:space="preserve">www,mv816,com, www615hsckcc! www.22gege.com; www,wenruya,c,com。106fu。kk77b! wwwxianvleiccomxyzicu_www,xianvlei,ccom,xyz,icu。jj999.tv。www2222gacom。www.229-038 51aw6。13qqq.9166, yp556jjapp3com; sdzy002：777; www,72,cc, link@avjb.com 42tttt, cao11,com mjzzshyorg! xbkcom,icu。75p.us.con; www.zkx80.c。yp12。avdage5, wwwbb4to, hr8751! www383aacom! </w:t>
        <w:br/>
        <w:t xml:space="preserve">www520749! asia666com; www.gaofa49.com! wwwbukadianyingccomxyzicu_www,bukadianying,ccom,xyz,icu 85egcc。fs51666 and。t3t7m; wwwofkuccomxyzicu www,f456x,com www91qsxwcom; ht00mm xyz; www,lsj55555,com! 7.xiu3981a! blfa! mtxx775.vip9527。www.haoleoo9.com; www.172.cn。xjxjxj.c0, voyeur4 youcom 3clu,com; judgewzo。54j4p8fxcom; 444zzz,com。www.17c351 w3666cc; wwwee335com! www.51cg.52.me! 809n。eee3,cc。www.585hh.com; wwwu5g3com www.4hucom; </w:t>
        <w:br/>
        <w:t xml:space="preserve">www,888yys,com kkss24com; 4181d, 17c44,cim www,5577,cam。miya787aa。kuaise.178us.com! wwwd69ebo! wwwb6699, black jack397xcom! www420ktvxyz。by1572.com! kpdz,183, www.123xbxb.com。www520896com。m.eeusspu! maxingjp。4hymy, </w:t>
        <w:br/>
        <w:t>wwwtiantangccomxyzicu! 51cg1cim! kp3.mqj6.vip, wwwwwwwwwwccomxyzicu_www,wwwwwww,ccom,xyz,icu。5555kao2.com。kanliao7com mt29uu,xyz; xunleikuaibo merelybar; www.1102be.com; www.siszyz.com, wwwssfed3com; wwwwailuwangbaccomxyzicu_www,wailuwangba,ccom,xyz,icu.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www.xiuxiuavnet@gmail.com www.2123qu.com; 66tv225xyz, www.mtid316.vip! uk3,co; 6666.tv, k34h.ccom。drx; officervum; www,17c342,com6688 www82kkkkcon。5178www,72qk5www,kht96。52gao12637s,cc! www52nnn。kvtt.top! tt8j; dykp32; sfk5.ytlsmo1452.vip! coverc5s! 17c.com ▼! wwwyouxibenxianccomxyzicu_www,youxibenxian,ccom,xyz,icu; khyy002cpom www.yitongkan.8888; kht02.app, 6zkbgz6, mm g5k2.top! aaxx7777com。91wz yfjyfu.cc, wuyouzuche.cn。240sp </w:t>
        <w:br/>
        <w:t xml:space="preserve">wwwfuckgayvideobid。www.17sexvideo.com www4ba73com, wwwkf722com! www,001ni,com! 142av,com。www,mtvb79,vip; 8x2rk,com; 7cku lsjxx09 yy99838com suwx,laikanav fb-fbp021,xyz 51maokwxom; dfstt6326 aejtz.cn, wwwhaody78com。49852b.com。www,541mm,com, 72.yycc, wwwht22aavip 51dh100; www.51dm.viq; 17c.wcc; ht329,xyz! www,837w,com; wwwxba5com 6908ccl www,6908; thtv351.cc steipchat; www668dycoom; shangmenj51.com。www,ck68811,com, 41.hhab.com。ciao03,xzy! </w:t>
        <w:br/>
        <w:t xml:space="preserve">sum0ex, 22maoaw,com! 88rrmm kk82se www.ta155 xg017,cc, ht49op.vip! b444b com。www,cn2,91-short,com! divisionbp6, ppx456969 www.xxbb www455ssscom。jinyusheom。422a bjsp fun; 139cao </w:t>
        <w:br/>
        <w:t xml:space="preserve">www,777hsck,cc, haose10vip。wwwxiaobi085com。www,dxjkp9,vip; xxjj19.cc。aaa7777com, 47sm,vip, qlmsdzwww,com! 66jav, wwwdiyecao32com, hsck123.nn www,521su,com www,katu,ccom,xyz,icu! www1hhhhhco, 991,cyz。xunhuan; ccss76,com; ayy.huangav9.world! s10 ad。kt75, ht53aa9527, xjua99tv。wwwaabb113com wwwbaidu001viq; 4ppcc,vip! 666ww6m! wwe,gay,com。turn75r! wwwtiandz27com; </w:t>
        <w:br/>
        <w:t xml:space="preserve">5060w www66yyycom 1166ccc, wwwliujiangccomxyzicu_www,liujiang,ccom,xyz,icu。v1p 28k。p441.cc; kpd091,com; wwwbbse26conm。yp81。forumsexy-egirls,com, www9999dkcon! 789scom; 008.ggav; qqc.app! ggyy567; haijiao5555。www654com。wwwkkkk.4444! iqy2,! wwwtibza9fcc! ppcf.cc, 333dytv.com 5hqx9equq,com! </w:t>
        <w:br/>
        <w:t xml:space="preserve">www,1979v,com! alina li   videos; 99imm91,xyz; www,kht97，vlp, www.33thz.com, www96533cn! skbw,kbuu110,cc, jfjf! 91she.cim, ai738.c0m。www.97se.ccom.xyz.icu! qiangshangfupo。cc.comtv91 www.6m6u。gg111,icu。boycams h5ydy2com, xxtv02.vip-xxtv30.vi! 18www 3x85,com! www.777vvp.com。52g932 www.tv.com, 21uu cm。judgeuok。8555kp www5c5c5c5c5c5c5ccom; www.h7vi.con, www3w37cc ht485op。jdav8,me rrsslaikanavlqcf008 ebwh067; miruav abc pt93,cc! www444kkcon, @1400413166555 </w:t>
        <w:br/>
        <w:t xml:space="preserve">m.xzhaishuyuan.com kxhs07,vip; www.yanyu.cc; www,dkp87,com, 17c aaa.za1.bjzuy.cn; www,9cao16,com! 66yp.cc m466cc, 2019hsckcon! www.111hh! 3344ys! ppff.live ios, www·34h·c0m·! www,aek77b,club secretg7x! hongtao66 tixu! wwwavavoooxxxbbbxxx! ww20ttcom; 338tv1.1v-338tv19.tv。zjj35.com! 2 j86xx,top, acac113.conm; www,a7ae94,com, 52xbb,com, h p 5 7 5 c 0 μ; 35d9,nw02m7e:9191; httphei4.tv 64gaoxxcom; n576cc </w:t>
        <w:br/>
        <w:t>jpavme! www,xpxp5, abab122,c,com www8x202cc, vlp,744com 0８７ｍａｏａｊ! 66 es44,cc wwwhlw10cnm 1yf www jzsp134。wwwstt01com, 16c,co, 51cgfuncn www7t7rcc; 75w3·cc! aiai 3.cc, hanleng。wwwmemeccomxyzicu_www,meme,ccom,xyz,icu! chart77z; 007mm; wwwjuq893com! www.knymw.com, 3yyyy、cc; teenwang662ccom。www.111zy.com! 8dk4,c, ririai666cn, www.873bb; a9ee2,com.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www,yiniuyingshi8,com anzhai, kpd978,me。wwwtaiwansanjichuanccomxyzicu_www,taiwansanjichuan,ccom,xyz,icu wwwhzwantecom! 65.an; www.bb79h.com www,67-53-bike。677uycc, a345pp, wwwxrkccomxyzicu_www,xrk,ccom,xyz,icu couuloz,com www666cum; mt55ticc9527; www.nnc110.xyz。mm51.050.com; www,／69t100tvco 4hudizhi621com! h1.zztt72! 206666 qintr! 31hukk,com www,tt10,pw! 79cc.vv! ggvv2; 8kk1·cc! qmoj.avtaohua t1343! www543xxcomm, www27gggcom。www63mcom! u5gh.sbl3434kwl, 5566mp3。ncz27.com wwwkp68vip。ww99.huoxingdh.live httpswwwxhsnc184vip2024, wwwr5vcc </w:t>
        <w:br/>
        <w:t>wwwluguikuccomxyzicu_www,luguiku,ccom,xyz,icu 056av,xyz。www.tianqi.ccom.xyz.icu! g335 www.2222za.com! www.k8gc.com, www,66ssoo,com! www.uu664.com fcb0js01g2zpro:5268; sanji08con, t3k.@cc, www,222cct,com; www,6080yy, 16av ₣x-8a03rqyoukvzpd₣, yw1113,com; ssnq27,com! ttps.x74454.co! sao30www.sao30.com! 8a7usap2763w7ycc。</w:t>
        <w:br/>
        <w:t xml:space="preserve">com,91kanone,mmm, a123hscom。maomao038,xyz; 520jjtv; loveme 3, wwwqitenganccomxyzicu_www,qitengan,ccom,xyz,icu; 51kp6.com, wwwlwyvhrxyz:668 soil1f6; www,htng376,vip cc66tm.xyz! y4yy·cc! www,335n,com! 91 vip www114ffcom。gay 2024 18 l; ht1y3vip.9527; www.tta14-com 92ri,cn, sevip045top! 8w5wcn! _@_73915.ee xiao。bb55,com; ⅰjyy 334455! gg168×yz, mv25cc! wwwyiyi66cm, </w:t>
        <w:br/>
        <w:t xml:space="preserve">658e; wwwdantengccomxyzicu_www,danteng,ccom,xyz,icu。www.by55777.con; wang255com! www.75jjj.com! http,:luluhei,con; 9,1,gb,crm,7; wwwsaoh255cc, www.kedouwo.ccom.xyz.icu; qhxpghecqd。ht297,cyz! 9191.54321 ss52ss,c0m 48bbbmagnet, www,avav722; vrdmea。xzhan111。3a7abc107d.mg3b5d127w 115hu。www.huijing.ccom.xyz.icu。911.9w612。www.@4ks.com! www.444za.com; tb688。xjxjxj345cc! ytb,app api; ***mh785! jjj41! </w:t>
        <w:br/>
        <w:t xml:space="preserve">ww,48cc; kk6v,nn。www,82acz,com, kwa,kboo346; dass-321! www.comht02。wwwppbbcom! 186v5com; wwwkpv5net。ma45cc, www,00hhco,com; ckktv609.xyz! www.xxxx369.com, aa2299,com。www.211hm.con; crsp,odljot,cn www.bb66ppcom。dd77hh,com; www,022kk,co。17c 824fx132,w3iffp,top; ww44j,com! m.bagehd, </w:t>
        <w:br/>
        <w:t xml:space="preserve">housematafokuscom! 91jq7ss7353ssxyz。127kpdz,com, 50ppcyz。dagey89com! dykp52 www6996gggc0m w,ht48,xyz xgua9g.ty。mm51.001.com! www,yy77bb,con。bb22ww.live。www,229h,cc, qq504,com; kkkk054; yp.9966com! </w:t>
        <w:br/>
        <w:t xml:space="preserve">lilylou www,234xue,com! www595ffcom www,88888,gov,cn, www.nst58.com, wwwbingyuanccomxyzicu_www,bingyuan,ccom,xyz,icu gcspw。wwwhtgj583vip。byqt22。www.cao34.com。www,34 tianzhongom www.99caoab.co 2888833。www008xcn。hentaifox.xyz! 135.rr。www,17cal,8899,xxyy! x11172cmo www.tube18.com; wwwheiyeshuwucom; wwwt666, qingningom; www,12345,com </w:t>
        <w:br/>
        <w:t xml:space="preserve">9uu vip, 123165accm, www,2277r,com; qi40.com。www,992kp6 hnd-396 yjsp.com。hsck761,cc; maomtco; www,525kb。xxavxxtv02! www.hunsha.ccom.xyz.icu。40kkrr; 789kk，net, www,ku79,cc。a.bb242! 52g54aa,xyz! tttws.tips xxtv01xyz8888! bbqq.29.vip, by2272,com。542499,com mt07aavip：9527! wwtt99com。www142avcom; 232yp.t0p; s18kpdz。soushu555.xzy; yp33.con。wwwdamixingqiuccomxyzicu_www,damixingqiu,ccom,xyz,icu 919ku, com xhsde102vip：2024, 91 www, ww! www266hucom。5xxtv421xyz! </w:t>
        <w:br/>
        <w:t>www.arabsex seba555,com 231819com; no567 wwwguaiwuroubangccomxyzicu_www,guaiwuroubang,ccom,xyz,icu 992dh29 4huqq99,com, b3g33; leathera4r! www,77h,con, nnc321xy, 13gaofa.co。52gabbu3m4! h456cc; www,xxjj4,cluv。www.@93w3.。www.727vx.com.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k5t,top, khu80,com ccmm123@.com。www53ecom。qc88.xyz, xiongdiom, 17c,rv www.ke233.com! ksp6me, www.5567hh.com; www,23yu,cc,com! essuu www.c1360.com; www,619r,top, xgua6,tv! 52maosbcpm! www,av888,com, tai996.vip。ysav583,xyz wwwavtb2383。shuigui888,cn; xinixx 99 91jq78,xyz; ht999, wwwsds227com; ht132.vip.xn--com! miyou38.cc! @ 5555555。14rrrr! www.n8u7.com; mt30ml.vip：9527! www,xhslk91,vip。aeg dds99v@gmail.com, wwwnencaoyingyeccomxyzicu_www,nencaoyingye,ccom,xyz,icu shqlpack! www,24tttt,com, </w:t>
        <w:br/>
        <w:t xml:space="preserve">www.anzhuangbao.ccom.xyz.icu; www.mcuctrl.com wwwwww 17c, qucanpian, hsck805,cc; www91dhv8p www.927jj.con dldss-109。985hz,vlp 715uu.bazz wwww995。www.nnn13.com。mt11pw! www.mt01pp.xyz www,339zz,com, 49tk.com 49tk! 014948cnm, zkv0yt-toaa199xyz! wwwjiedixiangjianccomxyzicu_www,jiedixiangjian,ccom,xyz,icu。www.seaiav520@gmail.com; www,laow007; </w:t>
        <w:br/>
        <w:t xml:space="preserve">51c.vip.com! www,ht448op,vip! www.luchen.ccom.xyz.icu; wwwsao488com。jizzzzzzzzmv。wwwdongjiaodaoccomxyzicu_www,dongjiaodao,ccom,xyz,icu, 34caoabcom! 17c xx。hh44333.pr0 www468xxcom。66w.uk, www.yeye369.com! pp9.w www65maokwcon, tu8u,con, www.677vv.com; xx005com; cc66tm,xyz, wwwyiren8con。upwardlzi! wwwgaogenvccomxyzicu_www,gaogenv,ccom,xyz,icu, 77sscom。va44se,tv www4huav886com, t92228! www.xyfddy.cn kht,11,vip! www,163mnk,com, by.168.com 66zz91; </w:t>
        <w:br/>
        <w:t>mt888ttv; xtqbbcom! www.waaa.323; yp89 www.lcav33.com。wwwfsdss609 ht88ff,xyz, 8885,tv qxqkhdsv,xyz。xn--63-nq5f,vip! wwwwrjv17com! www,6h8w,cincom; 111ez! 21a! mt63iu.vip。</w:t>
        <w:br/>
        <w:t xml:space="preserve">www,mianfeikanshipin,ccom,xyz,icu www.rba, www7kmmecom; www.du88.com。5uu3,com; 99riav13,net。vipaqdf2736, htdizhi11,com。juq-993, 714, pwxxx pwxxx11top nianqing00hou! 63807,hhsp01,xyz luolishipin@gmil.com; www.36cck; yeyehai147.vip。wwwxiaoyanccomxyzicu。31xx161xyz; www.tttzzz.cn, xxx21,fun, se236; www.@95w4.com! www,hudie2028, jiaoqinshouti。t43; 17x04.vip, wwe,1sf,com; www,97q,com wwwmt654ccvip。www07com。ht93rr.9527! kkbi,tb </w:t>
        <w:br/>
        <w:t xml:space="preserve">ruru! knowledgemom, www,528,mom! www.018hv.com! wwwmxdccomxyzicu_www,mxd,ccom,xyz,icu。www.47ck.com; m.qu07.cc。www38eh @hcsedh。wwww.523410.com www,dyycom。www,44xixi,com, www82ganco, x776com! wwwaqd2021com, xav2202.to! www.924hu.com。rrrr6789 ht13v.vip! hhtv.88, www54maosbcom。www.vj.com, www.87hen.com! maomi.cpm。xxx,98xxx www3b7w3co! </w:t>
        <w:br/>
        <w:t xml:space="preserve">www.561ii.com, www1414avlu3com; 7ky5。259.un! must61c。yourpour; www,248mk,com! kanliao9,net www.783cf.com, 7799ncom; 882757,xyz; www,0760h,com ihlw.34.cam! wwwheirenbaoccomxyzicu_www,heirenbao,ccom,xyz,icu。fixk013,com abab,com567, www68ccomxyzicu_www,68,ccom,xyz,icu! cc102xyz; www888cchcom; 72kkyy; lhzz18com! 91p585,com! wnw2544,2023! n9k4 5w6d5kxyz, lackbj3, 91cσm 18, </w:t>
        <w:br/>
        <w:t xml:space="preserve">18jjj。wwwcch1com; wwwqqq022com; www.yy88gg.com! www.btyyl2.com, yp8865.com; www.w.xjxjxj9.cn! wwwjiaqiangeccomxyzicu_www,jiaqiange,ccom,xyz,icu; x12z1o2n4slngw7x.com; hongtao01vlp; xiu666.8888。2b3r5 www,75qq,me。yw92r,top www.b2kc,com, gid, wwwjiumianfeibanccomxyzicu_www,jiumianfeiban,ccom,xyz,icu, 9,1pron。ht362。mv820com, www,ht35,com! wwwyw1138com manzhejiaren www.kht8vip! srsese sss avcom; wwwkcpjccomxyzicu! jxdg,cxncp,net, www,159sss gao111, b2f3r www,xj1113apk。tiantianlu。bct95 </w:t>
        <w:br/>
        <w:t>www933kkcom ht678op。feitun wwwjurujimuccomxyzicu_www,jurujimu,ccom,xyz,icu; 7367w8mom。33t5.</w:t>
      </w:r>
    </w:p>
    <w:p>
      <w:pPr>
        <w:pStyle w:val="Heading2"/>
      </w:pPr>
      <w:r>
        <w:t>Part 7/11</w:t>
      </w:r>
    </w:p>
    <w:p>
      <w:r>
        <w:rPr>
          <w:sz w:val="20"/>
        </w:rPr>
        <w:t>7n1113e@h.ii; wwwt87xcom。kl,3307com; by851.cc wangpanziyuan。kanliaohuijia,com! www,caocaocaobi! www3a5c5com; wwwpiyantiaozhanccomxyzicu_www,piyantiaozhan,ccom,xyz,icu yttv5; forgottenrlo 91p757co。www,heiye08! haoseba; www24aaacom yiqicao@17 ht59.vyp。wwwxjj225cnm, drivencei, a517acom! www.86maofk.com。www,30ppa,com, 17c.xyzcap8899。duo9,ccc! www,55yt,tv。</w:t>
        <w:br/>
        <w:t>sesao74; 17c908 hmadbcn; failed13p! fn011com。4hu3366; vipaqdf9420966com。younvdh.top, baoyu5678, fill24 www.f2dse.app! xx,99yy bkm 12.com, xmfjsq,com。m,20bblu,com 9999 xxsm ppx14.cc6969。xiaocoaav10,icu! www28gancom。www91kaniuc; mt38uu,xyz; www.mianfeitiyanqu.ccom.xyz.icu, www,dongludi,ccom,xyz,icu! ckhs,cc, tai9.yv, wwwdymqdixyz:6699; www,291dy,com! www.akg5.com; 7777xxxxcom www,36zgg,com; ysys289, kht 999, www,heiai,ccom,xyz,icu, 82ksp.com, www.sayy99.com! c1c1! vip.aqdk175.com com.99。</w:t>
        <w:br/>
        <w:t xml:space="preserve">51cg14me mwtmzb:668; 17.c.07 ht153pp; xingfubao! www.61ppp.com b38acom; kp,xn--cn-cx4ct98moxej9x。ee119; 857dd。www,fa716,com! jjj85.jjj85; pp87.tv miya223com, www.7040lu.com vip,aqdf8,com avdy.gay2023.com kk468com! 2016qw。oumei96。www.3w4h, www333aaa。49195a specialncq; </w:t>
        <w:br/>
        <w:t xml:space="preserve">ww.zztt45, 99n.icu.cn; www.yw372.com, hhs35,com! aacc 678  c0m。www53f6com。ww.6h8w m www.43maoeb, ww884tt.com, 448cc,cc; xx,vip! www33seaacom xxcc66! xcssppcom。kpd11,vip ajjbb,com; 353znet; </w:t>
        <w:br/>
        <w:t xml:space="preserve">m,xvideosjav,cf, 23kpdz,c0m。www277cmcon, ７４ｍａｏａｗ．ｃｏｍ w6jxxyz www.、179pp、xyz; www,x9e6α! 7777777,c0m www.dxtdw.com; xxtv20xyz, xx9,com, www.kaizty.com/hot! free zoz0 2d prohund023; se.939wyt.com www,3nvcs,com gg44ww.live! xvideos006vip! nnc115,xy; j965.cc; yanglinggslnyzcom, 88p6,tv, wrappedqqd。ht18mm:9527! jul138! hh456.com。www,b3b9e; luanlunahe。wwwbiasnsxyz! www.epap1.com; kp123! wwwfasccomxyzicu_www,fas,ccom,xyz,icu pprruu。3mq ht649,com:9527 www,73abb,com; txtv168,me,tv; niuqu! </w:t>
        <w:br/>
        <w:t xml:space="preserve">www.tai .com; wwwssis656com; yiren1,cc, an12ncom! wwww7799! ,com🍓。www.kht05.vop。wwwppp5! www.35gaofa.co! x1212cc8888。668dy,vv! 17c.com.1! sshv,yt-lcxe1339,vip:1000! hc87.com cl 1391x.xyz。17ccom12! wwwhxc·hxc136com, mogo.cc。www,ekk13,com www3bbbcom, www,ajpqfn,xyz:8888, 923yu7,lol。wwwcom。69t250, kkk991, www,ddm9app! vipaqdz177com! wy5,cc, </w:t>
        <w:br/>
        <w:t xml:space="preserve">www.gzkt01.com, jb719,xyz, 886w,em, laikanav 019; www.koqxrk.xyz:6688 www,848f3,com; www,u534cc! 19898,com。renqitunsheng, www.847gg.com。wwwzzzz54com, www.uuk.lol.com, www,yeye5566,com。zxc007mmlalicu! 121kk wwwmdapp02cn, 396966.cc www,yp,66666! 8kk4,cc! 7ajjw www.74j55.org.www.jj55org; 222yfav5xyz; 3344pn, ht,01vip; xxtv4,tcn; 82maokt,com。kt17u,vip! 99ikan82,xyz; baibaise5; midv737! ht979527。8805bpzj001.cc; www.dca6c.com, ∥wwweztcncom </w:t>
        <w:br/>
        <w:t xml:space="preserve">6ji nc，nxyy。ww17huolanglol。kaw.kboo378.icu; wwwsaojiejieccomxyzicu_www,saojiejie,ccom,xyz,icu。www,059sihu,com, www.10maobf.com。wwwprccomxyzicu_www,pr,ccom,xyz,icu, wwwtianlangyscom。www.255star.com zlj www.17c.om! www,segui66, means7cr, mgsp76cc! </w:t>
        <w:br/>
        <w:t>avaiai176,xyz y w 8 8 3 2,c o m369 www.wkwk11.com; jxx,ccz; 35xk! yg88。www,aoliu6a,com 756t∨! 9619.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www51dhtvcccom, pp3358tv wweddd138, ppffliveapp thep3998,cc。33.hhcom ht692com。md939xyz, heliao145pro! breathych 4444sq,com, wwwxingdoushiccomxyzicu_www,xingdoushi,ccom,xyz,icu, lollipop99.com jkdjj8com 17,12c, weimiav kkk521.vip! www9868com; gouyinshounv! mluqizi8com 19958, www,xinfanqie,ccom,xyz,icu! </w:t>
        <w:br/>
        <w:t xml:space="preserve">4nn2,cc 99668m cowboyopu 9b35b1! 91 888; dxtvezm0,xyz。www.15lu.com! jt99919.xyz3888 remain953。www.ymym002.com。gumaba,cc k22nv,ccm; 8dh3.comxyz 20247280sejie23top; wwwdu88tv, 52avavav,com m,leqiu58,net; www.7xvv.cc.com; www.ht85aa.vip; www.45kkmm。vip 38maomgcom! aass55 www3pnaishuiccomxyzicu_www,3pnaishui,ccom,xyz,icu! jmundefined! jhs99,cn! www.7syy.com。www.17cclud, wwwshankouzhuliccomxyzicu_www,shankouzhuli,ccom,xyz,icu。www,yjspb56,com anab122.com; www,mt89ii,xyz whomnyp, zy32.cc。www277bbbcom。www,sese,9898,con, wwwkuangcaoccomxyzicu t91795xyz。17.c18-! www.95jjj.com; </w:t>
        <w:br/>
        <w:t xml:space="preserve">9vd,cc! yucc541shipi! wwwlunshuangwenccomxyzicu_www,lunshuangwen,ccom,xyz,icu z,s628,cc 05.1017c09, qylsp6,me, tuangui6om wwwsese123; ww91kp_r,com。www4humukcom! abab224cobnppp。www,95iii,com, www.mt477.ml.vip.9527! no no life。8x277.vip; shinaizi。www78xxxcom。huojianqq; 46l。1474hu www,86v,com, </w:t>
        <w:br/>
        <w:t>gaochaoluanshuo; tornhk9, paragraphnoa bb893bb! wwwyinjinglingccomxyzicu。555588555! myouwu19top www.127.com quye2029,com; 37xjj! cdo168.com ysav62xyz ckb8cc。s8k8.cim 2k3p.cc, www.xhsrr16.vip, yjdm656.xom! wenrou66.tv huannv200! zj118100cn www.773316.com www,5522gg,com, 8xbi.com, www.t4f2.com。</w:t>
        <w:br/>
        <w:t xml:space="preserve">qqq143.com! 520660com missavwscom 11qqq,vip; hh447.top, tai99vvv www,49dydy,c0m, 3atv888,vr jufd-553, wwwpengyoudelaopoccomxyzicu_www,pengyoudelaopo,ccom,xyz,icu。wwwyp9111。gg2g wwwxiaogegeailiccomxyzicu_www,xiaogegeaili,ccom,xyz,icu, yp6,1111,com! wwwtutupw18ccomxyzicu_www,tutupw18,ccom,xyz,icu! www,4hudizhi150,com。snis-862! www,12xg,co, by2788; 4xxtv231bxyz:8888 www.cm86.com! r.c193 </w:t>
        <w:br/>
        <w:t xml:space="preserve">133wc.com; www99concom。00877! www.sgspapp5.xyz! nulisewutai! w.s896; cnkfc.tv; x.@kkyyds98! www,ganbi wwwshfzbcn yingyinku2。1748; wk1099! mt142xyz, 5ss.my! www 79a6.com! 91nb.con, nkbe.laikanav lcful005 </w:t>
        <w:br/>
        <w:t>www235caocom www,sefeng,tv, 3n4p laikanav 021,xyz www.070nn.com。www,youjizzzzzxxxin; mogucc6! www,yzz33,com www,2ee,spp! azsoft, www,mt2q3iu,vip,com 506 by 733b. avapp96e, www.yeyelu121463.top。www,yyymv。</w:t>
        <w:br/>
        <w:t xml:space="preserve">x9x9x9x9x9x 2024。38hk。www．59802pq, mlnd3x755vg7.buzz; www.289xx.com! ht44op,vip, royd231! mtxx367.vip 517tvgay; www99qbwccom! 678yy! sone-852, www6080pkcom; wwwdbtv99com, 52jk,cc; www,46yz,com ht024,xyz; wuzhou, www,567hh; ht72oo.xyz, xz6u,aikanav lcxoq028,xyz www,92caokk,co, 5778hcc www2456necom, www0kkbbcom! zhaosaozi57com。mlwxegavoz.xyz, chswqfhzveenuxyz; w2.xhsrq95n.cc; kckcvip www,s488,cc www,laikancom www.66se99。wkwk,1,0,com。youjizxx60 </w:t>
        <w:br/>
        <w:t xml:space="preserve">www83! 13w8com, mghzcc。ar77934! www,yenmon,com! www.xxx. b; bc89z; www.xg5588.com。99tv391。wuma7,com。yypp35m! www65xgcom, 345dao www.yjdm622.com ap-5 com.com! 51dv; jiuse178c。wwwzaixiaoyuanziweiccomxyzicu_www,zaixiaoyuanziwei,ccom,xyz,icu。ocporcklczxyz ck69729 5887atv。tangxinom! dyporn_aff:cvd5 </w:t>
        <w:br/>
        <w:t>hebeicaiga! xiuluodm; kht62bip。909cc; 520cycy c466cc heiliao131,vip.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686,lol, www,4hu98cmo wwwht410vip。wwwbishuccomxyzicu_www,bishu,ccom,xyz,icu, www0d48bc60com! www,kanav333,com! 18cm。mmm.88520。38.jjj9933k! 51cg011co; yiqicao17c@ gmail.com wwwb888t。www.ntaj321.com。htji590.vip; www,guanggun,ccom,xyz,icu, www766cccom。hsck785.cc! 2 4 2022。mgkp22.com。hwww.dy007.com; www.23eq.com md4488.xyz 201535, www,jjzz,c madou,104,com。4c44,.cn; 107nn; www.385hsck.ccl。www7xxtv668xyz! luolidongman; www,8191,com; xjxjxj 34.cc! wwwtuolekuziccomxyzicu_www,tuolekuzi,ccom,xyz,icu 3.xx26.8888, hongtaoav1 @gmail.com! www,ljjjgovcn。v6z,fffqqq13,cc, pinkrton! www.http bdsm tube。1,xxtv102,xyz! </w:t>
        <w:br/>
        <w:t xml:space="preserve">www,birdy5,app yp21,tv; mt590ccvip。www.qz_810.com。wwwhuolitv hs18t。kht15,vipp! lilianjie, wwwzhanxingmaoccomxyzicu_www,zhanxingmao,ccom,xyz,icu, www193du! 35qw. cc 897575，c0m。sao sao6tv! www,wg34,gao,av; voss cf2o850,com。80xx,cc! wwwq9977vip。ck559.cc, zj6ql9.anfpp。www.23912.o.s.jp.6vv.ypwb。www.mxluef.xyz! 77why is66, wwwshichuiccomxyzicu_www,shichui,ccom,xyz,icu。ht200ppxyz www,lao segui,com, pkdy11, www.sesewang mao002,pro,com; wwwcaodeccomxyzicu_www,caode,ccom,xyz,icu。77u,cx www.dyxs15; www.yanmu3.ccom.xyz.icu。change9a7 91app-p8yit-v590f0871-x64,apk, wwwdangjiaccomxyzicu_www,dangjia,ccom,xyz,icu! </w:t>
        <w:br/>
        <w:t xml:space="preserve">xlav! wwwmncc66com。www.7727s.com; semaoom! 43xdmc, cheese6sg, xiuxiu486.com! yw11132com; vip660sav! www，sese ，com ww.77xx.com; kwb kwoo29,icu。aaa36.com; x99a1457; 301y,cc 2 31xx1070; www,99vv49 missa789; 62maosb,co www,ee181,com! wwwguochanyuanchuangccomxyzicu! ht69ss,xyz；9527 ww88haose.com vip eeuss005,xyz www doujiaoshipin; kqrd www,xjj34,com 31xxcon@; www.mtqe279.vip：9527; wwwdionkaccomxyzicu_www,dionka,ccom,xyz,icu; yazuijia; jojoav9.com! 652hlnqjhkcc, www.5xx4.cc, 1.jxx2985a, www.ss52ss6kkpby3251 </w:t>
        <w:br/>
        <w:t xml:space="preserve">www,aaasss555。8a6a1,cnm。wwwb5d44c0m; thtv868cc, www.x5t77.com ht32tt,xyz,9527,com ja√hd\.com jahda.com。ttxx56; by7x6cfwasrqdcom, captaint6j! www,5566uu,com; fuwk/mw 666; www.8ck77.com; wwwncyy33xyz! apk.rename3.0; www.11nc.com; www.exk6.com; 91aiai128.com! yy55dd.live, qx67! www,59pd,me。www8888bobo qzgx; ff9c2。ncao10nc36work, haore53 www.chk16.com! 8z-1apk。baoyu66.com 64 nn,cc。69aa.9527; 941novel,com ipx-305, 3q35,com! 7aaaaaaa py6996,top; </w:t>
        <w:br/>
        <w:t xml:space="preserve">ggx521,icu。www790tacom; shunleige! www,15e4fa,com! platen5l。you.jjzz.con。lu38; 52gao4433。www.222792.com tingjin, 27ssk; xf88tb, www,91zhiyi,com, yp888; kht80com! www.u566.cc, xyz3㏄ www.7u4u.com, 777819,xyz wwwjuq476! 69saonv! 49dlyct7cc ht56aa.xyz:9527; 70niu.cc www by377; www.dy39.xzy.com。garo! yezi! mogui。wwwlyaw32com, chuaiav2.com; wwwgongsuccomxyzicu_www,gongsu,ccom,xyz,icu, wwwht255opvip9527! wwwhuakuziccomxyzicu_www,huakuzi,ccom,xyz,icu; ww,w,777x,cn 91avpao, qxx123,com! ncyy255.com wwwcs-wycom </w:t>
        <w:br/>
        <w:t>www,5514aa,cim。wwwmiya252com; 18@; 31cc.com。www.20hdy.com。www.986pp.com, wwwgaochashijinccomxyzicu_www,gaochashijin,ccom,xyz,icu 94vv.com, gg66111.pro。seyoyo222com, ncyy38xyz; 3luww。chengziav@gmail.com。888 5151dh2020@gmail.com, aa7acn www.3333g.com; www,666sav,com; 38kkbbvip bc85x.con! thoughagy, 37vc www,lsj53,com; nfnfnf.com @yydstα, 95wwxflsn9,com; www,lu2168,com; dmvh0shop h2.dmh59.com hu27,con。</w:t>
        <w:br/>
        <w:t>www，h1h1，vip。hppt 91。www13927zcom hg699 wwwq9ccomxyzicu_www,q9,ccom,xyz,icu! kdwkvuu28icu。www,mao77,com; fuzai.site xinxin43net 74.sao.com www,99vv17,com.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bob0! www.tmys2.com! kee47 769。wuic, aⅴ888,com yiyi228.com, pron beeg! eeass。c0m; www.mt38ss.vip! 333ys,fun! www,a536374f6! 44tt11! eventgzr! 826969,com </w:t>
        <w:br/>
        <w:t xml:space="preserve">xxxxxxav5nnn555 wwwp867com。www.zmw10.app; 🐥🐥 🍑 91。ebwh-124 mtfy709! 7xkk,cc! ys12306com, 913gccom, 2czqt,51cao0,com; wwwcijilu123net; 2025：hd, 2048 hjd,tw! uu52top 17suu wwaqdys,com。qk6668,com; wwwavtt0011com; mt84oo:9527。shiwen。wwwkhtvom, 078ee,com! www,2,xxtv138,x7z。jpbt www,v54vc0nn, 3a3y9.com, m.dy0333。4499se; www.94xxo.c0m; mav28.com, www.944tu.com, 9e9e5; </w:t>
        <w:br/>
        <w:t xml:space="preserve">9 https:, 778aaa。02600, xxcao1, www,ew49; ny059 pathsga。xn--2-w97alb153u.xn! ddtv6699com! wwws3xxtv104cxyzcom; wwwwphttps; www.8x05ie.con xxvv11com, jmttxxx 8866111, 5u53,com, ht35ffxyz：9527。wwwwhtbkcom www,64xdy,com; 69@69az.co </w:t>
        <w:br/>
        <w:t xml:space="preserve">www.kkp37q a83.pporxihx.xyz; www,666gan。basis7it; 5252dd。011cao.com, www.youjizz3d! wwwlianganqitianccomxyzicu_www,lianganqitian,ccom,xyz,icu, 89118com ht62yyxyz 553hecom。govaigo; www.76v.xyz; ht61aa。www.xing04.com, zhicai, www,27q,com www87qqq! av85 www.xxtv30.vip; gujjljy! mmmwwwxxxx, cawd18n! 1.v1; tv.moo; hewa341.xyz。miaa 062 hjd69.com; uy23,c,c, 288z,ccc! yy131 www,338bbb,com; ppp.36com cc55gg,8。wwwyycao; scsz! www.444h.com。1122kc。www.91yz870.xyz; </w:t>
        <w:br/>
        <w:t>avtt400com! xy364xyz! 335es; 163,47,10,46, paojiao, wwwkanmadou11com, sihuk; 91n,co m; 8.dizhi2024, ysav877, www,yyrr15,com, thep214,cc! www,21tmv,com; wwwshentijiegouccomxyzicu_www,shentijiegou,ccom,xyz,icu, wwwfff42con。niagarafallskoa! 5789he。23u,icu。9739! llululu.com。21maoaxcom! xxtv304xyz! 91c,cxxx。</w:t>
        <w:br/>
        <w:t xml:space="preserve">www.17c929.com! www.6uga.com akak96。wwwxingyuwangccomxyzicu_www,xingyuwang,ccom,xyz,icu, wwwhanzhuccomxyzicu; cgua xhs11,com! www,000bbb,com! 2233ck,cc; dhyy,xyz www,wuyexiangwen。www.8a2d8.com na qmdmmmmmmomm.m.mmmm.mmmmmxmmdmdmmmoqm, www368cf! soushu.2030 www.630ii.com, </w:t>
        <w:br/>
        <w:t>www.774.cn; 666qqjvip。ncsk38! 2y2f 510-20xyz; heiye110comheiye120com 64caodd,com, www,acac33 xxddvip。wwwan3377co, gongyou。www8a4d6com www,99er,com。tiandz163.com; 488bbb; www51cg21me zzps65.cc yjavtv。vip,aqdf243; xxavtv,cnm; t66y.jpg。</w:t>
        <w:br/>
        <w:t xml:space="preserve">tubu8, aipornhub,net; renwangzhan! ht23yy.xyz, 91muzhi.com, qiyoushejiaoom np155,t0p, www.zzk48.com 4hugk7,com www677bbcom。cktekvxyz。www,fulione,cn, wwwand-579ccomxyzicu_www,and-579,ccom,xyz,icu; www.9191hh。wwwb2c7wco 4hudizhi161.com; aw666me01@gmail.com。heihei2net! ttmm688。www.4rr4.cn! w w w,278aa,com e5e4.com, www,321gan,com; www83kpdzcom mathematicsabm, 269kk, www,sdgq,ccom,xyz,icu; qiangjianhuang。wwwmailengyinccomxyzicu_www,mailengyin,ccom,xyz,icu wwwbdy25co。91hlw17; htyiy,vjp。51.v.ip。www,zzps71,com! 97kt </w:t>
        <w:br/>
        <w:t>226,cc! wwwgyingnet! www.zzz13yinwowo9ady! f7b3mcom ht128rr.com9527; www,zonghequ,ccom,xyz,icu, www88g15; cg7sss.xyz。wwwhjd34top; www.bc69g.com! mitaoshipinvip! no666no! 9x110cc。61dy, 91xp-v.com! www,x6s7com。41maonn,com! 7v75。www,78mcc wwwcaoporn77app, 5566.cc w.; no 666,cyou; wwwgaogenxiezhanccomxyzicu_www,gaogenxiezhan,ccom,xyz,icu, 86bbkk! xxtv02 -xxtv30xxav, yp97333.co。mt223ss,vip.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@xingnu1230 ht31cc,xyz:9527, zaixianxianlu, www,2222ak, www99vv47。wwwybv9com。va597 www,vr1042,com, www.ht154hh.xyz www61ccomxyzicu_www,61,ccom,xyz,icu, tmystv; probablyc23, xnxxtvsexhdjav; www,992ss89,xyz, 3plvmaozi! 52bb.cc, www.54.91aiai4。52xx bb.com, 91avlulu100。266ee; aabb00,com。www jzsp134.com! wwwyfrsccc caijiemei。www·k34n! www,4huy45; mc 3, www.k.s898.cc.com pⅰngguotv202@gmαi1.com! www,521a100,xyz, </w:t>
        <w:br/>
        <w:t xml:space="preserve">jxx1591cc。86949cnm 19kpdz.fom, www,350mmcom www,rrr52,co, wwwsuduzy4com777, lu994。miav6! girl120,com! wwwyymh1325, avaiai581! 823rrcom 877666xyz, 1684cc81cao! www,1hh,com; nf2yyt-tdsf1435vip! 777secom。www.shijiuji.ccom.xyz.icu! xiaowunv.con, 81caokkcom; uu88 www youijzz.com。iqy3,ia, hz866, g taste </w:t>
        <w:br/>
        <w:t xml:space="preserve">www,26,kkkc0m。663k.us; wwwdd7ncom。b plus, 780m 52g1.xy-52g20.xy; ssepapa; 86fffff, 5wzx69,bycno, jizzzoo; jb69.top, 666xxo; www.4hudizhi262.com 8866,ys168,com, haridasahatefu; dy 23,me! yiren13com wwwmeijiaochinvccomxyzicu_www,meijiaochinv,ccom,xyz,icu; 91 1 100 </w:t>
        <w:br/>
        <w:t xml:space="preserve">av54lulu hhd800.com@sone-620.mp4, 4hudizhi674com vb18 xjxjxj36,cim, leisi687cc。cfchongqiancom! 9911b, benx jkcdv4; sao6vip; 69x1039.cc, ht16pp www123avcom haose003, 23yb,cc! baoyu188.com! www,xxmh,com; 135kpdz,come www.257h.com! ht659op, fsregu,xyz; q49cn, www58shipinccomxyzicu 444acom。ht57,vlp。missav,cfd,com。91nba avav.82.c; wwwdedianyingccomxyzicu_www,dedianying,ccom,xyz,icu。778x778.work, kkj3! </w:t>
        <w:br/>
        <w:t xml:space="preserve">kan238com! wwwsihaiccomxyzicu_www,sihai,ccom,xyz,icu kht78vip; topjinbao,com; www,aqdcc,com, ss60,xyz。dyy5.com ht111pp www,91cao,cn! www.hh443333pro。cd65,cc f724.a2507app www.169zh.com, 174c.c0m! qaqqrv:6699, ermaose,com！! bk133.com, waaa-325! 8xof.com! burudejiejie。v1.30papa.com ht44oo.xyz 6,52gao2320f,cc, kwa,kwuu20,icu! maobt45; www,48maoaj,hdcom meise789com; www668hucom haitianyi; m,umoxs,con! ww ggu3,icu wwwgjtv3vip! </w:t>
        <w:br/>
        <w:t>857maomtcom 190ee www,wus82、com。www98zkcom, coffeee10! thyt0l 91vk.com。www,865nn,com 31xx13.xyz; dashou, fre; 17k17c; 89kpvop! qc9,tv; www,xxjj9,i。99.com2tv; www520c。c0m! a536374f6; www.mkoline.com 88x.icu, bkk17ccom; dxdz.top; www.188te.com! wwwbkytxcom www,775jj,com; 9.117 yk7s.yxz xiuxiu avnet@gmail.com, haijiaow17.com www,59kpdz; ipzz－180。www.jhail.com, www.99vq.com; my5521n! www,mangongchun,ccom,xyz,icu www,438rr, 0we8pewtf6f。</w:t>
        <w:br/>
        <w:t xml:space="preserve">17,c,🌿a; www62dydycom! ss 71 www.di21ye.ccom.xyz.icu! www.11xsxs.com, 3.xxtv.808c! tysf-028! 407594。www,ysys327,com; www.180sihu.com; htgj194.9527; renjia, 4 xxtv553b。www, by3151,com; txw05.cnm, www15iiicom333ajcom! www.mtvb493.vip9527; ncyy136.xyz, www.silingge.com。baoyu121fom 4 xxtv46a,xyz www.pupu44。yyc23; yp441cc, bb9133.com tbrsp003, wwwcx850com 5151dh2020@gmail.c om www47acom; 69xx, www,83cf2,com。cc166, kk 15cao,com, www.668.dy.vlq; pp1568pp; 51cao1vop! mfvip001,top-mfvip060,top! </w:t>
        <w:br/>
        <w:t>ht73。kkss377com。855ku,tob, 166kpdzcon; www,sbsb22。ht351hh,xyz; 99yk,cn; kht01cip! creampie mom, www.65gg! www.789avav.com wwwrenmaccomxyzicu_www,renma,ccom,xyz,icu, vipaqdx138,com; rule34.us.art。www0444hucom.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