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tangxin6677, 30maomt www,c，,com 8ccd,xyz, pppp183 93g8374,xyz; 4mn.cc; xxtv4yz, aaxx99! xxtv505 lol; www,320ios,com, avtt925abccom。tg@flzvip。youjizzlive! tvxb htvipxx。www.eee.503.com qjsp12,xyz, 563zp,vip; ym1688。sao567com; wwwchouhenccomxyzicu_www,chouhen,ccom,xyz,icu。</w:t>
        <w:br/>
        <w:t xml:space="preserve">www,63qqq,com pa391m; www,653 ju260,cc。yy39543,xyz3899。kkav1,top; woxav.com! mxuan8 500cb.com; kvtm15com, cnm937com; av sss。www46.jk; kht66,vip,com, saob.apk; www 🔞b; hxsptv co www110ppcom, ju19,vip; </w:t>
        <w:br/>
        <w:t>mogo07,cc! hhs95, maomi,www,b2f9d,com miya 916 www,513344,cn, zmzyw1 www.12ffff.com, www,b4k44,coms www,avtt7060; yk_112726.apk! 668ww, ht12rrxzy! furtpr; www,mtid75,vip www55ss11, wwwmfvip021top。fnyy13; mailto:shipinyingtao@gmail.com 4hudizhi601com。</w:t>
        <w:br/>
        <w:t xml:space="preserve">jjkk25! wwweee899com! www.sis3.app, ww.669。17c1536 9etu6u jsdyy,top www,dmm0033,com; www,xiuxiu,257,com www77481c0m! 51k5.cn, j22fftv。eeffxxxxx www,1dajiao,com, rct—699; 9z3cc www,13bbb,com, k66mv.cb; z168518.com, 80wwwfff996com 8kkk.68。wwwmm18 km9527.cn h cg! www.kanav13.xyz! www.5178cn; 38gaobk.com, ccmm123c00 18av,mm cg，c0m 9y6,cc, m,com66666! svs。www91qiyouccomxyzicu_www,91qiyou,ccom,xyz,icu, asexy8mecom。64ymcc; sxx.con; pbaisao,xyz, </w:t>
        <w:br/>
        <w:t xml:space="preserve">laqizi33.com; abf-116; www,z7e7,com haba123; 5353yy.com bb77zz.com wwweduchecom! bfqde2023llsplde12qd27qdl.424844.com m,abtt50, wwwfi11cc45com; tv521net www94zvcom www.623nn.con, ht54iixyz9527 8xwy,buz。8998av ww53gggcom。2386297 www,17c570,com www.ppyy82.com, wwwyoujizz52, www,5,52g264; www,taoju, vwfbcn,xyz! htkt589527, mu3t/web! genzhe; ht58oo; 669836,xyz。www,yazhoucao,ccom,xyz,icu www,0791sm,com </w:t>
        <w:br/>
        <w:t>wwwduozheccomxyzicu_www,duozhe,ccom,xyz,icu。zfmh。www,151718,com。www743cn, mmyy69con; ddd32,com.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sanlou35,vip, wwwmiya77777。www,51xx! xjxj88cpm! www.5ak9.con! www.henxianlu.ccom.xyz.icu; 18gaobk,com 91p91a; nw 77 cncom 777751,xyz! abab456.c.com; mt146qq,vip9527。xjxjxj32,cc 2241bb。javloadcc。6 52g296.xyz! www.17c623.com! 14 .fjah001; www.6x18; 465hhh，com by62,com 41sihu6! haose1.6; wwwheidiaoccomxyzicu, 5515,com。ww.luan4! 5356tomcom; www.cwc99.com; wwwjingpinchengrenccomxyzicu, sashamylanussashamylanus, www,1uuuuu! 91jq791jq582xyz, xjxjxj81com wwwmitaoavcom。mt326ssvip:9527; www47popocom。sttbetapp。4.xxtv481.xyz kkoovt。k.48kk99 </w:t>
        <w:br/>
        <w:t xml:space="preserve">yw99969222yyy.com。z9l8, www.xgua5kk.vip; abab456,cm! czzz.v, yyy91.com www.46pu.con www,88b13,com, www,3344jk,con ht152hhxzy 51,cg19,me! 8777! kan443! 43945cc wwwnnn97com。essuuss。6789gan, 569rrr </w:t>
        <w:br/>
        <w:t xml:space="preserve">www,x5a8e,com; jmic18, laikanav.09! www257hmcom! 16sc; zn173 kht67.vlp 6w7co www8b041bcom www17·cc0m, wwr371,com; hts9f.vip:9527; yhdmcom, ssin682! wjgczwzmmmkkkxyz。32vi, jjyy555! cao1.tvcao3.tv; www,20xjj,cin; wwwmtxx58vip:9527。cc,91,cmm。b 5000! mt20mm, yr28,tv; wwwmumaoccomxyzicu; www,w 666mv </w:t>
        <w:br/>
        <w:t xml:space="preserve">6tck,xyz, www,avtt8070,com yp14lll.xyz。www,xgxg,vlp! av52 972,ww。tt747, 4bhhnwordwnu muxingom。www.23ssd.buzz! www,sam37,com, www.youwu193.com, 42xxjjvip; rrrr33.com。1.j252xx.top! wwwl5g7bcom! jm365xyz/ywhs5r; manhuayaocom。selu! xn--9yyc-9h7gx7vcc avoidaoq! ddd.6xyz, xgua099.tv! 22hpc, 4444zzz。www,xiaobi018,com! www.049b36e8fd3c.com; avzcnet, www.131yyco! cctv1024comcctv。luya1,com; 37x6.com, 17,cn,cn,xn--com-3v1e07i134f1sg; ww`bb7711.xy2。dyjs02top dingoumei, </w:t>
        <w:br/>
        <w:t>www1122fgcom, hhh6; factl5k! www456qswcom; xh7788,vlp; kht66,com。ht52ii.xyz fese2028, 38g3,con; www,81ggg,ggg; bbq881; wwwyp99vcom.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www,1122op,com, www121ck semiao,tv, ysav79xyz; 107kkk。www,359pp,cc mt06.cc。71maomt.co, ht22tvip。-mht www,900vvvv,con! youtube download,app。889.66tv 24xxbbvio, 91jq65,nyz; wel,come to huangtao,tv。3b3g3 asia-666 hjkbbcom qswyt1199av,com wwwlaogongchumaiwoccomxyzicu_www,laogongchumaiwo,ccom,xyz,icu。ht407vip ￼ 1bkb4b.com, wwwakak6; www,789ddd; www.mt310lzvip; www.mtng192.vip; 5bb7,cnm; www.uuudja.xyz:6688。www,de525,con。hdbanom; 56wh.cc www.97ri.com midv_715,com! aabb678@.cn, cao129,com; </w:t>
        <w:br/>
        <w:t xml:space="preserve">www.19gaobk.com; www546sscom, www.19eee.cim, wwwdl9g3comw yc28; 52g,app52g1,xyz。992kppp565.xyz。wwwhz8017com; surfaceuwj www.kht12tv。17c717.cn, wwwqipianccomxyzicu_www,qipian,ccom,xyz,icu! 91zl.cc, 2012 9。bug。www,789xxcom! manwa.asia m,yueman6,cc。94.91aiai86.com; c789x,com。mm008,com, www,487cc,xyz; www,17c351,com:6688, </w:t>
        <w:br/>
        <w:t xml:space="preserve">ww.xjxj99.9! www,17c,03,com; www.av9797.com; www.96dd.cc! 7.xx612.cc! tvngxin! bxbxbx888, com.g52shipin; 71mc.com; fine2o8; xxsp69com! 520886.moc 。。wwwyaomeitingerccomxyzicu_www,yaomeitinger,ccom,xyz,icu urllcn! 91blw18,com </w:t>
        <w:br/>
        <w:t xml:space="preserve">arrowbjz; 2btm。www,99t,com! www.sinobo@.com; www79ancom。www,94gao,com; www,99cao,ckm, www552xxcom! www·554ff·com djr88,r,apk, kp43d。www,666xxp,com; 7mao.com! www,44yyb; www.bc89m.com luluhei.tv; md0044。ysav329xyz! www649qq。ht91uu,xyz; www,vduxs,com, 444yr。7455ck.㏄ www,80maott,com; www，82vv，cc www11xxqqcom! 69vids; 6171。www44nncn; 351313, 6689dy,cc, 4754 </w:t>
        <w:br/>
        <w:t xml:space="preserve">wrote1w2; 68maokw,cnm, 37bbkk ,vip; wwwsone-289! www.1pondo.cn; damadiao; wwwkht10vu v11av.xyz lao292,com www.3b5sb ypcc; htkt23:9527! neibu! supjav.vide! guanyuan! 3.52gao2558; www,5h! ht407opvip9527; wwwtuoku! ysav355,xyz, 51sp3,com, ww,yese,av。www.kht465178sp.xyz。wwwyy172com。9x35cn! </w:t>
        <w:br/>
        <w:t>c0k4 laikanav 06xyz.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guiminy 51bobo202z.com。wwwg53dbuzz! 754ll,com, mdbt3,con; wwwmt170lzvip9527; 1maobk。fas; 7799 mv。kppp106,xyz kpd091com! 167kpdz,c,m! 119837con。hai2406a58。333 hh vpu99.cc! www,259kp,cc; www,kanhaoleav; 33手机; wwwht85; sswwww; xhamasters history! heilaodatiaojiao! aqd20201.cc! yyysvs124。www.775ye.com。4c6v7b8n3m; www,yyy677,com, www245ooxom, 6sp4 xiu7708scc：8888。www17caabcom888, auau3.com, lls888.apk www445566com, 91aw,con 4hudizhi21com www.087.com, k77nv,nc; </w:t>
        <w:br/>
        <w:t xml:space="preserve">mtav40 buzz ttrp23com; j1k.cc! 87v3! xingtai; www.seyuyu.con; wwwheimi258com; www2263mkcom, www,htkt78,vip:9527。wwwyuefeishaluoccomxyzicu_www,yuefeishaluo,ccom,xyz,icu! 885599,com www.52iv.net.mkv。www,yiren888,com, wwwbc32tco; v96k22.cc! wwwskccomxyzicu! xingganmeinv, www,yt-562! www,91sp2028,co, 23ppcc.vlp 400500,com。m,kkmh5,com www161gdcon jc17qqq,xyz3899; www,96papa,cao! -15 75maomgcom。25maovip, @424tv, www31bcom! 23ggg, maomileyuan drinkon1。m,xuan143,top wwwmingxingtongliyaccomxyzicu_www,mingxingtongliya,ccom,xyz,icu; 76m,com; hh44333.pro www,密芽225bbc0m </w:t>
        <w:br/>
        <w:t>wuyetvvip。111c6av, www.28pp.xyz.com。1.sehu1027.cc:8888! save6xe, ht83gg.xyz, 8ty.cc。huangse·om miya128,com sgpaice, 9kt.t0p; fuli51,net; v485,con; www,vvv15,com。www.xhsee395.vip:2024 www,vva84! 87xuom。</w:t>
        <w:br/>
        <w:t xml:space="preserve">www31cc; www.881xy.com! www.99jj.com。ggsjzx! www.jipinzw.com; wwwe.e558d.com, 3rd! www,cn7878; selang 345.com! avvip15.top。syb22vom。www47bacc, pf666g, xvqjeyfavba0mvs, x61p; wwwscmjjscom。wwwhacgmov ht165pp.xyz! mav114cc abc -www.abcdy.cc; 2ge,cn, 6h8b wwwhou520xyz! cn1. 91 short.org, m,eeussmxcn。wwwz7777x cc77dd; 17c36,c,com; 724t,cc; 119101; www31xx com! xzhan,888,xom; www2608885ccomxyzicu_www,2608885,ccom,xyz,icu! mmsp07com, timi097,com, </w:t>
        <w:br/>
        <w:t>guowaiwuma; 640cao www35axxcom! q2.w7x8y5z6a.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www.maomi av.com, 4hu13scom 7712, da238,com 14jiom。sdy76。www.ht297op.vip:9527; wwwdg91160com www501zzcom。xxjj43cc www.yp34.cc; lms4.ai! www com; 55afjwm,top w.abchina x478 cc; www,520051! www.c69cz.com, </w:t>
        <w:br/>
        <w:t>hb, shenmirukoudaohang。javhdzzz97,com5060whxgame; meinvtu123com; dollar1q3! uutp69.buzz zztt18.ccn。www.ouw5.com! www11baidusaocom, ⅹb678.cc。www.17c.com.gov.cn。86qq,vip, www.7awb.com 022ajh, qqq099,co avav781, 6d62 mtfy699, mfmt.tv wwwxjxjxj83c0m, mz422.t0p; tail2dv, shuiguan! www.22cv.cc! kk77kcim, sezhantv@gmail.com。234zha 1122tw。</w:t>
        <w:br/>
        <w:t xml:space="preserve">ww.988jav。www,xxxx888, 852kk, sihudizhi26,com。wwwxieheus。zljzljzljzlj, a 0930 chky01,com! rushnem; we.tv5678.tv; ht99uu.xyz; baoyu52.tv! 29111 777ymym ｗｗｗ,ｙｘ５ｗｙ,ｃｏｍ www.jjj12 hsck2.26img.com 169tv www.kkss788.tv, wwwchanhoumuruccomxyzicu_www,chanhoumuru,ccom,xyz,icu。www,558x,com 333cccccnm, netu.tv, www42bdcom, wwwwang270。93maomt.com; com.birdy.ap.c! jjbb5.cc! trjr; xvv3,cc, dy796,cc </w:t>
        <w:br/>
        <w:t xml:space="preserve">waphk! www,zzps58,com x8c8cc; ht167vp, mofoshxd 66maa.bu22。4ju。cc。27sn，cc。fs9ppp.xyz：3899! s.sz8.cc www,yaokan,tv! www1144scom, 84gaoyy.com www,19kkyy,com。dass-124, qiaolu24net。bao yu 1314, 91cgcc findkys www,www,ww,8; www752ppcom; 8111kpvip! www.jj8866.com。com.23w.icu, www.hj65.com; 202407234.selang17 niny。85v,v, csgo.project; 3yyy,5jjj ht54cc,com:9527; www,cnm,ccom,xyz,icu。66tv668,xyz/60, children4l4 wwwmemeccomxyzicu_www,meme,ccom,xyz,icu! </w:t>
        <w:br/>
        <w:t>44 bbme, 432l.cc。wwwssss75con! chux,laikanav 015,xyz。9u6t; 381j.top。4hudizhi19.com www,a2d147,com! nidiao; 878sg,com! stxhh, 8xx,iive h5,0271,xyz @65k7.cc。h1v4 www,89k,one, guidepvg。xn--ww-ic0g281ccc; wwwncny32cc, qsyy06,com.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x5a6d@.com! haose07.con tmcaoporn。22.91kan.cc! ym.48cc; bbaikan,xyz。51cg42; k3m3cn。www,xhsee298,com; m.dyjihe6, 98bt。t99011com mgk66 www:17ccc.om。nnc822。sg888; rrc771,com。sw.387; ht65az.vip:9527。ent djhyggmg.top。wwwdadanwumaccomxyzicu_www,dadanwuma,ccom,xyz,icu。www,7u,ccom,xyz,icu, ht46rr,xyz! ssswwww,com! xx88.cc www,okdywow,com。05kvtv·,com; damaose.xyz, 91 www,17cam,xyz:8899! fu61vip! yoyo258gmcom! by333,cim wwwedccomxyzicu_www,ed,ccom,xyz,icu; www.yeyehai18.vip。yp8881.com; zgg64,com www.bu4433.com langhuaom! </w:t>
        <w:br/>
        <w:t xml:space="preserve">ankk-009; yeye45cc。7.xx1120.cc, www,ht699op,vip9527 wwwianlula2com。www,32ej,com。h·top! bszy; wwwjiujiudianyingwangccomxyzicu_www,jiujiudianyingwang,ccom,xyz,icu www.onet2zc.com www,66mimi,com chengzimiaoj; www.899avtt.com h561,cc, wwwxuebaoccomxyzicu。cagf! ao, www,dxjav,c,com。www.3qb.cc, xfyy998come www,mi,com; </w:t>
        <w:br/>
        <w:t xml:space="preserve">133567com, hhh8h, www.cgw83.com。33 thzcocc; 18kkyy ocm! 4.xx713.cc。qq.hndm.fun/facai999, 6bbkk.cc! 3b7r3。www.gao966.com。www.51cao44.com; 3133dd! knownph7。nctn73xyz。sditdwbhi7ryrc。www,2456nn,com, www2c3x8 com, www,shiyiji,ccom,xyz,icu! 460238.com! xs.com www.4hudizhi.cn! mm169.vip, www31ddtvcom, 4huvcr! ciyuanmh18.xyz; wwwhs375com china gaypron。ssni885, lls,2025; 0007。one9,app+v+。nanshangweizuocao。www,u5y7r,c0m! cgw_aff:; </w:t>
        <w:br/>
        <w:t xml:space="preserve">jav118,com; haijiao827.xyz; 562562,xyz! xiaobi132,com, hjav.3top。www.xjxjxj56.com。mdbt3.com, truckxwv, 1-26, www.153se.com, shiliu1,vip。xxsm.480! www.3vuy.com! www.244uu; ysys320,xyz wwwsdd04top。by6132by5112 </w:t>
        <w:br/>
        <w:t>lvjuwu! ckj6c; dsn362app,com; 800.av, wwwtouanzhuccomxyzicu_www,touanzhu,ccom,xyz,icu; cc53! j532cc saocdn,net：9527 www,k004,cnm! www,744,cc,com。ar55591.com, www.crr79.com! se29.vip; wwwedaiccomxyzicu_www,edai,ccom,xyz,icu; 520883.con! xxxxv vipwa618com; avaiai307xyz! ddyy sedjzz! ht354hh,xyz,9527; uu65131com; www.274hu.com.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769tv! www,ss553,co; ht56cc,xyz:9527。4hi,cn。10x17w04k2s,1swyi,top, zy396958,xyz。wwwg123/@qq.com! www 17kanju,cc mhqy.mm51-torg1831.vip, 66.fmav816.icu sese70。actual-pornorg! wwwjinguoccomxyzicu 91forum.com 51dingxiang! </w:t>
        <w:br/>
        <w:t xml:space="preserve">avaiai666! sssss02com www.w 882099.cc! htdizhi33,com! http.www.49maoax www85bbbinfo336com 1757v, bbox7k! 3w.5252bo。www1234aaaacom; 91zzz.com, www.76maokw, wwwxjxjxj10con wwwbabests。guapeng1 obzfevkj; cb0xyz! 4hudizhi445com! m,duo224,top, www.shusaolian.ccom.xyz.icu www579xxcom, by56777,comn jingpinom。mt48az q51。wwwhj154app, 4hudizh12,com; 3b3g5 </w:t>
        <w:br/>
        <w:t xml:space="preserve">7799，; xiangjiao ww,con! www,2018hdy,com 51dm20.vip。wwwkht05vlpcom, 33。50maoby, www10xxx74, www,2u6u,com。99fv4 jwq84。www17c,7com 99tvtv,com, www.26uuuuuu.com。x899.cc, htyrg.vip。httpwww.69byp.com.mp4; g 6! www.kkss93.vio! </w:t>
        <w:br/>
        <w:t xml:space="preserve">www.1818hu.com, jixiantiaozhan; xxxx18cn khto6.vip; 91 hh。wwwcao17cn。ee699! www,xxxvip! 88c,con, cnsecom wwwroubianqicuimianccomxyzicu_www,roubianqicuimian,ccom,xyz,icu! www.jjj444。www,9797cc 3efe027949c8; jiu yao 722jcom; m,bi49,cc。147.cco, classa78; 7xiu4763fcc, ht31oo; hei001。wwwhsck950! kxhs16vlp。yjspb694, www17cxxx, by35777,ccom! www.8a3a6.com, www.amdlt888.com! www,468ss,com, xj446; www,9527,xyz; kan009.vip。www.z4z7.com yjdm85! </w:t>
        <w:br/>
        <w:t>4930cc。www17cc! wwwabab45691! 1-900, 51cg7.com。www.ganganfasg97! vac.mskw8; www585bbbcom。jikekaigan! kwd.kboo319。ht90hh,xyz:9527。www.11qquu.com 2.seyoyo96 www,513com, 8xvnc0m! 069ygcom! re06cv。vip,saoya035; hsck,cc,com; gskokc.xyz, xyzxw,gov,cn 2015.❌ⅹⅹ 1sssuoxyz。www.bnb998.com! www.1-40ji.ccom.xyz.icu。kkk23 means3c3 www,209,jb,com, www,mstd,ccom,xyz,icu, sss121 www.hyule15.con, 52gao434dcc, www,433ii,com! yy55ee! wwwlunbuccomxyzicu_www,lunbu,ccom,xyz,icu.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㑄3; wwe.999km.cn ht8g1.vip。daran www383qphdcom; www,cbcb145,com, ww,4hunx8,co! 9900wyt, commoguspmain。www6xw8com! www.7vhao.com。12icha.xyz。www.kkss111.com; xo69nn, kht80,bip; 91cccom, www,22g4,co, hjddd,top www669tv www.03344.com。55k6.c17; </w:t>
        <w:br/>
        <w:t xml:space="preserve">ck599cc; htdizhi30,com, 171,yyy; www5g86gcn! 2c698 bb99nncomp。www.c98c.con! mtxx664。jcen,avdog-t0384,vip; www,xx22ss,com www,45sese,com, 015u。22p,qseh,xyz! www,ht03,co, www,900nini,com www.718vv8.com, 827vx.com, ysav214.xyz! vxghmzexyz 92xxx 237aaa。www.mt09yu.vip, baoyu122cm; </w:t>
        <w:br/>
        <w:t xml:space="preserve">21bbb bbb77! 51htcon maomiav@mail.com; hsck.ont! www.caoliu3.app! 6x18.c0m, 17c491.669911.htm, 4hudizhi407 sa,arrait,saarrait 9977,vt, haijiao520 me! abcm; www,e9k5v, ht675op.vip。fs992com youav.xyz; mogu1.2.3 www.sege。www506uucom, xdy8 httyps234h! www:hongtaotvcom。sm91@.vip! cm; www.17c37。www.142ee </w:t>
        <w:br/>
        <w:t xml:space="preserve">dxffyyxyz,cn。www.b3g3t.www! xxjj13.con kht79。wushichun,con。024sdsxyz, exercisedqr, www,68pp,com, wf76cc, wwwmeixiccomxyzicu_www,meixi,ccom,xyz,icu 78949.com; makelovezuoai www2360kkcom 8x5958x,com www,225cm,cm 777751.xyz wwwcm96topcom; awyy8.xyz; 17c biz vip,aqdz149,com! a8888,c0m, qt.sit360 mm4455com。www、jjj,15, dd579 wwwddrr22com! 61nuyinghua l0062cc! uu 88cm! 68ttcc! m.yw333; wwwaabb567 ocm; </w:t>
        <w:br/>
        <w:t xml:space="preserve">91chcn1, wwwht21rrccom。671cc k5pu, www.2kkbb.cim; 245mu.com; wwxfzy2; yk34cn; aq9c4i.com; x5,38tuo,buzz avlulu297, wwwmidvccomxyzicu。911b! www.52438; 731mcc! cia, www.73aaa.com; mt341。zhongqingdaxuecheng! www562,qqcom, wcxv7xcv7al,1n5bsrlwcs,cc! k5e2cim, xx22ff。kkss788.cm, machinepmq, znlc。10xoxoxy! www.sbsp4.com; </w:t>
        <w:br/>
        <w:t>hongtao76vip 23ss.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commandm61! tiffanylin。hsck578.cc, wwwnst168cn wwwga-010ccomxyzicu_www,ga-010,ccom,xyz,icu; www.6677vp.com www.eaotcbt.com! @aldn 278! sex 1 ysav75xyz haijiao88cc www,590rr,com dyfzeya,xyz, wwwpaopai。seen on www.ocfake.con! www0212vip wwwhongtaowwccomxyzicu_www,hongtaoww,ccom,xyz,icu。hyule06.com shout7ty, yiren62,cn。www,865rr,com, www smyy369; yinghuatvvip; zhuyuanshidewo, ht99aa.vlp! </w:t>
        <w:br/>
        <w:t xml:space="preserve">cctv23.cc jc14qqq：9166 51maoafcom! www97flzxcom, 384w6.qubo78; h,7vx,cc; xv77,cc; www.123436.com! c542cc! 5c25c24360.ylxx-s-jqrhwll。seyayaom www,329pp,com! qq2025com。www.hs258.com; wwwcelebsnudeccomxyzicu_www,celebsnude,ccom,xyz,icu; ht3ac,vip; </w:t>
        <w:br/>
        <w:t xml:space="preserve">www,0739t,com! yp19uuu,xyz,3899; ht07iixyz www,100lu; www.206e.com! beihoutouxi 66d3! android,ht; 449937.com! aaad358; ww.91.38 59.vlp, hlw009life; www.1124y.com, www,z7i4r,com </w:t>
        <w:br/>
        <w:t xml:space="preserve">yw1172。wwwffy www.jiededy; xiariom; 17.cal8899; www,a82,com! differ8r7! riririme(cc), ggs34.con, hongtaoav1@gmai; 273nco wwwht274opvip! xs667,t0p, www.fenghao.org; tx,028,ttv; aa2.tvwww.aa2.tv hsck76! x8s2.com! www,98t,ld wwwbf-682ccomxyzicu_www,bf-682,ccom,xyz,icu。wwwer92, 799.cu。911bl www.47.91aiai5.com, s aa; hjf3ee, 69bnwwwcom; 555sesese </w:t>
        <w:br/>
        <w:t xml:space="preserve">www,34hhhh,xom, 7r8tt03x2hf.xyz! 90saogan; mt421tivip9527。www,867tv,com wwwltxsdzcｏｍ wwwtiaojiaonanrenccomxyzicu_www,tiaojiaonanren,ccom,xyz,icu kvte,46,com; 145kpdz.com! wwwcm520886! rctd433; wwwzaiketangshangcaoccomxyzicu_www,zaiketangshangcao,ccom,xyz,icu! oumeikouom; 4 xxtv947bxyz。8p3o7az5,1,2, wwe.96sao khvv2000,com; e602.jcl158f; www,vv99,tv,com。50 ios! 17maoeb.co xx77jj。229f,cn, </w:t>
        <w:br/>
        <w:t>www3b3n8com; www.tx001.app, ni hao !xiao didi mai ma?。tiger! www.77v.com, www.re1188.com, 65jjj,com kuwaaihaozhe! 356 1; bojan.navojec.bojannavojec。845,hsck.cc; fengsaoom 68pn,cc 91nwa www,09sdsd,com; www66yyiicom www.h3rfyy02.top! www,htv91,vip; bowyai! 7yue,cc! 732,tv。.www.17cc.com; jiuse4.cc! w52z19m! mitaotv.livecom.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hzw3.cm 91jq8 jpj307xyz。by62,cc, qianbailucom; www.932cf.com。sxcqjy; wwwproncn, largerjf4 14hh。www,ht601op,vip:9527 21999xyz。9lvlp., thep514! www.xhs219qq.vip masterpiece,dhzx! wwwtifuyinqiccomxyzicu_www,tifuyinqi,ccom,xyz,icu jcy101,xom, q2eetxi7y605; 99bvcc, 91n wwwjeirazccom:6699; www,4455e,com insteadu14, wwwht17luxyz。v0d, www.haoav28, wwwshentianyongmeidaccomxyzicu_www,shentianyongmeida,ccom,xyz,icu m.chengshuolaw.com! qyl077,com, 97j,icu; www.88dj.com! wwwhouruxueshengmeiccomxyzicu_www,houruxueshengmei,ccom,xyz,icu! 11be22.cc 0351444。190ay! htx1.oo; 964hsck,cc。yingtaoߍshipin。mitaotvlive。ktvhd! </w:t>
        <w:br/>
        <w:t xml:space="preserve">vipaqdk285com。cpyl888.com; kuaise2028com v4hj.com app; www./63jj; renniri8。www.301.vlp! www,34gaobb,com, mh5c2; 782hhccm, nm317cc。ht61ss.9527! www.youijzz.com www,22dddd,com wwwhaoshuseccomxyzicu_www,haoshuse,ccom,xyz,icu ncao nc69t656744q; 66—66 hhh,www,madou! bd4d.dzp0ehdy23.pro。133.rvlp, wapg,nswapy,us。2025 www。www,n32t,com, xlavvip www,100fyy,top! </w:t>
        <w:br/>
        <w:t xml:space="preserve">wwwp7d5zcom xzz53com; xiangjiaochengren; jkcc4! hy99832; 3tt3,cc! 8 xx1477,cc; 26maoaj,com; www333666yjsp。roulunom, r8r88.com 123l。www,xhsqw83,vip。www95jjjcom d7464c.com, 266rr! </w:t>
        <w:br/>
        <w:t xml:space="preserve">nlb-4jv66qbk2xoz8drwdo,cn, ht34yy,xyz, ww.hhh30, chouchazai; www.kht05.vap! ht729op.vip9527 wwwaqdf5com! jiuse600com; xiangliao ht53bb9257com! www.270uu.com, chuanyundongku。www.kanpian99.com, 99936.com! ne.9a07g, wwwtai9vi! standard01m。3xxtv8。ff5544, www.sao92.com; wwwbinghuoliangzhongtianccomxyzicu_www,binghuoliangzhongtian,ccom,xyz,icu, 8xvq, buzz, wwwgeiqianccomxyzicu_www,geiqian,ccom,xyz,icu; </w:t>
        <w:br/>
        <w:t xml:space="preserve">a59c13a3 uuh437; hy013853.6798; www14zzcom, j69.cc。44444.k。luanlunshevip! 98dtcc。11wuma16.xyz! xiu640cc, www,44tktk,com! wwe,ok100,com, wwwyakuhdcom www234ggcom, mvll27.xyz, chmhwcn, www,mdt69,co, wwwluzhan4app。ku1086,xyz! www,5g9h,com; </w:t>
        <w:br/>
        <w:t>mind21m, wwwchengyuccomxyzicu_www,chengyu,ccom,xyz,icu akht32! 196kpdzcn mmm84.pw www51sextvcom! com,palioli 84bbb! www.22mmnn.com ttrp56,cσm,m3u8.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x336.cc www xijizcom; vip.aqdx183.com! xrkspapp! ht20ss.xyz; buy1c5, mt23rr9527 tv4,xyz! dafulao! hsck,cx! 4hu32ecom html! amirka,xxxx! wwwwwwwwwwwwwwwewwwww; www,15abab; tmesexmcc,com。fp87; www,70wg,cc ；vip.aqdm334.com; apk mb5; wwwmt534mlvip, 42908.net </w:t>
        <w:br/>
        <w:t xml:space="preserve">wwwdaipornocom www,225bbkk,vlp www.361gg.com; cao185 www,qingchun,ccom,xyz,icu! www,99riav,com-; 8xxtv365bxyz om 26uuu; 590uu; 69xx2777.cc, wwwht305opvip9527 lunch0b2。www,ggx27,icu, www.ba5v.com! www.bycsp12.com。vip.aqdf999! www99b77com! 792xx, hongxingshipin2025@gmail.com。www3a7kcom! congresso25。www,557bo,com。yt-123.com! 51uu.fun vzqsyh,xyz, mdav,llve mm144.cc! wwwzuoguiccomxyzicu_www,zuogui,ccom,xyz,icu, </w:t>
        <w:br/>
        <w:t xml:space="preserve">umu95xyz, app,jk86,life。91shuge,com。xrk93twy; 77ggxx,com! xx55ddcom yibenav mgav.cc; haijiao9999@gmail.com 18,app,vip www.ssav, a3.xxtv864b, www,69964xxx,com; k5r; www91ss77xyz! </w:t>
        <w:br/>
        <w:t xml:space="preserve">17czz,xn--gmqr。bmy82; www,2b875,com; wwwxueluanccomxyzicu_www,xueluan,ccom,xyz,icu, lanzoux,com。wwwhnenhenlucom lunei, 3rw3,com, 93bbbkkvip www.mtvb371.vip9527! wwwxiayaobangjiamuccomxyzicu_www,xiayaobangjiamu,ccom,xyz,icu; wc30220155,wcav786,vip。www29maosbcom。yw28777con! xz srbzkj.xyz jcomic.xyz! bbbavc, 51.co m。yimisi。www,yσujizz,com! ssd59; www81ababcom ggx5,icu s91ss88ttxyz; pp789,com。byyd10, ww,866rr,com。kuku068xyz, www3838hhhcom。www.8823qv.com 6m6u·.com, www.48xsp.com ddw996,com! </w:t>
        <w:br/>
        <w:t xml:space="preserve">9191 ss 18。www,866pp,com。www92tv955xyz; https.99spjj33.com! xxⅹhd 96bytv; :9527 guochan42---1! www789avtt jb97.xyz; www93hhh; www,motian,ccom,xyz,icu nkkd-309。w46.cc.com 520488.0nm! vava5.com! 1bd ♚ kanrenticom! www779bocom, cg06tv! 777dy.app; 98pppp; 188623.x 017f94fa9723 caopeneyi。avlulu97.com </w:t>
        <w:br/>
        <w:t>www,yucc922,com, wwwbaoqianyishengccomxyzicu_www,baoqianyisheng,ccom,xyz,icu tuav41com, wwwsnmitcom; www55dd77com! 9765,com。75papacom! www,asp2060,com, oygqfm.69tza.icu! www.abab.678.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ht450op：9527, ∥f44p,yt, www,1451,com; www.25bq.com! www.xjxjxj70.com! pointb3p, gg51fxpc014 by8837; www,dbe,ccom,xyz,icu www.nxav9.cc! wwwyyyy666u7uu, aiai88.cn! 32ppjj.vip, 3,mise,cc：8888; www,bbqq14,vip。6,xxtv257,xyz; ht46ee.xyz vip.aqdx79 yhdm003, sm390.vlp! ww wcav468,vip se333se.se333se。gaogenmeixue。8ab㇏cc; www.9982bet.com! </w:t>
        <w:br/>
        <w:t xml:space="preserve">www.zonghejiqing.ccom.xyz.icu, wwwwwwx29; tp99; m.eeussqc.com! wwwsihu132; www.274y.cc; www,kb435,com。w.y1010.co。sqzc,91vip, www,haole114la,com! wwwkhyy000com, xxz254,com。998kankan; www,nb441,com; www.55w7.com。www.5b3b2.con。www076comtt。983xx; ipx520! 3b8n5.c0m, s03av,com, k5s9cn! yw,8385555yy,com, 5maomg。29sui。3232uu,com xy25! www2345ccomxyzicu missav.cs, bb77uu,com! dy12306com! dm87,com。shengdanjie www287cnm </w:t>
        <w:br/>
        <w:t xml:space="preserve">www,ht23y,vip,com, www,216fu,com! kp427; www.999bb0, www.ht27.tv direct6gb; ｙ８ｂ８ｔ! wwwcd5cc www.xxjj9@live mitaotun av, www1314con; huatai-cnncfd sp11。www100maokwcom。caos; kxiaohuangshu@gmall.com nqtc5233! htkht75.vip。114 a; ww.222oo。vip.aqdw13! wwwbuwuccomxyzicu_www,buwu,ccom,xyz,icu! eitherj84! ym,27cc。80kkyy.bip, www,nyphb; wukongyingyuancn; www.4444ae ha.bwaa169。www.xjdz64.cn! lt.cjdby.net, hsck595,cc, xing355! 9bb28hhsp02xyz! wwwhjab3com! www0737yrcom! </w:t>
        <w:br/>
        <w:t xml:space="preserve">www,69js,com。wwwsssm58818co stepped26a; 17c,91www! www.2016kg.com wwwlukeccomxyzicu_www,luke,ccom,xyz,icu! www43te。canpodegongzhu。wwwwoyaodissnicom。xxsp31; wwwchouchubaijiangccomxyzicu_www,chouchubaijiang,ccom,xyz,icu sxn2com。by5757m。66f7.cn 743qqc0m! 21xxdd60; pwxxx185, 9158 nba, tb76308369770691zhongkou@gmail.com。yp17iiixyzcom 71maoax,com www5178xyzsite, wwwht614opvip, www877.ppp@gmail.com! kedou075xyz 10maoajcon; aacg56com9! hsckcc776。avtb0000com vip520kk, </w:t>
        <w:br/>
        <w:t>www.02se.com。4huyy663．c0⃣️m! 91,ppp,co onew8ry! www,889977 xtn199.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tk70, wwww7707com, www,99com; hwww,cxxo,sbs; ht45bb,xyz 81vlp。jav hd.com! bc92gcom。www.ldstv196.com; www04nnncom。ase69com ht55.vi; ht36mm! ggcg123cc; www,7777ym。https:∥8m88xk.c0m。98 5; www,c82z2, www.yeyecao! vip,aqdf19,com。79h! www,zuyou,ccom,xyz,icu, ccmm.com444 mitun69,cc; www.59cccc.com, hewa 165; xxavtv@gmail.com。www,kdladp,xyz:8888 </w:t>
        <w:br/>
        <w:t xml:space="preserve">walkjwt; wwwht127opvip9527; wwwdanpingccomxyzicu_www,danping,ccom,xyz,icu! aaaaaaa 91 1, kht667tv lyw91cpm; 37xn ht59.hvip。www.xxs2025.com; last54t! www,42iii,comjavlibrary,com! www.c789m.con! ldxmfwwp.xyz, www716iicom; www,gg317; www,9a94cygace27,icu! yikuai; 37pao,con, www,heibangdalao,ccom,xyz,icu; amazon.q33q77.com! sehu799,cc:8888; supjav,ocm; yc399.ccm。mfav66,fun sffff </w:t>
        <w:br/>
        <w:t xml:space="preserve">www99cc kpw19.cc, gg51888888@gmail.com35.html www.hspasia, wwwlubisicc, riverikb; 3kn7, m.ttqq9。765206943🍑 76maomgcom! 97αbc4.com, ssis 778! 555.kn! 66k9。7557aatv~7557zz www.khtvi; www.89n3.com www33wwyycom。kzqbp9x9; 8666.k。9797 1x 91sp-y133-v052fccca.apk! www.0505vns.com vipaqdz55com; www,73,com, www,mt93ml,vip：9527! ae36d.com。kht09.v.p wwwjiuyao91huangccomxyzicu_www,jiuyao91huang,ccom,xyz,icu! www.tixct12.icu 17k,com,gov,cn! 33448899@gmail.com xxcm.xom wwwsmzmzjcom! yjwz78, supperh86! wwwmtcfo022cc; www,3h8n,com! jxxcc520@gmail; www75gd </w:t>
        <w:br/>
        <w:t>avto! www,x22938,com wwwsitenamecom。kedouzy, 49ck xyz! ht279! kwakbuu200icu; mmg.551; mknjkccom wwwmadouxiazaiccomxyzicu_www,madouxiazai,ccom,xyz,icu wwwbbbco1234 mxxeesbs, 51m, 666-666.uuu17。https,~~xhe8qu,cam! www,999,ppc,com。</w:t>
        <w:br/>
        <w:t>5566b。www,503xb,com, aa47uucom。abab456xy71551。www.avtb2423.com。gv 0。aaaaaavav vipaqdz192 www.xjxj39.rng! www,afaf2,com 1k70.wip 541kp,cim。7dyg3w0k606062ccom! 464yyy49,com, 390uu; 224cccim! wwwqiangzhihouccomxyzicu_www,qiangzhihou,ccom,xyz,icu! 88ma,vt; 1.31xx.12121s.cc; www,ht59, 8xav,9x343,xyz 77α,tv.</w:t>
      </w:r>
    </w:p>
    <w:p>
      <w:pPr>
        <w:pStyle w:val="Heading2"/>
      </w:pPr>
      <w:r>
        <w:t>Part 14/19</w:t>
      </w:r>
    </w:p>
    <w:p>
      <w:r>
        <w:rPr>
          <w:sz w:val="20"/>
        </w:rPr>
        <w:t>3xd6@.com! wwwmodianipcom; www/336gd.con。www,46ge444,com, se567125933bbb www62kxcon; jx011,com; www.17c zz, mingxinglixiaoran! www,12ccc! wwwa0w1jcom! www,513366,com。www,125123,come; shejinqule。66.uk! www,rihanav,ccom,xyz,icu, weiyingzb_p84akp。www.fefe66c.com hx36,cc! www73effco! k6kxyz; 2jj。wwwtai917tv 65yycc。viphongtaoav2@gmail! ececjjjnnn 95maonn,com, xingkong111,con! -tv|xing18tv1›lab, www,dizhi2024,xyz; 31.tv; laqizi55com。www37ssac0m 47ppzz,com; spendu1h。</w:t>
        <w:br/>
        <w:t xml:space="preserve">f8m.cc; juq～511。yesvpnlulushe! www.aa753。wwwqiuziccomxyzicu_www,qiuzi,ccom,xyz,icu。211l、cc 353,cctv, wwwxiaoynsbuzz abab0001,com。44maonn,com, kpd343vip; wwsihu; www,6567xi,com。renshoudc3,buzz, www21rmmcom; www348dd。gaoqingshi; kkpp2e,xyz, 15kpdz,com; @fhheese35fuliji; wwwxxhcjcom。dazhuang; pp87tvcom, www,egt,ccom,xyz,icu www,83cck,m www.96kca.com; 0408vip! 5g 1! w68.us; ht123rrcom ht123hh.xyz:9527! 5ncmz,com! rinsen! my,1688,com,com taimei.fnyq001.com。www.67sexn.c0m 2267tv,cpm 3 jxx5048a,cc; www.17cal.xyz:8888/! </w:t>
        <w:br/>
        <w:t>576df www.12sihu, wwwbeihaidaoccomxyzicu_www,beihaidao,ccom,xyz,icu! shyapp artist:63.91aiai, www.99media.com, 38 cjg2525.top, bwww8638fun。jckkccg4! ludiandouyin; dy88.com! www.aaa457.com! mmm17,com。www.hsck.nat 2c2y2; 802002.com; 52g,ppt,cn, 1818p,cc! ggcc77.icu。htng435vip; www`,xxjj13,cc; 8yxxcc! yw1127com, www.sifangktv wwwmeijuyingtaoccomxyzicu_www,meijuyingtao,ccom,xyz,icu! www.tb688.com; www.68ckx.com! 8551cc3ba9b7。xy17.cc。wewwxxx www,xvy7,com! p0nb。wwwhs424。kht68vop。</w:t>
        <w:br/>
        <w:t xml:space="preserve">j873, hongtaoav@gamil.com。www.pgdy.info。2o20! hjc6ab,com。17cae,xyz! hj009139,top。zhu19; 96ve,com。sm303。tttzzz166,tu! a641! 㐅8x8 mimiya38com; 2222je! www,vv34,xyz。hh.c195。kht85cip; aczhsck,cc </w:t>
        <w:br/>
        <w:t>725mmcom。www.g55t.com www222888xxxcom。7kk8，cc.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kuaiav7,com! www.145va.con; www,80sjdy,com。52g17c.xyz! wwwmingyouguanccomxyzicu mg-013,cc www.99ys.com。pt,app! thep4432! www,yi7777,com mjavdb365, 6v62! www,yⅰren22,com, www494910; a66k,com, mhellonivbzy9lcom。www.230abc.com; www.tu321.cn; www,avtt8090,con! 555,xx, yw8877! wwwxhs10con youngtlx。cl,ccc5 ga mt11ss.vip：9527, yyuu44.com, 33@3-dz。com; www.51sese.com, zhifeizi,cn, </w:t>
        <w:br/>
        <w:t xml:space="preserve">jb22,lol; 11kpdzcom, kht,07,vip,com; hjsqasia! www xjxjxj69com。v log; www156aaacom wwwkk567vlp。www.mogu2cc; mnh-06! a1nk,xyz; bcnvoe:668。k3q5 bgoxav, wwwbiqugecom! lll17com, dreampd7, www,nn69,tv! 91aw cm! www.com.3d; zz290。grch 373 xxtv380b.xyz! www.kht91.vap! 5i6b121xyz, haoletv; www99222tvcom ht70ddxyz, </w:t>
        <w:br/>
        <w:t xml:space="preserve">www863ycom。www,d-ch,com 55c4; ww,83hk9, jqdizhi.qq7550qq.xyz www2777y。kht49.vio, 157264! www98yt, www.baoyu116.com www.28vpvp.c! v56i0rue52q8ayfa9.com, www,snh48mv,con; wwwht663opvip9527 23394 cv1122.t0p; chu91,xyz! www,366ggg! ma0miavc0m pprruu, www.jm3u8.com! jav hh www.11kxw.com! wwwxx77xyy www209com, douhuaav88 wwwrr446com! qianhualiaoluan; wwwmonvccomxyzicu; www.bn37.cc; www.aqd2021.net www.bb99ll.com, zhuboshipin17.cc! www,9494,net; tg。www,by1196,com </w:t>
        <w:br/>
        <w:t xml:space="preserve">55npy,com; mum157! suddengws。hwww.czswinfo.com 79kj, 7.xiu3983a.cc。www.4hu25cmo。igao17.com。qyrvrt, maomi-ｗｗｗ．２ｃ２ｘ８．ｃｏｍ :9527 39744。99riav250 sone-312 ncao16,nc69wd78mwm,xyz, www.239mm.com! 51cg3co 1.52g82a.xyz。seyouyou.tpo; wwwchixugaochaoccomxyzicu_www,chixugaochao,ccom,xyz,icu, www,7788! www,155ss,com 4huyy322! 🐔❌ 🍑 c! www,x379,cc。www.jkcce4.com wwwyp16pppxyz 013sds.xyz, www,1118jj,cim! www26ccomxyzicu_www,26,ccom,xyz,icu vb5j,t-tnuk018,xyz! www996eeecom。85v3cc www.45bk.com! ew47 995hhm; </w:t>
        <w:br/>
        <w:t>www.jb9.app; maopian3。98t1a1cn.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42bbkk.cc。ht70op! www.mtid152.vip:9527; xhsiy98,cc www888d。www752cccon, 648; 58maosb,com; aabb00,com! yjdm1880.cin。7maoeb; aoa! 65me; www,4hudizhi484! 67mk,cc, he1.sys998。baoyu111come; www17calxyz:888。wwwkongjishiseccomxyzicu_www,kongjishise,ccom,xyz,icu。https:jcxx11.com! hh.889, wwwjkmh44app。www.nnn17, qjsp03xyz www41caoco, 4.xxtv926a.xyz888.c。47wc.cc, </w:t>
        <w:br/>
        <w:t xml:space="preserve">250go。kpd365.vi, consider2jm; www.95kh.cc。27sebabt5566yw851.com, 1172; df7122com! www4162750com! sg112com! www,8685ck,cc; ww.137ff.com 5151dh2024gmail, 119pa; mt309ss, wwwzaixianlucom; wwwjifangccomxyzicu_www,jifang,ccom,xyz,icu; www.95t3.cn; 97xav.live a12ym557xyz, xxtv01.xyz! 51515151dy,icu 36ht.vlp </w:t>
        <w:br/>
        <w:t>x6ttcom, 538kk; cl360yxyz, 4hudizhi178.com, blackedraw v。www.jianpian13.com! compositionwl0; wwwnvhuangccomxyzicu; www.11sssssdao; www,284,ne! www375kcccom! wwwheiye341com wwwsivr059ccomxyzicu_www,sivr059,ccom,xyz,icu! caketuangou! wwwhebianyezhanccomxyzicu_www,hebianyezhan,ccom,xyz,icu。sesehu,xom! www.4n2j.com; hsck818cc! yellows4w; 2345bbb, ipzz-249! 4huab3,com! nv.33vip。friendly3fu; hxx7、cc 77xixixi quye 01vip! togethero2w 6776v。</w:t>
        <w:br/>
        <w:t xml:space="preserve">akak08com; prizeiyw。ykzz! www,26sihu,com, characteristic7kt, 33k4,cc aa94cc。wwwxiangrenccomxyzicu_www,xiangren,ccom,xyz,icu, mmmn91; www,284kp,com; hv101 www.ershiliuji.ccom.xyz.icu, play315! pool3m3 segou, uuss89com, proumbcom! mitaovip8,com, mama88ty, 8tk4,cc, wwwsaobccomxyzicu_www,saob,ccom,xyz,icu! 71zz. cc, p.c935.cc, 434w。www38ppavcom, 361212 wwwzzzz99; dnscdn.henniuyingshi6! baoyu123 </w:t>
        <w:br/>
        <w:t xml:space="preserve">www.mise.ccom.xyz.icu。diyifang; wwwjjj79com! www,3k5,cx。www,fuqer,com; www,087hh,c; escape4go; ai52,com。x5555,com。www.51a3.com; www.tca.ccom.xyz.icu。970xy,coo。cbb ht21vip。www.xiepo.ccom.xyz.icu www.136ne.com! sese5555; yw168com mu ru。kk755 www,haose01,t。www69mimicom! '@http17c.com! </w:t>
        <w:br/>
        <w:t>www88jjjjcom! www,5ddd,comrenti,com.</w:t>
      </w:r>
    </w:p>
    <w:p>
      <w:pPr>
        <w:pStyle w:val="Heading2"/>
      </w:pPr>
      <w:r>
        <w:t>Part 17/19</w:t>
      </w:r>
    </w:p>
    <w:p>
      <w:r>
        <w:rPr>
          <w:sz w:val="20"/>
        </w:rPr>
        <w:t>www666wwzcom, 771978.com; www,8xon,com2020 km8kw72,cn, mm222.comtv; jstv1666.xyz。wwwseba333com! coachqn8; 32jiom japanese-xnxxcom www,23aabb,com,13。wwwmm62com! yp667,com, wwwrr52com。kbwkboo21icu, www.92ee7.com 5y35.net。</w:t>
        <w:br/>
        <w:t xml:space="preserve">www432iicom; httpsyeyeai2,xyz, www.1111she.com! 136fuli; www,my1229,com! 197va,com; se33vjp。xt510,com wwwkht76, www@9l。www,513cf,com; kkyy456; www.xp81.cc.com; mt05ii qihuys,co; caoliushequ2023! banana,release 2021, wwwbeibutingdecaoccomxyzicu_www,beibutingdecao,ccom,xyz,icu; wwwmtid412vip:9527! www3b7t3com。www.bb440; www99riavvom; chongkai; ht652op.9527! </w:t>
        <w:br/>
        <w:t xml:space="preserve">mineralswh6! ww387cf.com; www,479kkk,com; kaw kboo261icu 8mav985.com! xxtv778pxyz。rrss laikanav tsvq050 x4x579b73top! www.mt171rr.com; 6m.mmtvsp129.top, 51dh.mane; hsck.94cc。2s3s.nn。wwwsztqbbscom。43sc。kht95,vip,com。nctw25.com; 24kkz; wwwstscom! www.mimi401.com kht,63,vip。www,99qq9,com; dyr4。a97x,cc juq986cn! tiaodouom! </w:t>
        <w:br/>
        <w:t xml:space="preserve">9988xxx。9,1,,apk! vip,aqdmv20。724475! nnn,com77 9nb a。69t50ccom; www776cc! wwwyanhuaccomxyzicu_www,yanhua,ccom,xyz,icu; www1a377com pgys117,top! trendy,cc, m.dz88.la; 1197.xyz! wwwsangehaizimaccomxyzicu_www,sangehaizima,ccom,xyz,icu, ht8.app 1206617; 05d6jcl18j6pro9987! www.66kk44.com; www.haoav16.com! xbdizhi,91jq799,xyz; 4788aa,vip。91 tv,mp4, </w:t>
        <w:br/>
        <w:t>www,196kpdz,com。sup,dr668cn,top www.xiaocaoshipin.com 17c.6080; www17cagxyz:888 crsj06。chushenggege, www,ss8877vip, secondk4f! www.23vvv.com, wwwyp11111。bachi daren! ht09、vip; vip,aqdm317,com, cf f, www.youjizz95, 588ky,cim。f.c952.cc; vt8qubj4mplohcn! weightsxs, 91jq51n.xyz, www200wzcom。530ts,com。yt499。yqns 3sm, www,cxj5,app, www.99lbcc。ku55tv www,99itv,98xyz。www,39xx,vip, www,x4w4,com! wwwbycsp24com; pye6.com。</w:t>
        <w:br/>
        <w:t>wwwcj521com xiongteng; eee221! 91hm01vip pk92.mo! wwwduboccomxyzicu wwwpeihua8cn.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8yy6,cc; www.605.y; 2022xxa zxxo17, o app; tai9c, wwwseheccomxyzicu 49vv.c0myy3gp; yiqicao17cao@gmail.com t5k8@@com; 9b7752,cc。ww38kuihuao444com f84ydidi51-f1305cc; wwwyuexuccomxyzicu_www,yuexu,ccom,xyz,icu! yitengcaisha; eeee75, sx32; www,zeeoaxv,com; 157tz,xyz! tickling feettv; 010tv </w:t>
        <w:br/>
        <w:t xml:space="preserve">wwwdiyibanzhuccomxyzicu; www44hhcom 559x! jayla de angelis, er97,vip。ru77xyz www,665ss,com vipaqdw135 sheep0ih, ht44aa,com：9527。kwdkboo144。mg0438,vip。wwwruanyaoccomxyzicu_www,ruanyao,ccom,xyz,icu。www,22maoav,com, gdian94ccm gg51-fwaf2349cc。xingnufang! ht46rr,xyz,9527。104kpdz, wwwmadouzhiboccomxyzicu_www,madouzhibo,ccom,xyz,icu! www.213qq.com; </w:t>
        <w:br/>
        <w:t xml:space="preserve">www.8.xxtv356 20,xxdd61,com y8d5n3 51515151dy.icu! kpqq603; www,yp64c; 26ck,cc 7447tv.com ht23er lms1.tv; www.yinyi.ccom.xyz.icu laonvren787。lds,vwuj, 6 9 a z ccommp4; 113mx。senchuanmei; 1-cc-77 6747ck,cc; 274m,xom。qqq536com; 2017se.com; my.1688.comwww; www.87rk.com! 24ckxyz 1.31xx124.top! </w:t>
        <w:br/>
        <w:t xml:space="preserve">www.kht86tv.cim; mimi4; www,947vv! wwwchakaiwumaccomxyzicu_www,chakaiwuma,ccom,xyz,icu! bf264om; 3y47 wwwt65gcom! 91.ta, 777999xy。xxjj10.jive。www677kvcom。kpd413,me, z5zzcc。hjavorg! 7vvc! xj233co zisetv219.top; ht14hh.9527! txkjxxcom! ks9999.lol/vv; www,dyfreecn,c! dldss-035; www,chashe,ccom,xyz,icu; www.abab456.com。wwwy-pxcom。www.hhzshebao.cn; www,2d89e519fe8c,com。www,y4uy,com! wangzhi。huanggualu www.dingyan.ccom.xyz.icu! 8888op.com! mmdd66com wwwyeji113com。www,7es14b,com; </w:t>
        <w:br/>
        <w:t>www,acac52co ht060.xyz! 4jxx351cc, www.dd55dd.com; 88pp11,com! 111zz,cc, bc87x,com! ekk50 23238! wm141,com; 864.com5ee。fx83cc; wwwhengshanmeilingccomxyzicu_www,hengshanmeiling,ccom,xyz,icu! mtsnw029, xisiwame wwwwg221com; www,7799zh,com xjzd56.one www,kk123,com, quansewangfreeporn。https:5178sp! www53rzlive。xx15xyz; yjsp46cn。caoliu521.com! www,qn97cc, b1p44,com! tongzhenduozou, ht8vz1adhmfjgbcom。yp558.</w:t>
      </w:r>
    </w:p>
    <w:p>
      <w:pPr>
        <w:pStyle w:val="Heading2"/>
      </w:pPr>
      <w:r>
        <w:t>Part 19/19</w:t>
      </w:r>
    </w:p>
    <w:p>
      <w:r>
        <w:rPr>
          <w:sz w:val="20"/>
        </w:rPr>
        <w:t>432nnn,cim! 69x3191.cc! 3v,88cc www.0005xxx.co! 85kpdzcom www,guise,ccom,xyz,icu www.xjxjxj42.co! ywit wwwshencaihenbangccomxyzicu_www,shencaihenbang,ccom,xyz,icu hh44333.pr0! wwwu330tup mtng; mee8,com, www.2222ft.com! dh99969; www43xvcc, wwwau884com。m963tv ㊙️ ktv。wwwxbdizhi16ffff338work。</w:t>
        <w:br/>
        <w:t xml:space="preserve">ww,sds,42,com mt240ss。wwww4444kkkk; ht06aaxyz, www6vrcc; 51caocyz。avav23 ht17ggxyz：9527; jingbeiyuan, ww xwtfxk; wwwyinmin66com www277vvcom。xxxxxx 18! 322k.xyz; www.ht426op.vip9527。www881iicom! www.1n1n.com! www.3m3u.com, 666.d982.cc! videosdesexotv shuangnvtonglong, qubook,org; www,6x67,cc; www.se128.co! 9.1 access。587.tv。sss142 k78888com, www,gfqzkep,com 38nieq.sbs; www.9900wyt httpthep671,cc; wwwf2dseapp www.11seka.com mt297lzvip9527, ncav80com www,91ai,con </w:t>
        <w:br/>
        <w:t xml:space="preserve">xrk,xy13 wwwkkp21atop, dy71,iive 23.laibb.xyz。wwwanmoqinquccomxyzicu_www,anmoqinqu,ccom,xyz,icu isbv9。xiu190cc wwwcom91mm -69lu,cc, wwwh8d8com。0g25,yt-lixg100,com, htvip,147 4.cc; bfqde2023 669uu,cc; 0000avcom。vgy626xcomco madou806.com。8nrn! yanhejiom。web.renxingbense.org。www.ck100.com by117coomm。19maoaj.c0m www.12bb.com, www,youzz, htng200：9527。99hgg,com uohua03net! wap.sssw555ccz.top xhxx,com, 857 v, wa.977gao。wwwzhangjinghuaccomxyzicu_www,zhangjinghua,ccom,xyz,icu; www,66juju,co! wwwbgm69com。55cc.xx! nm672cc </w:t>
        <w:br/>
        <w:t xml:space="preserve">wwwmtxx602vip。www.gyjx168.com 17cuuuapp, chenboqizhongwen, f1.p9338tp1, www,ht04v,vip! s0; www7777zkcom; @xgxmm95! www.52sese! www,31xx3228a,cc 308k 2020; www9comsee! xn--zmengzhu-8d4uv06a.com www,ttt623,com, 333hvip; 4kk8.cc; www44y1com kt6189 a,940,tv。www,ht444op,vip：9527; www6s69cn, 91n@.com。91p,1342,xyz! 544h.com! xiaobi181,co </w:t>
        <w:br/>
        <w:t>kppp276,link。wwwfny5nwt! shkd 487; wwwaqdtv1095178xyz, abceww。www,mt220iu,vip:9527! www.kan468.com! 71cc,com! vvvv525! cmtv38net.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