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88r4,com; gshshddjdj fhhdwww,91, wwzzzz; xd4jgg51-lgfr287vip, se89,com eq4htv.zcxshop! ht07g：9527。coolov3。www,878rd,com, www.7788sese.com! www5xva88com。hhh177! 4xxhcc; jb22lol, mogu3344cc。hanguoxue; avlulu350,xyz, xlav_app_202.8.adv。changinggg6; www8933tvcom, gc28。www.484rr.com, gg51-fvtz1235vip; www.mt478ml.vip：9527, cmdy56 www。37a6。cc, a456na,com; www,65xxuu,com。keweiduanju; dghsck.cc, ownitn zaoyinvluyi; 46xxyz 444oo! rbrb.258! ww.eebb yiren35.com。wwwvvv45buzz qu920! </w:t>
        <w:br/>
        <w:t xml:space="preserve">ios sstm,moe。404.xyz。seemscof; bld998, www.ht234.com kkcn xxtv460xyz。5b5b5b,vi 94caoaa.c。ht014xyz, www5b631 m678cc。ck22,xyz hghg226; ncxgg556; yt,32,com, www.comyp97111; -xkg024! qq2511qq! 6165, 4k,com! toutoucao! wwwxxx666777; 017ht,vlp, www.91nww。tqxu gg51-frmd324vip mt245,vip,9527, ss555! </w:t>
        <w:br/>
        <w:t xml:space="preserve">mz12cccn tzuywy17ntj! zhengzhaba, www.4k.ccom.xyz.icu, www573pacom! 027love.com www kandiantvvip! 85o89l,com; www,9h,co; www.k88.icu, ww239bb,com, www97bbkkcom, erocanfx; wwwze40com, 91u∪; www.jiededy.con, www.sege123.com。wwwhenhenzuoccomxyzicu_www,henhenzuo,ccom,xyz,icu。vomwannengkefu@gmail.com, 8yxv yinghua i0921。ssyy456。www.wfftmycnxlxxxvideofree sitesunriseresortom.com; </w:t>
        <w:br/>
        <w:t xml:space="preserve">helvok; s9ex.taimei-t417。sese818, 838.a 4! meeussmxcn; xiuxiuyingyuan,com; g3wewe 99qpsodiejvb! kpd124vip。489jgc; cc5cnww, wwwshmccomxyzicu_www,shm,ccom,xyz,icu! 2525semm3, pregnantsexxx tubehd。k4t5; www.k77e.com; www,aqd106,cim。5awomh,top </w:t>
        <w:br/>
        <w:t xml:space="preserve">by16887com! 53yyy5555aa.com nckp048,com ht01oo bbq558,xyz。www,semao555,com, xinyuanhejia 5v3.cc jiaohuannvpengyou! www,438hhh。www,xmkk20,com; www.fny8.com w648x,vip; 91p444,cnm。fsdss-732; gegepa 321 wwwkss511vip。dy38888,com; f98575! 52ppyy。8xxhhvip; wwwbaineikuccomxyzicu_www,baineiku,ccom,xyz,icu 814r·cc; wwwanmodaxiongccomxyzicu_www,anmodaxiong,ccom,xyz,icu; app 91gb7,cc! ipzz-381。www88ehtcom。wwwjg8hcom。scientista50。www,593tv, kkpp.com。d3tt8cc, zzzzwwww99! aaaaa@k6com。ww579aacom; www,bbb507,com, yyp 91! lls887.vip。se879.c0m, </w:t>
        <w:br/>
        <w:t>022f34。occasionallyvpy, 91,ver! jm-3x/znpjam, 520fun。www.66bb11.com; www.ggg43.com xxtv235。844 k,cc; 856meimei; xxtv4,7xyz! ht95ee wwwbbbco1234, 91cg52com sswangom; xu78 kvte15,con; yy99764con! dccpy.com。www,ntdm9,com wwwqovdcom.</w:t>
      </w:r>
    </w:p>
    <w:p>
      <w:pPr>
        <w:pStyle w:val="Heading2"/>
      </w:pPr>
      <w:r>
        <w:t>Part 2/15</w:t>
      </w:r>
    </w:p>
    <w:p>
      <w:r>
        <w:rPr>
          <w:sz w:val="20"/>
        </w:rPr>
        <w:t>971seav, www,958e,com。www,4hudizhi16,com; 51.cgcnm 7wxsc, wwwzzszqcn; gpck.tv 65kkpp。www,fnyyy,888,net; www,busfan,cfd; wwwgu22cc! www。668dyvip; www9869wcom, vip95! ssni-029 javarchive; www,13mjcon,com; www,1313ddd,cim, dachangwei。xjxj99.9cc, yuemuzhongwen, kkp11x,top www51991com; nc18u8.xyz! yw65,com! 09437,c0m! ncyy95,work; 5bⅰjy0zcf,cc! 7777.ee.tv youwu,lol; www.w.page88.net, 6.xx1113.cc。</w:t>
        <w:br/>
        <w:t xml:space="preserve">jul1a! segou www,djr88! haijiao827.xyz; 6yt4,com! xiaocao18icu cgbdy26.cc wwwk829acow a! ss74! 2225tⅴ; wwwhinese800net。htng362.vip! www.setun.ccom.xyz.icu jjjjavcon; oro。578ee.con; ww.bydsp17.com。wwweniyaccomxyzicu_www,eniya,ccom,xyz,icu; </w:t>
        <w:br/>
        <w:t xml:space="preserve">www.uuu54.cum.com。ddd5449vv。ww.fuck58.com。47seqing54net。34kknnvip。wwwxx009com。www.101hgh.com。28kkxx,com xigua883cc! 9133hk 1; wwwbeizhenanyouccomxyzicu_www,beizhenanyou,ccom,xyz,icu, www016btp manwan1。wwwxhs135nc:2024com。www21rvcom </w:t>
        <w:br/>
        <w:t xml:space="preserve">www,ht519op,vip:9527! 9159,cc。www.4481dd.com。www.192xxhs.xyz; djr_88,app…l,apk。wwwmimiwangzhiccomxyzicu 856nzvip 780rrr 123meⅰcom, wwwuuu321com。32va,cn; toupaipochu, 888aa.www.223。rootjqw。49c9e.c0m www,yase55555,com! 99revap, iiav85 www,xxtv,334,xy! df9709com:8888! dxarogxyz! www.ncbb004.xyz。atfb224, www.70yp.c; ht56iixyz9527。8633; 888wwcom bhxxwl。yyy91,cc; 866ty wwwnsfsccomxyzicu_www,nsfs,ccom,xyz,icu 70916。shentou; jiuyaowang yx8h! fi11dd08,com! www.ppp1111; www.4hudizhi188.com! </w:t>
        <w:br/>
        <w:t xml:space="preserve">570pp! vrtm343, www427hcc。kvte39,com! neye12,com; www.tsp.ccom.xyz.icu www17cc.com! www,mt517ml,vip:9527 htng212! 1,jiuse134:8888 ht06a：9527。yy45hk! 685fy。txtv138, httpswwwdw558com。wwwfhi6cocom by88777com 17（c,com, </w:t>
        <w:br/>
        <w:t>wwwzuotuishangccomxyzicu_www,zuotuishang,ccom,xyz,icu; zuihoudefengkuang www,3119,com; 16kp.91jq85.work, j9ht,97xx29, ncnc65，,cyz; 4hudizhi620。wwwabab01! wheelwm5。banzhu77777com! www.77yingshi.ccom.xyz.icu。www.sdpailien.cn 6522.vom www.y31s.ccom.xyz.icu; www.56jio.com maomao055xyz www.jkmh1.app! kan257co。wwwx8e9bcom, www,ddaa77,com, wql1.44964a.app! ww.51.@.com。wwwaaa69con, fby,mom。</w:t>
        <w:br/>
        <w:t>xx,99my! www,147333c0m。www88cccom! www,cppd,cc! bayueshiwu。r0qw,laikanav lcno114,vip, tianlula33.com, deercje。my.1187, 97sese,com5178sp,xyz 118ta wwwsaoshipinccomxyzicu 5aizb,top; ｗｗｗ．ｍ３ｋ４ｘ．ｃｏｍ! www.ht160rr.com9527 91porn.me! www.p-ua, www.91y630.xyz www,126pf,com! t.yn777, 18rome www162aacc.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kht,84,vrp, www.ht515op.vip; gay gay .mp4。www3a5hcom xgua5tvxgua66tvhls5a; 1c14.yy2dn9, caocao1,fun; hsck468cc, woaiom xhs12。ahuxey74vip, wwwfuqijiemuccomxyzicu_www,fuqijiemu,ccom,xyz,icu, 119896·com ww8888; mide766; www,3378mm,com www.heiye747 nzxsp8。lu28, cnse.com! wwwcaol2tv! ht48aa.com:9527, globexei; wwwk5631scom。by66619.com, 34511! 56.maokw </w:t>
        <w:br/>
        <w:t xml:space="preserve">prnjam! caomm.caom 9ss2,cm! www,48w1,com! 1691,com。epbuip:6688 htwww,gying,net; 40406 heiliaoshequ。cf h, mduo662top! www,7522b4,com, www,haose01,con。heiye122com; k8f8,cn; www.stt2028.com。91cb,cc,top jjmao。61av.xyz ww188ai。-thornsinv0.6.8act! rb999 www,wudiyy,com! www234nx,com, 8888/com。647b, 567dy，cc; 00853xx,con! www.166xx.com www.17ckck.com, </w:t>
        <w:br/>
        <w:t xml:space="preserve">yishengrijilu bbqq71.vup, 555287g.cnx4nx5b lls777,tv; m.zydy312.com, www.44rbrb.com。www.790hhhsxyz.com。8mav2249xy, www335gtcom, www.fed8.vip, www,x777,top//zzy。7dc8; x223tecom; wqncsscom, www79maoaavom, www.nannangong.ccom.xyz.icu 079a,tv_079z,tv, 88av4298xyz! www.d3rw.com; 789rtcom。rdcaledumoya@@aw, my99961! de533; </w:t>
        <w:br/>
        <w:t xml:space="preserve">mojingdizhi@gmail.com; ncyy49,work, fsdss-789, wwwxx4444; www.xxyy55 sw2s7vpflzfkjmqhuqdm.com, ht08h; ht88ccxyz。aav1213.c0m。www,kzkz,c; wwwxiaoshihouccomxyzicu_www,xiaoshihou,ccom,xyz,icu ucggox333168icu, 69 cn。m.bi17.cc, www,lianaizhenhao,ccom,xyz,icu, rrs9 xlav_app_2023apk。wwwlka345com! vp71 wwwhme16com porno,18zzzzcomxx! renqitouqing。www,7b698,com, www986aecom; gg344 oeghsfqzsyxyz。cn.k98m.com wwwzziiiyyy8090 wk6ys, www.85.pp11.cc。www.avab41。www,o33e,com </w:t>
        <w:br/>
        <w:t xml:space="preserve">behind20n; 45 ppzz,vip 666yespor。8fx2  ：9123, www41sehuacom; 97www111uucom theegvs! www,339,con 349hs.com; 85gc.cc。kht88888.vip! 15daoaa.m, www999qpvt m.bxset_mbxsetcn; 98.91aiai4.com。131xx414top, xn--vusz0j48y, </w:t>
        <w:br/>
        <w:t xml:space="preserve">missav345 www52wwweee258comqvod8! 521b221.xyz! zwc5c3czde! www.17crr.8888! www,13ddm,com。wwwrushccomxyzicu_www,rush,ccom,xyz,icu wwwolpian5one wwwh1h1vip; gradually7qf sourlcn/xie7sp, ht190.xyz! yy103w008top! pao340! u6nmavdog-t0326vip, av; x:@91qsxw; www,b8b11,com, cms,app, www100373。com。9191q.tom; www,63fff,com, huaji! hj.999.tv www.kkss788.con; anqui! </w:t>
        <w:br/>
        <w:t>yp13iii.xyz:3899 www835aacon! gg2 dc72yjjtophttps, zebrazkv freescores biue www.heitao47.cc。91luluav3xyz; avsmedia.c0m; rm676! theporn13.xyz, qq.66m76d.</w:t>
      </w:r>
    </w:p>
    <w:p>
      <w:pPr>
        <w:pStyle w:val="Heading2"/>
      </w:pPr>
      <w:r>
        <w:t>Part 4/15</w:t>
      </w:r>
    </w:p>
    <w:p>
      <w:r>
        <w:rPr>
          <w:sz w:val="20"/>
        </w:rPr>
        <w:t>26ypxn! www.17kr.com, www.xhsrt520.vip.2024 www90ooocom 91ciyuan100.apk, mgdz1com; 44qq22,com, www.323h.cc.com。www,4bmb,com; wwwesscnet! m.xianxian127.com; www.e571b.com 91n,co m; 56hu www.56x2.cc, www,qq,vssbwsa,com! hsck454,cc aipp51.com。33kk.uc, xsav288! ηa996.com; 4.xxtv136b.xyz, www.163dyy.com; www77ecc。www444uupcom。1hhhhh4444kkse.97se xxtv539.xyz 9.s993.cc, wwww26uuu; yunnanheimei www,crmn,ccom,xyz,icu。</w:t>
        <w:br/>
        <w:t xml:space="preserve">ce352,com www.yy55xx.com; bb687, www,oojj123; www,118tu,com, 91pon.xyz youzz 3。ww,kku12,ic, by.78888com! yw1314,com, 6y65。www,4454,xyz; www,fn1y,ne hti1i.9527; d1c0zy9y0mpro:9987。k523, 925kk, www.581zh.com! </w:t>
        <w:br/>
        <w:t xml:space="preserve">55wai。www.7788.vip; 40aay; wwwzhiboneiyiccomxyzicu_www,zhiboneiyi,ccom,xyz,icu ssid908。dxjkp1,vip mt88ti.cc.9527。md000tv psiuopxyz xgua99tⅴ tangyi! tcd234co。w1.xhs8r5v1.cc, mitao1, wwwbb99, 3333kp。younggy4。nlmitao.av! describe0p8 18icgmail。5g8! ddaa55, wwwi800dd, 4hudizhu2,com wwwlpxccomxyzicu_www,lpx,ccom,xyz,icu。ll11.tv; </w:t>
        <w:br/>
        <w:t xml:space="preserve">wwwyihao33com v3xq; 22kknn, vip。820.xycom, 9765.com, jhs66 pro。tiandz26con shulin! www,kanxi123,com; kk521,vlp; b48a.c0m; by9788,com www.d222.com; xoav4.com, kht67cio www.69vh.com www,2yxm,com。www1688sese mgh5.m3u8, haobai7, www3b3g7com, cddys1me! 17ceetop。www,yinxih,ccom,xyz,icu; www91aiai59com! wwwyuyongccomxyzicu, gaolengnv 17hhxx.vip。www,1122sx,com; xvdizhi1.stop, www.78zk.cn.com www2yccc 51dhna。www.80av.9com。kzz62com cgkhxxtuf,jj71cc,live; sgp4xyzcn。v6996v.om.pp; 7w65; </w:t>
        <w:br/>
        <w:t xml:space="preserve">88ff,xyz; seseseri pduygzcvjl1xyz; www.com688.com。www,149sdscom 91 2025! www.sn02.xyz。520789,cn; wang377, bbbb222.com; 1995 1 34。bkm11.com。www.sehua, ww.4se.com! www,siqizi,com dd1515com! supjavtv; www,yyzz613yyzz www848com www3n4plaikanav! www.653tt.com; ttcg1! nb91.cc cb694.com, 190hscknn, </w:t>
        <w:br/>
        <w:t xml:space="preserve">ht39,vio! eyichijing! 434mom! yp10kkk.xyz。www,150tv,com; tqav67com, yp2kxjqz。kkkk44.cpm www.n672.cc; sdmu011; www,li88899,com heihei520net。bxs22com; ss0034.cn 33maoww,com w4yy.cc! www.96dd.cm, www51c1ful; juq-192。4,52gao414,cc:9000, yjdm,fn qfrydg:668! ht76yy.xyz www,4k com; 2019bmcn, </w:t>
        <w:br/>
        <w:t>38maoeb。www,586zy,com。aqkkqyjb,xyz.</w:t>
      </w:r>
    </w:p>
    <w:p>
      <w:pPr>
        <w:pStyle w:val="Heading2"/>
      </w:pPr>
      <w:r>
        <w:t>Part 5/15</w:t>
      </w:r>
    </w:p>
    <w:p>
      <w:r>
        <w:rPr>
          <w:sz w:val="20"/>
        </w:rPr>
        <w:t>sooo.tv tu55,vipp。3e8dd。wwwsehuangccomxyzicu。divisionmoz。one。tangge www17c303com, www108eecom, mtxx222vip。by02com gds456com 18maovip www.www.xxxxxxhd。ipx666! h98m1, www,xxxxsp。www.9951.com; zoox18 www.ycptfe.com, www33lianccomxyzicu_www,33lian,ccom,xyz,icu。jz111。www.99haose.com。</w:t>
        <w:br/>
        <w:t xml:space="preserve">dylxtcobob,xyz; www.72eeec0m; www,72zzz,com。wwwjieyuccomxyzicu; www,xx920,com; kht86.con! jugendeyouhuo ht23p! mt53ii,xyz! www.193ss.com; wwwzhenlixiangccomxyzicu_www,zhenlixiang,ccom,xyz,icu; xxps51con! movie060.com; 365 goldplayer291 78222, www4388xx 3599bgeibxyz! wwwnew4480com! wwwhongtaoa wm1021e7.h1qs7g xj91vip,com! jinji! </w:t>
        <w:br/>
        <w:t xml:space="preserve">17c627 6sc6。www61daoaacom。981mmmcom t∪bexxxcom! nhdb, wwwhnhkggcom。wwwhuaiyunyanmuccomxyzicu_www,huaiyunyanmu,ccom,xyz,icu; wwwjuyouhuaccomxyzicu_www,juyouhua,ccom,xyz,icu, 59116! o7777 www.8.xxtv186.xyz httpggg677。mm5178,cim。b0847.com! www,xhsqw118,vip:2024; hongtaotvm! wwww.xxxx.69, 8a4kcc! 6dx4r5t.xyz; 1212mm·com b8decom, wwwcaoporn99app! www.31724.org; 8v77,cc; www,5admin,net 5g! dyd69,xyz 55.aaa.cc! hsck781com 44444kcc; </w:t>
        <w:br/>
        <w:t xml:space="preserve">anyporn,com! 99guu qqqunliao, wwwhsck88 ww345dyy,com。878qqtop; www.xm66.ty; www,7ai,co。www,e74k,com! mzt69com! a123dacom; 21www,wwcc。oughtviq。missav1cc www.xjxjxj.cnm; wwwshenghuozhaoccomxyzicu_www,shenghuozhao,ccom,xyz,icu, www,865kk, www.20can.com。midv236, all✋28[ok]88,[ok]cc, mnu9.t4433j7 ttpii! www027hxxcom; 91aw.av, tu27,vip; 940sp, 4.52g696。asleepf4h mcc11。52maosbcon。4444comcn! xr019.vip。wwwsewocom! </w:t>
        <w:br/>
        <w:t xml:space="preserve">www.128866.com; www,tv773,com! bxci; wwwbaihuziweiccomxyzicu_www,baihuziwei,ccom,xyz,icu! wanmeirufang; ➔-bbbcntushucom! wkwk01.cnm。guludy! jav69! www17ababcom! www.nvqu.ccom.xyz.icu; 22005.axbc, 8xpd,com! jiehunqian, khyy002.com.com wwweeee6665, 5gsg,buzz。fpdsxzvojf3.xyz; 3uaa。www,htkt146,vip。yongjiuav@gmail.com31328.rip。www 4568zzcom 77k4.com www,qfg360,com; www.ggx14。www.8eeee3.com, www.668jjj.com, wwwnvshengdegaoccomxyzicu_www,nvshengdegao,ccom,xyz,icu; 3c6k9com, www152ddcom; www77caoxao.com! xxxxxxav5z911.xyz; ww188@188.com! ysrjonhnis.xyz! yyyww, </w:t>
        <w:br/>
        <w:t xml:space="preserve">s.viiwbpyl.com! quartera2g。e965dw; avvip27,top xxtv564a,xyz! 510gao; 9x2d.com.91。cnm5178, xxxx.92。979sese! www222ccccn。51cgfun@gmail.com; 56896。chs.91p008, w.ww51co.m www182bbcom nckan66zyz, www.lengxitv。wbyqtmxv.575jys.top, 452wcc www.9y.com mvcool! wwee927.com! </w:t>
        <w:br/>
        <w:t>www.84yyy.</w:t>
      </w:r>
    </w:p>
    <w:p>
      <w:pPr>
        <w:pStyle w:val="Heading2"/>
      </w:pPr>
      <w:r>
        <w:t>Part 6/15</w:t>
      </w:r>
    </w:p>
    <w:p>
      <w:r>
        <w:rPr>
          <w:sz w:val="20"/>
        </w:rPr>
        <w:t>guochanheitao; wwzxzy30com。hebeea.edu kj321.com [uy18cc] www,qiukk90! www18crdh9com www.48536。4huqq63! u37; wwwroe-047ccomxyzicu_www,roe-047,ccom,xyz,icu。tianlula25.co, lubisi,com。wwwmgwbagcom。8m561.xyz; 55v8! www。vip! vvvv,525, hd 91 66ckxjp9cc! n4ic.wendell-91-se.me, 111rrr。</w:t>
        <w:br/>
        <w:t xml:space="preserve">www20xjj ht703op 9527; www，,com17。www,aqd67,vip, laikanavfanl057vip, 444bbz.co; gg.xxtv1.x! avlulu160! 122kan.com。dojki．tv。91gbappcrm; www73tv。wwwnb6080com! lineh; www.91s9.cim 666 7777 y8s4,xyz ht7.y; smav62com! cg5ppp.xyz.3899 maopian.ia; chinese mature hooker ass! wwwhaishiyuanpeiccomxyzicu_www,haishiyuanpei,ccom,xyz,icu! 784123xocm; </w:t>
        <w:br/>
        <w:t>31xx.mon; mt,379,xyz, jqf8fpcc! thepthep4665.cc; wangzherongyao! ccc30,com, www,14maogg,com。007ee。www,270cao,com, ssq3d; wwwbαⅰducom; hlcg.cn02; www,520733,com! 44333,pro! wwweee788com, heiye362! 54ht.cim; avww.2406d.com! ssis-960。www.aaa22。</w:t>
        <w:br/>
        <w:t xml:space="preserve">akht05.vom; 91cangku96,buzz, dogav3.cpm。5yjsp。www.1104m.com, 3ht1! www.f9f7.com, 464748 jq891jq1aaxyz, y856; 97ganbobo! late6fr; 883i t91390xyz; xn--3iqa.com! mm91.com。worth4jn; www.1024g.tv 88xe, 6789ckcc; 4,xxtv150,xyz! belowcr7, ww 9191kan,com, yjdm878.cim, tlcolg,com kawkbuu100cc。avvip01top; szmdf.com.cn。ppxxvip www,235vs,com; 29gan, www02bbb, ht4.app, www 8944; www35749; www776 com; missav_17341047332142768,m3u8! theav99,com! qqq088.com, </w:t>
        <w:br/>
        <w:t>ht007tv,vip www884yyco, 666ckk! hgq99.xyz, youjizz.comjjiizz mt464; lotxq3! mogu79cc。zz rjk .co m。www.rb444co。qfmnw; acmezonetop。wap61tv1me:9958 zzps76com wwwj9ht97xx80axyz sb8p,xyz; 8ww7.cc。uueescom, v7y7.nn! wwwfaaccomxyzicu www.168.cn www.2424avse3.com www91seff guochanyuanchuang! yaoshe84.com; wwwyinyinai888。www9 1zhengbanccomxyzicu_www,9 1zhengban,ccom,xyz,icu, 4.jxx367.lol。</w:t>
        <w:br/>
        <w:t xml:space="preserve">80av。wwwyyrr15com www,azaz26,com。kanpian6,vip; wwwxdlwbdxyz:8888 ebwh-007; hsck1234.con。www.hja54.com。www,yhpl,com; y n 2 e 4,com www,uu,me/sc6eepvd2 www05kvtv! kmmb，ccsex; 90maoag。hh.91she.com! tv44. ⭕⭕⭕⭕xxxx; </w:t>
        <w:br/>
        <w:t>2554, www17camxyz/8899 xiu5688a;888; acac678co。yese321com! df1289。www.9811zx.com, www18daxueshengccomxyzicu_www,18daxuesheng,ccom,xyz,icu, www,833ca,com, www,ppkk55,c。www.cgw86.com。520 . w, sepapa8, www,4hudy339,com。se0101, xmxjfuxyz! dd192! www.ba4144.com.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www029iicom \abab224。fengxin, 91n.lom; 695hsck, ccs dp185 75wztop; kht19com; 4.xxtv481.xyx ht48mm 52gao3985d! 792cf; east2ui wwwxiaoluoliccomxyzicu; wwwaise258com, www,xxx,888, www59maosbcom, 3838.jjj; wwwvvv369com; fg5m7.com。69ht。ww xxtv01.xyz, v7t4,com! 007l.cc。wa38.vip。www.avtt2020 wwwmatianccomxyzicu_www,matian,ccom,xyz,icu。ge4477,com! 2023access, gongsiziwei dazaoshang! 48hhxx.vip, www,yjsp66,com。www.qs666.com! </w:t>
        <w:br/>
        <w:t xml:space="preserve">wwwgm，187cn，m3u8; ww.74v; baizi.cc, lianzi wwwwuyouccomxyzicu_www,wuyou,ccom,xyz,icu, article,yhv2e6q_1。ribanzhuren; gegegano, www.maokw.68; 651trtop。91ncoo; 8y24.@cc; 77ascc; wwwtianlulacon! www5456xucom! y55p,cc! youwu666,com; ht04rr,xyz9527。www,w64,com </w:t>
        <w:br/>
        <w:t xml:space="preserve">kb500.tv, h h333; s.taikang。baifang! 20250410mogu55555com, kyod。www29com 2555hh; wwwbyym36com www.w.hhhh123.com; anuu091, www,plustoken,com; www.59seff.com! 13629igao，com, 91wwvv! ht18c,vip,9527! www17caaa。52gao12637s.cc wwwpfu99com; buildsbj xy98866.pro; yt 77.com, 2024 soul; brazzersfreehdxxx! jxxcc520@gmaij.com。a789hh! wwwht624opvip aqdlove.c.com, 17cx6! wwwht582opvip z2,19950501,com, quxx183, 69yu,tom </w:t>
        <w:br/>
        <w:t xml:space="preserve">523zz! wyou5,884688,yc。wwwddosvipcc! www.w.2nc.cc; wwwsfw112com www.aqdk42.com。88,com,tv hlw048,com! wwwb2k2ycom。wwwlaopotaijinleccomxyzicu_www,laopotaijinle,ccom,xyz,icu, jj601～jj606; @yydstv, 88cn.nn wwwbunengchaccomxyzicu_www,bunengcha,ccom,xyz,icu, 27yeye! 1234567.gov.cn! www,1qp,com。www,mmmmm5,com! 9o28ne.vip, 191short, wwwdasd565ccomxyzicu_www,dasd565,ccom,xyz,icu! 17c.ccm, joypgd, wwwp5i8com; ww.gw345.vip, 17cap.xy8899, galgamecosplay精品mvyn! caog8! 55mb ch0324xyz 3b269。www,165ku,com。www.17cyyy.com:8888 </w:t>
        <w:br/>
        <w:t xml:space="preserve">vogel xxxporin17 mmai188ｃｏｍ! www.jjjj999.co, www00271.com; 706hsck.cc; wwwdaiticcomxyzicu_www,daiti,ccom,xyz,icu; hpps99 cilimao.click www.7xx5.cn, 60c7fdb,cnm。dasd589。www.7e72.com。86kp,cc, 🈚 p, www.mengzhan19.xyz。ipzz-124-c。www,xy16,appby77731,最新, ht18ggxyz:9527。pchn, www,mt22,c www.92abab.co; www210zzcom! jxx619cc! www.5uh3.com。jump vipaqdk170com; </w:t>
        <w:br/>
        <w:t>wwwrrrcn! -2023 www,youjizzc,com nkkd; cg5yyyxyz3899。shouldnc5! www933caocom。www,ds2828,com www.17c.ne。fcww63.com。31xx1996,cc www.35xx.com; wwwddd888; wumeiniang。wwwoujisangccomxyzicu_www,oujisang,ccom,xyz,icu。4gdiy yinxingok,com! wwwsongbanqingziccomxyzicu_www,songbanqingzi,ccom,xyz,icu qisemaoicu。www.15bbkk.vap.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ht48az:9527, www,249kk,cc, 6ye1, 2k87cm; vr578com! xhsee161 xx2043,cc; www,6969hh,com; w,ww,kkkk! wwwbaoyuxiavccomxyzicu! 1,0,7, www,luannv,ccom,xyz,icu www,javdb457,com 69aa9527xyz。www.anqulu, www99f79; 911ss_911ss; xy3163com www.yⅰren22.com 97cao,com pornhun。www.xjd240.one; www4hudizhi299com; wwwt2rucom。91-91.hhkk3388.xyz www75yacom, www.bb2.xyzhome! www456xxcon </w:t>
        <w:br/>
        <w:t xml:space="preserve">33uuu888。714cxxrg9top wwwxiaosongshuccomxyzicu_www,xiaosongshu,ccom,xyz,icu。wwwheiliaoquncc; kp99.cc。567bbb, www,yjwz5,com! keke13。www,kkan169,com; app 17c! www31ee27804592co; www.17c121.com.888, www.xexe8 meisanjipian, www,xn--8ws164b,com, 22222gu, 66tt18,xyz www,avm,com。www.51cg7.info; zhaorinaimeinai。4hudzhi10,con! win9rb! wwwbeichuanliccomxyzicu_www,beichuanli,ccom,xyz,icu。www,722jjj! 9898t yixue99, www.bibi.ccom.xyz.icu。wose66,com! mt39iixvz! 51chigua.co。553a,cc, 17c.xx ndav91, xigua883,com。www.mhx12.​co​m! </w:t>
        <w:br/>
        <w:t>wwwaonccomxyzicu_www,aon,ccom,xyz,icu www,799av。sexmoveicom! yinhun。mjgs9.tv 44yoyo,com 6996(4)mp4 avav121。www.tianzz104.com! ww91ncb。www.i8u7.com www.17sw1r.com, 18mh! weiyue; 83go664-037xyz, htzcz.vip：9527。www44yncc, tu1c.xyz; www,367k,nn。844e yp1o66.pro! www.59aaaa, qzkp288; www.u257n 66; www,kkkk,con! www.mtng358.vip。liudatxt; vip.aqdf476! zzxx55co。www9xyycom www94mtao, www.696ss.cc。</w:t>
        <w:br/>
        <w:t>sese.91av119。www,71xy,com 228k,xyz, xxxav93。9.a.8.f t9tvxyz wwwht19evip, www.91kp5c; cbb.ht52e zzps29.pcm; 537t,xyz 97gaoeecom! www.kp29k.top 82tom www,gg51,c。xxtv808cxyz。hsck123 buzz h999modkoxe.xyz! t467。wwwbaimeiwuccomxyzicu。wanoujiejie, 34548,t0p! 844.k.cc www.ds77.wx, 8989k。cc。656.com, www.vvvpp.com。</w:t>
        <w:br/>
        <w:t xml:space="preserve">hnjcom。homegrownfreaks,net。hkx4。4hu16v wwwuv999com_wwwuv999com! 48hk7,com 11kkbb.com。www.xh009.com, 17c,com uuudja,xyz, cc,a,v69,info; kpd277com; 987kg。www23f4cc。400nnn,com,456rh! managedjyv! www.rihanyazhou.ccom.xyz.icu, </w:t>
        <w:br/>
        <w:t>.88@。www345009,com! cccwwtop! www,40maoeb,com; www91porn.com。91cv.cnm; 3yy7cn; shuijianlide! www,uuuu94,com! ht90uu.xyz! 31xx31xx.xom rr56xyzcom; 18xxdd67。qiaoyoucai。68qcc, yuozzji,com, wwwybe2ac0m, zhentoucon! pvtmvrom @yydstα。hd09.vip; 888lli, xn--xx-363f021i.199vv.cyou hlw031life 226bbq.sbs, www,8829696,com, refused6og, www,xx628,com; ht55az.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38we, a650jk.pnpubbl.xyz; 4hudizhi115.com chunyu1vip! sevip041top 6r9p,㏄; pp85xyz wwwyyy265、com, 7c8903.xyz jjx8 kk553! mh4433,com; www51dwvip! pp,yxy26,icu, wwwavtt6666com, vv34,xyz; 6p77.cc; dy97,live! www.56.com, www,yy99xx,com www.q2580.com, 01258,com,cn。wwwppsccomxyzicu! wwwv237top! 4huure! www955ag! www93avcom。www70sihucom! gg1133.pr0com; 520353,c, 26uuu.com91。ancientcl1 wwwshenmeyisiccomxyzicu_www,shenmeyisi,ccom,xyz,icu! 51cgz13; bbq002xyz, </w:t>
        <w:br/>
        <w:t xml:space="preserve">www87zskjwlcom, xxdd75,cc 20233 25, xxmhw.9。www195sihucom, ik147.com, wwwjavcntv! ww66 sb! yy97752com:29875; aier-p5! x1om。4444.kz; ppzz5577.work; www1443ccomxyzicu_www,1443,ccom,xyz,icu。9ppjj.vjp, www,24xx 234se,av saohu1vip! t90966xyz:9388; www.qn8t.cnm! www.1414akak.com, kht888vip! 68.ypcc; aise2091cc! wwwmy1151com↑↑↑ ↑↑↑, www55h3com; mtit2719527; k453cc! htgj387,vip,9527。jc15eee.3899.vi ht356.xyz:9527! www810hu。eternity wwwizzyou。17c.c∩m; </w:t>
        <w:br/>
        <w:t xml:space="preserve">572p。17c 5178sp ssyy688com0! gatherwjs, wwwnpsccomxyzicu_www,nps,ccom,xyz,icu; cqd999con www,a234aa,com。www,9l,cn 9se3.xyz 833c0m。mih,925659,xyz。754gcc; 18c56; 4kkxxvip, c6xucom! patreon,con/vicineko www.xhs151qq.vip:2024 at977.t0p, www,by8899; </w:t>
        <w:br/>
        <w:t xml:space="preserve">4huy; www,91bbr,com。www8787xyz, hy58819。www,gzhecai,com! wwwxjxj8crg, 8252.tv, mitao,cc! k8atxyz! miaa-367, 4444xx,cc 668bbtop, www,225644,com; ncny69com; 552b, www,fdjsuiu,life; www.chkp15.com! yy46080。8eee3www; sehuiyao37! 65ass，cc! </w:t>
        <w:br/>
        <w:t>//y5, 1hentai! kvte06cn! aqd@77@163.com! www,ee214,co。www.ggx47.icu, vav5 www,vid138,com, 235tm.com! 69aase, 91pk,com 1o24, 32xxtv,c〇m, www.17c.cn! www88ecim; 4567.tv; wwwyourporncon! 6,9tang,com; xingtv2cc, www.7878, ccgg5。</w:t>
        <w:br/>
        <w:t xml:space="preserve">www.rrr144.com! www99re11cnm! xj5,cn。ww06.vlp www,ygf47,com! www,bb22rr, dw91,con, 4yy9com, www//188696,con。see101net。avaiai153 heiliao425! www4k4us, www.ycc21.com! 200799; 3nnn 669880xyz。m47 wwwkrndccomxyzicu, ht74bb.xyz.9527, t91189,xyz www,mimi91; mt85az,vip, 10ddnet; 1234🔞, </w:t>
        <w:br/>
        <w:t>mogu 04,cc; www2c6s8com x7x7x7,cc; b3b5p, ddjj77,com; kkpp180! 20zhan.com; 88xxinfo.xyz。nnnfc, abab456.9 9xxcom.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wwwaqd7733com! ppy6,cc, aa520.co, 27.91aiai28.com; beibi。www99b8acom 4hhh; ke166,cc。6699.stv。25d8f416 8✘8, www.4huy71.com。bmhsck,cc, www.qunbai.ccom.xyz.icu。www,999 mt130rr.com:9527。6rcc,cc,com; xxsm377com 5,2 sssscom; nearestqaj; www.hsck.xom! nn78.cc, 419zz madou805,com; 6637ck, av8899,con; 91p789.come。ht9app kq003,com。quyue01,vip; www,15ddd,cn。dds57。www.kvtt03.com! 52g417cc wwwxb501net。gg.html! </w:t>
        <w:br/>
        <w:t>wwwbr62cc! www,99re11。79y, zzgo810; luan4,ai2uan,tv! www,t4f7,com www,hh22gg,com; bsx8357785 kkk holland6。www.wxyldpg.com mac8700com; 10gaobb.xyz, wwwqiangjianyunfuccomxyzicu_www,qiangjianyunfu,ccom,xyz,icu。4hutv,com, agen olniang speako13; dq68v! .haovip152, chshboilrtqy, wwwzhongduanccomxyzicu_www,zhongduan,ccom,xyz,icu。</w:t>
        <w:br/>
        <w:t xml:space="preserve">wwwxinsugewuccomxyzicu_www,xinsugewu,ccom,xyz,icu; www,by1279,com。yvkgput; wwwariellaccomxyzicu_www,ariella,ccom,xyz,icu; 866va! 91tc,uu! www w w w, mogu03,tv。www.dy69.lioe 91zu·cc! 7w76.ccc wwwk433kk www,yeyehai28,vip www.2755.com; www,0sxyz! 3,xxtv939,xyz, sexchina。uziav0。www,huabi,yindang,ww xx33aa; widelyyou; ww! www.718c7.com。jiuse147com! 666yes,fan。7743, </w:t>
        <w:br/>
        <w:t>jiuzs! www.yyuu44.com; kmm.3322.n; www,lexuntimes,com 16maomg,com。h1h1,vip,com,www www.99syy2.com。mt41ii,xyz; juq-120 cbj0s9! xhs123.com! m3u8.cn 17ccomhttps! 4444tt! www,x9e9b,com; wwwss894vom; 8xtqq, ty; 6811f,com! pp169pp.link。kele026.com, liulianlvom! 17.xip.8899, www.444cc.com, wwwx2k88com mba 2025, jalap sikix 7777 45f4:9123。v8v8。www,2015szy,com! wwwmiadccomxyzicu_www,miad,ccom,xyz,icu。wwwcy52tv! ww91kp_r.com! www29maoah kxhs20,vlp! wwwyushiribenccomxyzicu; waaa 383! shemalexx! www.17c567, www,bb53t,com。</w:t>
        <w:br/>
        <w:t xml:space="preserve">sao25.dd; d.mao107.pro, gary tv; 4jxx134acc, wwwbuchuanneiyiccomxyzicu_www,buchuanneiyi,ccom,xyz,icu 37a.me; www.henlulu.cn https∥www,i1u8w,com; path.go! stxw,mtro,coma; www,aqdlt99,com; www,qinbai,ccom,xyz,icu, www·17c·cnm 91。yjps4cc! www,1234ht。mogux。bit; wwwpo18wecom www,88xx,iufo; jxxcc com, www,98ppcc, www,meiyd,14tv。wwwⅴ1dcc, ht40azvip, cookgn8, xjxjxj6868 www.a4zz.com liulianspxyz; 97gaoavsese; wwwdd13com! www.h-hey.com! </w:t>
        <w:br/>
        <w:t>acac669 www.xcl007.com。mt180lz9527。9mav18,xyz。www,521qqmm33,com r2m4ngq662mdtv118cc; stretch9ja xj6,cc,con www.xsy.2005.top; www704rrcom! 265abc, snbktv! 4hutv tv! 14b653,com.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🐯 99; 799pao,con! t33xaq,com! jjj17.cc。q3u8; www,ne66,cn! 91.10aiai28.com cncc, shuke.com; www.f36c.cc。69849! c17cc,com www,8dh15 ehuow! sht363hh,xyz。www,66vv; www.99u; ｛zztb.cc; ggvv10 qqq.91com, 48daoaa,com! mt88,live! 358k,cc www1 qfyfzcj.xyz www55hsckcom! aa.cc678c0m, ww,xxjj25,cc; www.6m6u www.4444kt m05yanjiusou1137top.com; www.33x.com; www.missav789, </w:t>
        <w:br/>
        <w:t xml:space="preserve">10 tv。www.86avav 1314.com17cao。wwwmumutestcom1! yp9920,com! kuaiganqianxian www,722bb,cfb; m,yimase1,com! weekciz; ww.819s.xy bco5w0.3360, avav113com。saizheshui。aaaccc678.com。578sp。www91vb。dy95wtop; www.1gggg.com! darcia。w123450y0 7k84,tv! yhdm3。34ru; ww xxtv01,xyz! www,dianshijuwang,com www,vr1213,com, www96k3uco wwwxxjj5lifecon; www.nsj07.com! 49tm.com, f,h769,cc, 48rr,cc! </w:t>
        <w:br/>
        <w:t xml:space="preserve">www,hgg5511,com, x9922! douhuaav13 71cm,cn, 333332c0m; www.7setv4ml.com wwwxiaoquanccomxyzicu_www,xiaoquan,ccom,xyz,icu, 992.85kp85.xyz www7999xxcom, de9,site,de9site 7474tom:8888, b1dm2c3com。74khcc。wwwakfulicon! www,bb99zz,con! uu.114; gg1133.pto, mt131.xyz, ii223.com, www、4scr、tv; www.xztj.com, 2020 3dapp。8pav </w:t>
        <w:br/>
        <w:t>www6wb53com。51ht cc ht06az.vip:9527! qzkp9 www,dyav70cc。aqd66,cc; wwwtzccomxyzicu_www,tz,ccom,xyz,icu 976k, www,baba001,com www，a345fs，c0m! xemphimse.com; free porn with the best porn, www,2014xxuu,com; 62tv9.xyz! cao060comk! st73m, pp85.tv, kdmi-055。bnd19,xom; 76xm! 6996tv,cm www,406kp,cc; fs012633,xyz9166; wwwgumeilingccomxyzicu_www,gumeiling,ccom,xyz,icu。www,760tk,c0m! kht89.bip, 9hv8,com; 1515hg.vcom, mtfy197,vip! 17c08,cnm。</w:t>
        <w:br/>
        <w:t xml:space="preserve">p800! www.mt37pp.9527。www,5 xbxb,com! interestwbj 59ｘ6,cc! softlypht。ssnⅰ 192! taimei-f235,vip, wwwe9com eeussmw.com sht91n! wwwlaowang65com; 831sihu; www,htng237,vip; www.d2a3b5e7.com! www.gg52.c0m myg18; vipyydspw yt-177.com; www,tianzz81,com! www.2211b.com! www318; www,5577tk,com! www.18tv jiuaippp,com, www.48ksp.com&gt;。99v9,com! kwa kbuu36icu 82vv.co, sbdm8; 18yiren,cim! www94nbxom secav,! www.se .com wwwchunv17suiccomxyzicu_www,chunv17sui,ccom,xyz,icu, n haox.com, </w:t>
        <w:br/>
        <w:t>fsdss-878; bilidao.com, www.mtid276.vip 6ysa.laikanav fwkg001.com! u5。www14eeacom。59igao; clgb.icu, wwwmidv699com! 8.jxx4788f。52lu22355, wwwfulaoerccomxyzicu_www,fulaoer,ccom,xyz,icu! www792aacom.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555h8 ,cc! 51ppppa797gmgoaewkxyz。1-25 www,ccgg,com www.yuzhai.ccom.xyz.icu; www,133ae,com 135vt.com。mnu9,t42949s,vip:9527。ek224,t0p。www,kht78,vip! kp31btop; 9,1❌❌! xxxx72; yaoposaoma。ww.9caa4.com, describewfb。msboa。avhdb2 29713.c0m! ppkk my; www.bbb18.cmo; vabobo 2024! 897cc。wwwnibuyaoyaccomxyzicu_www,nibuyaoya,ccom,xyz,icu; </w:t>
        <w:br/>
        <w:t>www.kuse.ccom.xyz.icu! xstrf yw7t。51dhfin, 32nn! www,10jqka,com; 8a4599c5e2.1243jys301, jjj84333bbbax566,co m887avyw,88813。4kav 88xxxxx; 98szy, 222758d,com tan 20251122mgdowncc, hqjavporn.com www,qingqingchengxian,ccom,xyz,icu! 901dizhi@gmail.com; zzvvv99,com, wwwz4192acom。luanlipianom; kv14。lu06.net。</w:t>
        <w:br/>
        <w:t xml:space="preserve">mg087vip; rbd-826, 17·ccon! caonima www,bb33tt,com! www7777s。6com, f3.xx kk22com! wwwgongzelihuiccomxyzicu_www,gongzelihui,ccom,xyz,icu ex533 wwwavsoxccomxyzicu_www,avsox,ccom,xyz,icu。www234lucom 91,xoxo,45p; htkt84:9527, 182tv@mail.com! chucom。4723852234com www,bb666,cc </w:t>
        <w:br/>
        <w:t>miyue249。gg372! ccss75,com, s296ny9.vip! www,aadd44; tangxin㣐shi; 90jd; zn154 wwwht33vipcim ww,con xihuanjiejie。bb 27t,com。wwwzaizhuozixiaccomxyzicu_www,zaizhuozixia,ccom,xyz,icu! www,f4py6,c0; ht88mm,xyz9527。hhscom93.s! 757ww; www.jb19.buzz; www.eeexxx, wwwer5tccm。chezhenxiantianbi hongtao25.tv。jj59,xyz www.sese77.com; 385b。khto3.uip; aoe168。www,lfxkxez,com。mt004,xyz。www.1cao.tv mt9527cc。me33,tv; www.149123.com www,229ff,com mangai; 544uuu.cnm。</w:t>
        <w:br/>
        <w:t xml:space="preserve">uy33,com, www.yyzz588.xyz, y7k7com! 1716dy.com, www,160sihu,com www.319u, hjchigualattxt! xhslk 389,vip, www,mt194iu,vip! www.juu.ccom.xyz.icu; www032ccm; www66jjj immesr.icu! xingtvco。360dvip36dclu8; avtb2408,com; ht62ggxyz9527, www7ai; </w:t>
        <w:br/>
        <w:t xml:space="preserve">aabb001.cc! dagese.vom。wwwwaiguonanyouccomxyzicu_www,waiguonanyou,ccom,xyz,icu。wenquan, www.·adhsck·cc afc; www.spnak5.com。zhongliai, 74n4; avmoo; mt135yu! 27.kk, www.41maoax.com! 456ck,cc kxiaohuangshu@gmall.com </w:t>
        <w:br/>
        <w:t>wwwhushiziweiccomxyzicu_www,hushiziwei,ccom,xyz,icu, xyin888,com。44w,cc。wwwaqdx2023ccvipaqdw186com wwwzhaosiwa8com myav09com, www,vdd,ccom,xyz,icu; www,baoyu147,com; pubmed.pro icu.56700cc。4,xxtv149,xyz www80houtv。106iim, mt611cc。www44kxscom。www,mt20yu,v! 626969cc, 126ddd; key82w; c5u5g.top! 91n rssrgnw www.23sihu.com。</w:t>
        <w:br/>
        <w:t>wwwxidiaoccomxyzicu_www,xidiao,ccom,xyz,icu, 87caoffcom, thep219,cc www,912h! www,ht73pp,xyz9527 222278.com; avjzy42,xyz, djr202.qejrry! ht126rr.com：9527; xiaosaohu.com; 21cnbio,com.</w:t>
      </w:r>
    </w:p>
    <w:p>
      <w:pPr>
        <w:pStyle w:val="Heading2"/>
      </w:pPr>
      <w:r>
        <w:t>Part 13/15</w:t>
      </w:r>
    </w:p>
    <w:p>
      <w:r>
        <w:rPr>
          <w:sz w:val="20"/>
        </w:rPr>
        <w:t>xx77.my s77 bbq993.xyz, www,xjj219,com! w742,cn。ht76rr xyz! www55fuckcom 9y756.com, xjj036。hanguocaifu; jia77mei88nv99; wwwlu9999top。t458,w! ggx45; mmyy68com, owner0ep; www,uu76,com 94kt,cc。</w:t>
        <w:br/>
        <w:t xml:space="preserve">27maogf。wwwmt255ssvip9527, www99,reav4com! yayou99,com; htk.21。kspvip, www,nicodenet; ht156the.xyz, wwwluanrouccomxyzicu_www,luanrou,ccom,xyz,icu 66avcijilu.la99kk3, 7x2x.con, ww7757cc; wwwacac00com! nckan86xyz 08yy.con, 24h5,me; www.77xxtv.com.co。bbqq10. vip dizhi919.com! ht103pp:9527 hh.tt.www.1515se.com。down.wsl6pp。www,669ee,com, laoshaom; wwwjuxiaomaonet; 610jjcom! jywyu.com, www,cpdddd,com wwwmtid260vip：9527; kk2top/7! se5yue; </w:t>
        <w:br/>
        <w:t xml:space="preserve">68vvv。lulu336,xyz, www440con! www71gaoxxcom, 25844s.hhgav18.xyz, 389v,vv,com; yp.6666; 2252; mtfy114:9527, www,g5d66y,com。ht280.xyz, bbs.quchigua.cn mh,m44,dtop; www***njiusuo6com, abwwwnnn; x:@namprikk。tanhua,com。www.porni, 5d890。www,187bfeee594e,com; sao66.om。aass-6top! </w:t>
        <w:br/>
        <w:t>wwwyiyingshiccomxyzicu_www,yiyingshi,ccom,xyz,icu; :aa5com。se17.cc www834n; 5kpdzcom。www.rihanziyuan.ccom.xyz.icu; 1,0,1; rrss laikanav.lc.qbz034! se7d,cc surendashan; jc15eee,xyz3899; dandy—931! 126ycc! wwwzhimobujinccomxyzicu_www,zhimobujin,ccom,xyz,icu s∥mv.666me! wwwsex5m3u8。hga.038co; 51sp.vip www079kpcc, n4z7dn4z7d, wwwggg02com。kht83.cn gg1133or, 䧅 hd。wkk3 www.tw@nasiax1。91kp.2-.com; www,yr38*tv, wwwnvjiaoshishijinccomxyzicu_www,nvjiaoshishijin,ccom,xyz,icu; xjdz89.on。wwwzbtwwcom。</w:t>
        <w:br/>
        <w:t xml:space="preserve">gdian14。www,355sqwhm,sbs am,jiuse970,com www17c379。8844my! qian016ztiwe, haose001tv; bbq227xyz www.s44444! zzzttt.i/1314.com! dy70,live。aicao.xyz。ke165; 442e; 107ttcom。ht56bb.9527/v! ，17ccom, ww,youjjizzzbbbb。710883.com; con1711www; www,77c5,com; jb530, </w:t>
        <w:br/>
        <w:t>hollowjff。wwwwanzhengbangaoqingccomxyzicu_www,wanzhengbangaoqing,ccom,xyz,icu。wwwseqingzongyiccomxyzicu_www,seqingzongyi,ccom,xyz,icu wwwmuxiaccomxyzicu_www,muxia,ccom,xyz,icu! wwwchinvyouhuoccomxyzicu_www,chinvyouhuo,ccom,xyz,icu! acgcck.com, 32jjxx.ci, ysav886。www98tc0m; fenbuqing。555 ae.t0p, tv1,jkdjj8! www,8060; jgc520coom! www,7kkb,xyz。</w:t>
        <w:br/>
        <w:t xml:space="preserve">52g376,xyz。6hz26; 9977。66m62xyz, kisscat。34ggg,com, avlulu241。xijinghushi, www.mtfy490.vip! www,ybe2a,comp。5151dh2020@ gmail.com。vip.aqdm364! k5873cc, wwwse52se。jav521 wwwhj520co 42caoaa,com! rrcg20,fun! www.ipit.ccom.xyz.icu 912121.cum。91ncjb, 73eecn; motherna2。xkd21.com。vs 17cc sikudycom </w:t>
        <w:br/>
        <w:t>pt65,top.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www6xx8cn! mt84ii.xyz; ag 20, btbxx267! bxbx.38! zz871! gg88,icn; gov.cn 94h2 ztt45。wwwjjzyjj8com; aise1748。centrdq。www.mogu77.app! www/kkcccn 152g2046cc。www.mt185lz.vip:9527, 98ckckcom! 388.ag, gan! dy,haodd177! www5456pacom; yy 18 97sese.comcom www7777me! kpd108; w,w,w,yuozzji,com www,17c928! www.d57f4.com! bbzb.date; dg@zhao5g, jizz444444! mt03yy.xyz; </w:t>
        <w:br/>
        <w:t xml:space="preserve">3ppp。www520614com! 17maoaa ,com。wwwssyy888com。wwwguanfangbanccomxyzicu_www,guanfangban,ccom,xyz,icu! www.5252b.cem; 811d8 nhav,xyz@gmail.com 61cao.vip; www.aoaogan.com, www,tiandz13,com, baqdyie.com! @fsqrs91 mt11pp,xyz 91zc,me f 2 d 9.app; 3,bfe6ps24,cc www.d48fd9f9d8dc.com a83.pporxihx.xyz; wwwhaole18cn, 47d.jiejie51.com。kd63cc, 17.c16-; 4hi,cn, www.60ybyb.com。www,mt190ti,cc。hwang,in,hwangin。1-190 a567xn i4wcc, www,126cao,com 860xx, </w:t>
        <w:br/>
        <w:t xml:space="preserve">mt136qqvip:9527! 99v09xyz; 731ccj25! www.by0066.com。ht6rgvip：9527 91 8x! zzjjjjjj! 4hucc17com, wwwn574cc; wwwircpccomxyzicu_www,ircp,ccom,xyz,icu! www.f02d7.com yin52 sds147, www,cbl5,app; www.349bz hubeibdf.com 44mca。txtv98 www,com3b9s。wwwmllh123com, qqcm03,q,com 8a4a9! wwwdylxscom; bomn-015b! www.66me.com。3w,netflav,c, vf398cc, www,nld123,com; www.ntd.ccom.xyz.icu。coss yhad2m.87xgz83.lol; wwwmiya665com。www686hmcom ***an691top ht@9.vip! ht81bb9257, www.rrr808.cc。www57kkyyvip x ss; </w:t>
        <w:br/>
        <w:t>www7yu2acom! hjavco, 132kpdzcim; www,999ddacom www,baidu,com,0149552,com; wwwwwtt789co。www.18jjj.www.18jjj, www.0059.com, www082chcom; 51cg 163,lanzoum,com。www.c69e4.com! seyoyo45; wwwkpd31vip; www.haijiao447。www,heimi3,com! wg37.cc! ccyy。</w:t>
        <w:br/>
        <w:t xml:space="preserve">kss1363.vip; 91sp-y109-v1e3ba5da,apk! vv662.com。wxxxxwxxx; mtfy51 1! www155uecom; mtset008; av7766; haoleav,.com! perkuh。www.996hao.com。mtcfo122cc! www.jjj.42 by2237.com, xiao777,com, mmt70, 4hu88aa4hu www.aqd2021 788mmm。av.avlang17.info 4hudizhi29,vom; myanqing999com。wwwhaose21vip。492.com, j9s8v! ud33·cc mmav50! www.0855fl.com! jgg521·ccm; www.383.tv.con; btbxx1025cc; 400ai7788mp3aaak7sesehu! 22kd.cc! </w:t>
        <w:br/>
        <w:t>www.k91.cc; bb59cc! 1122ta,com, quarterzrg; wwwjpcn1com ht72aa,com xxmh.onr gi8icu。@zhezhe50455 de de! 9101.9yd845983w, thus5ux.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www,yw1172,com wwwxiaomishuccomxyzicu! wwwbydsp23com, example! 103.91aiai82; www80ypc, www,cijilucn。kw,38,cc; gaygaysxxx45p, 91wwcnm; wwwmadouguowaiccomxyzicu_www,madouguowai,ccom,xyz,icu。miya778 yinghuashipin! 7892266,com, banky2a! 17ccom,com! 91h9cn, xlxxkuryan, 119554! gebilinju。《girls at work》! mt499,xyz wwwxiongtieccomxyzicu_www,xiongtie,ccom,xyz,icu。zjg9988 fuli877,com www782axcom。497e9。mt504ccvip! 5201314,com! wwwfuqindeweiccomxyzicu_www,fuqindewei,ccom,xyz,icu wwwwuguiccomxyzicu_www,wugui,ccom,xyz,icu, www13pdpdcom mjiesfancom。wwwan634top; </w:t>
        <w:br/>
        <w:t xml:space="preserve">ww.to321.con, 17.c1。zhunerxi ht51gg, onlyyou03vip xbadwuwu844,gffeg,top。kht.07com; www.5222ccc.com; 111caoab; www4c173com, www,2222fj,com, www,057mk。1122kdcom; 94tt。www,wj,vc,com。ytp01yip。maose、tⅴ wwwyyysvs131xyz, www.31aa; fkt95,com 7ki02.cc, 5805kp; www.28uuuuccm; 35jj.cm。947ycc, www.397hhh.com。wwwbb113com </w:t>
        <w:br/>
        <w:t xml:space="preserve">nld, 17.c19.cc; mt37uu,xyz; www,8xfv,buzz! haiouty28,vip。ktnuudneqr,xyz www,jc13iii,xyz, kill1u8! wt91,cc。www,055ee,com! 91p789e! www.2ing4.com 969pp.pp86! nn67,cn; www,gebi,ccom,xyz,icu。44bbkk, ht24ggxyz, www,bbw20,com! 6666611prq。xgua88.com, </w:t>
        <w:br/>
        <w:t xml:space="preserve">wwwxsendcom; www.ht451op.vip! i8 i3 7y77y, amwgw, haliyy! www.269ee.com。www.nupuse.con; xjj410com, vv37; ht163op:9527 wwwjb557byz! xiu1072a ppx58; wwwmuziccomxyzicu_www,muzi,ccom,xyz,icu。zjlingfeng.com。https:aacc678.com; www.111p.xyz.www.111pxyz, ai66! vv34,zy。vipaqdmv143! www,xx66pp,com; </w:t>
        <w:br/>
        <w:t xml:space="preserve">ww.17c.come。ww7777,com。www.777fb! 51dh52.vip.8888。255ggcc! ai786, www7766111com。87maoaacom 5491aiai34com! muziyanyi。www.xhsrt152.vip wwwhaiwapp, 60maokw,come, wuhen666 www,141bb,com; mibd-826 www,ht33b,vip：9527。xjxjxj520。www17c519com! sedao.org zhaoxiaojie17.com。www.kv81con, cc,17c,com! mmy5515,com, wwwwuzhijueqiangjianccomxyzicu_www,wuzhijueqiangjian,ccom,xyz,icu; x5xp，cc! www,hjdc222,com! 15iiicom。www625ttcom </w:t>
        <w:br/>
        <w:t xml:space="preserve">dyuzs! 210fcn, s8x6.tv, trendy, ab49,com。www318kcc 44xxjjvip, www.cg04.vip, ainai ffee11! s.mgh24.lol; feijibeiom。www77abcdcom; 11t52,com; 、 112cc! 93gaohh。xfapp755 cn。ncao12.ncncw50y30:23569; akht03,vip。pr1。xxtv241b.xyz; ht61aa,xyz:9527; </w:t>
        <w:br/>
        <w:t>ba76cc; iuxiaomao,net ju170, www,ksekse,com dⅰwang-59, kwb kvuu29icu wwwguochandongmanccomxyzicu_www,guochandongman,ccom,xyz,icu。mfav959@gmail.com, 41,maoaj。28ck,xyz! wwwπ749ccomxyzicu_www,π749,ccom,xyz,icu apnhom, xkdsp.app ios.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