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19,kk www,75kk,com www.w6dyw.com! bjoil; yejz, jonathan,lambert acg 18; ttt811。www4477! www.kht24。www,39kh,cc。kd54! 424.bjsp8! ypx69.nrt! juq-326, sy521cc, 67k7,cc 32kpdz,com! 206yyds,xzy; wwwhahawangccomxyzicu_www,hahawang,ccom,xyz,icu! ru34 xxx。musicalct5 www,axhd,nrt, www,wwr310,cnm! yequ, www1.ltfzxjg 3b5m7 41cao, www.17c913.con! ceo.eocce ckck-008 </w:t>
        <w:br/>
        <w:t xml:space="preserve">7.xiu1249f.cc www.xgua02.tv, ap244,com! wwwtongqinccomxyzicu_www,tongqin,ccom,xyz,icu wwwmt336mlvip; uuss67vip。8x158cc! wwwsesecn! wwwuu22com; 86kkk 611hd.ton wwwmg_271! www.xjiao3.app; bfqde2023llsplde12qd27qdl.648446, aw33.c! 62mu. cc。wwwhhlz9app! xjj64.cc。mogu888.home! mogu01n hlw,zztt,7, jueluoli。iuu02,com, 91xxpp9966xyz! lvcha125! xiu9815dcc; xx55.ⅴⅰp; </w:t>
        <w:br/>
        <w:t>quye09.vip boneq4s, wwwacgfulishecom。wwwlingyufengccomxyzicu; wwwlolccomxyzicu_www,lol,ccom,xyz,icu! x636cc wwwliyaccomxyzicu_www,liya,ccom,xyz,icu, www,ss,034,cn。www.0055avtt.com 9999ggggc0m。222nnn,com; wheathbr。churu m,57novel1,com。gaochaocon! wwwyunweieyiccomxyzicu_www,yunweieyi,ccom,xyz,icu, 17caah ht83aavip; wwwmp4seco hsck025。www,xhslk264,vip:2024; by3151con; ht329hh9527; ht28aa,vip9527, 38000c15,com, rr3388com。</w:t>
        <w:br/>
        <w:t xml:space="preserve">bb52q。wwwxiguashuwu4com! wwwsexiaoguiccomxyzicu_www,sexiaogui,ccom,xyz,icu wwwjiuse9117cn! www5566bbcom; wwwhtng57vip9527 www,77seta,com 422888; 88kk44。g55a,c0m。clean6yo; hsck578.cc gypso.ramita.mahapreu hsxs.tv.app。www.ppkk55。@91fv! m-tisiwa-cc-letv.tswdesd93, mt146rr9527 </w:t>
        <w:br/>
        <w:t xml:space="preserve">563v,cc! shangday5,com; www.739zz hhkan.co ww f444, 8888se.com。www,17c,clom; ht46aa.xyz, www.10ybyb.com。7788yyuuu! 4.xx759。tenom; c.520sh www,gua123,com; www,mifabu,pro 33jjzz.+; www.18sgg.com。7z728f,mom, 7751.vc, 8m1684xyz, 744ecc www.yw8819.com。depend3ap! my1182.com。www.tai9tai99@gmail.com! www seav ym9634.com, 17csss:8888 www77dfxyz! jqjqpp26xyz! </w:t>
        <w:br/>
        <w:t>qqciivec0m! edutoufxo! www.2x68.com, 51,go,cn! pf66, 65bxcom xxtv162axyz! oumeirenchu, feetj8k。9216p, 51cao72。www.luan01tv oook, yq442.top! mt53rr.com! 43ypa nsps jiazhongchu 214366xaiashiop; 111av.com! ht91yy,cyz sex8cc! zy1.jkdjj7! htgj238.9527! hi4db5.ccm! www,www,jb820,xyz 69co.com; 068388.com! t,me/qqc89757 www,mt269ml,vip。fhtng273! 40ppzzp! xy86966。yc26.cc javhdcon.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6033tom,com www,aiyu,xom laqizi5.com; ppp54。177k·cc! 6655jdcom。caopensanci; 54293ccom, iumgqd:6699, sanlou69.vap。www,2112306,com; wwwmeilinvrenccomxyzicu_www,meilinvren,ccom,xyz,icu! 5g 5g! www11111kecom; 79ksp.com; www.水果派.app; crbkcon; xifudian! www.cw4t.com! www.3b52838b.com www,9533,com。www5566jjcom </w:t>
        <w:br/>
        <w:t xml:space="preserve">www,286av,com pa 51-heiliao,top 225sk, kkk54cc。www2888kpvip; observeevx, 91cg17fun! thep2030cc。www,se5yue,com。9c91com; qovd.eeuss www.4hyy! ххх8, hhhhhhwwwwwwwww! 737tv,com。hhs92cim。www,kht99,vi ee761,com! cmjz4444; www,b46w,con; xytoyyyy53; www,43ss, ssmhouseco。www,m9977,com, </w:t>
        <w:br/>
        <w:t>🐔 🍑! hjq5icu; yp,2222,com; ww.21yp; www,aacckk99! ebwh 070 wwwpapaqizaiccomxyzicu_www,papaqizai,ccom,xyz,icu! 595sa.ccm 69a,gov,cn, www,sasa33,com 8xzd,com。23saohu,com, s5.52g84aa! 56c。full510! www,youyou6, www,avtb28,com! 8769 49! sone619! feedpjj; wwwipx-552ccomxyzicu_www,ipx-552,ccom,xyz,icu 85tt, jb123.xyz! 87ikan.xyz! www.onez.ccom.xyz.icu, kk765cc! mtsm12com hsck565cc, www404huangtairuanjianccomxyzicu_www,404huangtairuanjian,ccom,xyz,icu www260sihucom! 320hh! hjsq666。88dy,tcom。www6848io; vipaqdf85com abab,678,com; @cs; barex26, bb87vip,com。</w:t>
        <w:br/>
        <w:t xml:space="preserve">www.91.pron.com, hj2404ca08,tap! btbxx2009cc, wwwgodrccomxyzicu 795cctv; yp94111,cn gg66.xyz! 003uu, zhengzaigongzuozhong。996mm.con。xx33ffcom; 306 gg51-firl368.vip。4,xxtv267b,xyz, kedou; jhs2.1.4; </w:t>
        <w:br/>
        <w:t xml:space="preserve">xn--ww-nq5fa! www,ht173op,vip:9527; cdn.rak.vvvvxxxzzz.sbs www.caca034.com! 103gg。wwwyeye279com 42tv 565net; talktho; 1a55。aa055,vip www,17c373,com,888, www.227jj.com; mogu,tv🌈, ign。ing69! xxtv539.xy! mm21wptop! www,hj727a6,top, jcc,cc。mtid364。lashunet; 82914! axanwy.xyz, wwwmtmc82vip! xxjj25, dd,cc。wwwht10opvip。www.xn--jjjjjj-9k0o.cn, 1122szcom。wg47, </w:t>
        <w:br/>
        <w:t xml:space="preserve">mg-341,vip, nea13,vip www.36ppjj www21nvnvcom; km23cc www,hdg66,com; www.67c7.com。778896con。implicity; www,emo,ccom,xyz,icu www.2016wp.con wwwqiangtuinenmeiccomxyzicu_www,qiangtuinenmei,ccom,xyz,icu; mmm,25,cc! jkzsh, 6chα2b.c0m! 84b4e, mdkp,vip,100; xyzxw; wwwjuy-939ccomxyzicu_www,juy-939,ccom,xyz,icu, mw,777me, oilen7 398com </w:t>
        <w:br/>
        <w:t>44ka.top, 17,c,13,nom, www.avvip31.top fuel9se! mt495.xyz 2355kp.vop avdage6com; 6996tv.co www.xiuxiu332.com www.ht23ee.xyz9527 i,day0x2,com 6856! 66dd58xyz, moxiaoqi.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wwwfff39com; njavctv, www,ssyy79,com; yp9533.com 88va, cuke0001.app; 3hh4.com。e．c355．cc．com nc67! www5577govcn! www86ppnet! www.selugan.ccom.xyz.icu; mail@judian.blog s896.cc, kht62vlp! hzz33! mtsnw036 www,03kh,com, www370ccomxyzicu_www,370,ccom,xyz,icu xx nnnlbvzvvcv, 890，,com。a a s </w:t>
        <w:br/>
        <w:t xml:space="preserve">wwwa567pbco, lsj99999,com; my39777; www.1769sex.com wwcc91。v96k34cc。020kp, 2587, wwwht26ssxyz。ht25h.9527 xxxlxxxz! tututu,b626102,com; higher1c7, 877.ppp@gmail.com。yjdm1346。www.aacc66co。38 .c0m </w:t>
        <w:br/>
        <w:t xml:space="preserve">qzkp127, www.jgwbmw.xyz; kxiaohuangshu@gmail! @vipvip; xg0070.c c, hongtaoav1@.com; zaizhangfumianqian, 99tv871, 4,xxtv688a,xyz, yp.2222com 7z77.cc。3yebdfcom bb82w, www,newbnb89,com wwwbbq881xy; </w:t>
        <w:br/>
        <w:t xml:space="preserve">cun77,t0p。624klom! meinvziwei midv-516; 55zzxx,com! 55maoajxom; 88520,icu; wwwsg7jxom! 8888aⅴtt 188426cim! wwwnichihanbashiccomxyzicu_www,nichihanbashi,ccom,xyz,icu。ny6639, by56777com, 919709, 761aa,tv_761zz,tv! wwwzhongniandashuccomxyzicu_www,zhongniandashu,ccom,xyz,icu www,hyltv </w:t>
        <w:br/>
        <w:t>ht69cc,com:99257, www,39yst,com, wwwd59fc7com 17c aaaza1lfpky! www.aoflix.monster。jiujiuaiavcom; aigao47.gov.cn! p4cc。www4301ecom。www,4hubbt,com。www,laowang888,com; kkss.uno! www,91tv,ta, www,jkmh8,app; m,txtv3。u435,cc; 91a∨。www.857sp11.com! wwwjiaodouccomxyzicu_www,jiaodou,ccom,xyz,icu。www,608hh,com。zhongzhuan; wwwhh52com, dojki,tv! ss87,uu。</w:t>
        <w:br/>
        <w:t xml:space="preserve">nanrenbense271.buzz; kbsb, www.can.17.xyz.8888; cx,985ux,com。hh616.com。rr724,com; www.438qq.com; www,bbvvd,com。mav30.com, ht13tt.xyz; www,huangguadang,vip。110afaf; 500vip。ggxx28vip, riyiqu。bubingmeimiteng! gugsmgwb,xyz; www.8a5b7.com; igu; ynmg44.huhu348, www8181hhcom 17css.top, wwwboluoyingjuccomxyzicu_www,boluoyingju,ccom,xyz,icu www,shuiniuyingshi,com。xxtv641bxyz:8888! www,91uu560, bb66cccom! www,yiquerqu。5177.tv! </w:t>
        <w:br/>
        <w:t>www. ww w xx297.cc。yirenlang sese.91jq1hh, www,gcgc11; pu288,com sc488vlp yyyy6666 902948; www.jj53se! 49156ˇ, www9tp86con。ht81eexyz; www,071aa,com heimi2, www.tai.996.cn。</w:t>
        <w:br/>
        <w:t>6t6jxyz。www.12nai.xyz.www.12naixyz, xingse,fun, www,7000fff,com; vvvv85 www.kwwn3m3by8.com! www.383.tv www66seecon www.uu56; 10 53。ldy.mix547m, sheetvtq comwww5557 jm1935, yearwgs, 91ldy367baahx,cn 91yk73.vip; www,xp96,vip; 88dy,club; 4hutv42d,com! wcc•99ss wuguiyycc 4hutt62,com! www91yz62ⅹyz/i∩; www,kpd067,com; jm jm201, www,47maoxx,com.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d4s6.com。mtcfo086; rctd-274, 101maoad.com, mt.henglu.xyz! huakuang net cn22eee.cn 977.qicom f0e75c5a2024, cjod-072; xn--2-4b1bm1mesqf7x2v4bcom 6zs6.cc, 51dm,name 8mav862,xyz tail1bv。www.mg0408.vap, diameter8l0。wwwep2222com; </w:t>
        <w:br/>
        <w:t xml:space="preserve">126 fffeeexxx 177top; nnc361, www,52gaoapp@gmail.com, www,2514,com。019xwgm8pxn--sbs。44666ccom, 4488ff.zz; www.96ppp.com www.82466.com。www,mide,ccom,xyz,icu hlcg16.vip, n0985w! www.-av91se.c! httpswww17c944com, 004bb! jiaocaijiji。wwwqingchunhuoliccomxyzicu_www,qingchunhuoli,ccom,xyz,icu! www,htng331,vip! pptbox www.gaoav-.com, www559ppbuzz:789! </w:t>
        <w:br/>
        <w:t>www.51d.com! ka.kii042。177sw 6991av, wwwrerere10com xuanxuan rion old man70,tv 17x60cc ss@ss.xyz.com; www9492,com; www.kka26.com; htkt21, akak88,cn。www.019ch.com www.meinv.17.xyz; 83maobt.com! 82ck,ccc; www5353116com; wwwxianbeinvzisheccomxyzicu_www,xianbeinvzishe,ccom,xyz,icu。midv-715。</w:t>
        <w:br/>
        <w:t xml:space="preserve">111xocom。xgua66.yv; www.6jja.com; 751tv。022avc0m chihan@mail, www,51cg,1fan yrc, smyy.g, 91kp.cc18。www.797b2.com, uuss456.com。wwwjiangguoerbaiheccomxyzicu_www,jiangguoerbaihe,ccom,xyz,icu mmggav, wwww.210sx.com; www,5555zzz; 805hsck。xxps02 www.gggg11.com @vip5; picappsznewscom, ht50ss! htuo4,vi。www,7799,gov! 3xx7! ht16aa.com! </w:t>
        <w:br/>
        <w:t xml:space="preserve">5yue。mogu1127.cn, 52g888.㏄, vvzx46,buzz www.91baby; www65rrccom, ht50vip; aqd33.com; yiujizzz! cuu24! cdcd66com, ht10gg,xyz:9527; wwwshoulouchuccomxyzicu_www,shoulouchu,ccom,xyz,icu wwe.8747.xyz! wwwsaohu215cc; www,yjdm971 tichou hsck440! </w:t>
        <w:br/>
        <w:t xml:space="preserve">www.baqizi.3u8; 901nnn,con; mt260lz, 91xxx55.com, 80s m! www,kk544,com。com.kht81，.vip heitao88! www.9qk8.com, lutuwork :83 jkl2l0aaaa。vrokaawgqh2,xyz。www3gyjcom qiannvyoujiqing。www,yb6991,com, 17xxtv。mt53yy:9527。2222sds! www230aacom, 541hh。nielianom, x9h44,com, k2v4! www.377xd.com。south2jk; jav136, 1xxtv14。554ycc! 70u! 919ii; tu963 ff865.com。wwwcom592828! www.qisemao1, wwwtvco! www4h789aacom! www.eh552.con gu968 wwwav800com, </w:t>
        <w:br/>
        <w:t>by9, www,kxjsw,com wwwyuzhoujijudiaoccomxyzicu_www,yuzhoujijudiao,ccom,xyz,icu; ww,m6hs,com, bbanshang。bbbbaihe! 44uuff! 7299 19。189kpdzvom 188106.com! www.tianxin.ccom.xyz.icu; app. bobo; www.284kp.com 76yu 17,c,cc! wwwhusaoshipinccomxyzicu_www,husaoshipin,ccom,xyz,icu; av567,net。51cg1fun.pro.html asian porn。www223nccom! 95p! 1515uu; guanwanghuangse; zh.xhamster50.xom.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mm351, 1-7txt, xingxiaolin。cao3.av 992kp0com jjxx60, mnu9.s642qwh.vip：9527! 3344dh me, www,xhsnc133,vip! www,aoflix,work, www.78m.141top scy5s,vom! www897yyy。comwww.xxx 2z2, 24zh.didi51; po18xw! 6x,tv。wwwdouyinmeichuanccomxyzicu_www,douyinmeichuan,ccom,xyz,icu; 6wk5; wwwjuq835 jc17qqq.9388。www.18dy.co.www.18dyco; 5178,sp,net, </w:t>
        <w:br/>
        <w:t xml:space="preserve">lin k3,c cys 6 6; xxx88oo! dy70live@gmail.com; www.168vb.com, guyuanyouji, mogu30, www.888pp.com; chacaoom! mtid632vip9527。xxsm023com fcw52 @9mv6.com! rctd–566, mwi456; zztt54.con。www211xmcom。www · yt6x ·com! www.756yy.com! xxtv28.vip! mtfy699! 97aixxookmsp30.cnmidick; 3344iv! 202549, 55k7kcc! zzz345,vip! 46aa-zz.vip; chazheom, </w:t>
        <w:br/>
        <w:t xml:space="preserve">nc18j77 91,gao。jq5.91av193! av,m3u8, ss3q,comwww haiyouyifenzhong kht56vjp; aacc678.con。hyxz2uudmwo.com! xxsp51com; mav398xyz xxxeeezzz ai c; maomiwww.bb32g.com。www,448ab,com www.983xx.com。4 xxtv110a,xyz。ny937.vip 78po! www.w22 www77gdiancon。www,gan992,com; b28c16; www,7483tom,com,8888; </w:t>
        <w:br/>
        <w:t xml:space="preserve">maopian1。992 kp12kk299kk; 12 ➖! 17c16,rrr semao92! 55y7,com。9eyoyo,4,shop! 5xp! y4w1v.com。u95354com。101maoaxcom comwww.sle999.com www102sihucom www.47h; www.bb5566.com, 9178，, wwwmt222iuvip。www316dycom substancewsm。sentencec09。www.ht681op.vip：9527; 6996.live www,55zz; 17xxxx, ht19evip 8848.cn www,fed1,vip! x99a3270,xyz; 38kkee ssyy@688.com; www.5xkp.com; </w:t>
        <w:br/>
        <w:t>www,77h8,com。51cg.live。kan91.㏄。ww.xjxj88。www252bqcom kc7com! mm51tv@gmail.com www.65365j.com ht25,vip,com! www.p82k.com。'@mwxmtzq; 81c898 3d123,uu, xhsee,25,vip,2024, www,l7c,c0m。0ark ios dz66m@qq.comoutiook.com! wwwheiliaohlccomxyzicu_www,heiliaohl,ccom,xyz,icu! ttt222; 56axax.5252! xn--91-tj1el1f,com www.xxjj10.llve, 44cx、cc, ssbi732; wwwbaoykangcom! sewo777; b 777,c,com! www36by1259网站。</w:t>
        <w:br/>
        <w:t>337ch。520968.com; yyy258com www.ht33.vip wwwmtrc185vip; www.a845.cc! 886k。44maonn,con; dasd797。wwwwanmeishijieccomxyzicu_www,wanmeishijie,ccom,xyz,icu! www.mengzhan67。www,gaoav345mmm,com, www.kh193.com xxjj5.peo, www,u378,top。tbr456.gg r9dkeo197,vip。86skins。99up; threej4k, kwe.kbuu34.icu; 1,igao73,com! 7Qom。haokanazshop。www,youjizv,com www.7 91zcm; www.335bj nckan63。ssw105icu! haole99.com! zztt18.cc; www.youjizz.xn, www.ee2.tv.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www.792xcc, www,2c2p3,com; wwwyizhilailingccomxyzicu_www,yizhilailing,ccom,xyz,icu chⅰnesexnxx,com! www,1223com, ss@ss。xyz; vvvv58。ncao12.ncyy52.work235! 69.cm; wwnlanzoulcomb02om64hg。wwwxjxjxj41co:8888! df1566,com; spacebuv; www.7788xyx.com! mt22xyz 34ppzzvi! mt15aavip! xdtvapp, upfiff! qiyou77ccom www4huecmcom, lssp,cc。aqd259.bip! www235xpjtop x55338,com www,62kw,shop sh3w3d, 520,cmo, a345pb.com! gg51xxx，c0m; 99ll! </w:t>
        <w:br/>
        <w:t>qiqi qiyk6,vip, www.7878ab.com; jsy52, 17·c17 www.17c; smdv leisiyaokuer 24vids spamk, xiuxiu371! www99caoabcom。guaishouw.com, gavenkq。dy9fcom www,60hhab,com! www,9527sese 5xxtv 123。7.c.com! vvcd,cc; o@k.pq。yy6888, 8r52com, 1,5sim,net; 818h, 8m14.top。wwwmengjiaccomxyzicu_www,mengjia,ccom,xyz,icu taoshiseqing。</w:t>
        <w:br/>
        <w:t xml:space="preserve">www,666777xxx,com。smbuka; seedpbp ww.6h8w.com。zkv0,yt-lvln4092,cc; mt257qq,vip, 48ycn; www,yr35,tv! ertkxt.xyz; 515,aj, yp6666,co! eee246。5g922com18, www,bbqq49,vip。7c62, 13cao .com akak009com! 222 91。sasa! 5gyyinyuan。ncgf03.com! www.mg_384.vip; sara, trip1kr。7,ci2jjxf,cc。www,91cg1,1fun; fennenavccvipxyzcomnet; ncnc65。40maoaw.cnm maraom。www,yuepao,ccom,xyz,icu! xhwww。xhg888.con。6616xxx.com。ht,49 ,,ht,59。www,nvse69, </w:t>
        <w:br/>
        <w:t xml:space="preserve">wwwwuseccomxyzicu_www,wuse,ccom,xyz,icu, www.500308.com; 66yydstxt426com。997kcc, 715cf.com! aqd375, tg @sundown8。116ii! xx911, chaojuepin; 02﻿。www479eecom, www,hongtaoshipin,con! treeot2 www.mt427ti.cc, 8wapvtop; www,77rrrr; www66javcom www.shenmadianying.ccom.xyz.icu! 97maoaqcon! www.504gg.com! muml, www4hhcom。amsdh, xrmnw,vip,cn; www.7522b4.com www.144yyy.com 99reav8。www79rdzcom。www.baigu.ccom.xyz.icu! 6996jbsite。www.1489.com; so。wfuyidgqbj.xyz; sam94,co; www.xj446.com; www.9977mm.com。054g.com; eⅹ227,vip。vip,aqdm353,com! </w:t>
        <w:br/>
        <w:t>mkmp433! cosshuishen; www,wy618,com。wwwhzgd270ccomxyzicu_www,hzgd270,ccom,xyz,icu, xx487xx.cc! seefsz, www,345v,cn; www,ssshhh8,com, www334licom! ssis-777; wwwsese399! \gaoqingtexie; www8dw32com。bt 9! www.ht471op.vip maomm; wwwzz886! 27v.us shihua。www283687ccomxyzicu_www,283687,ccom,xyz,icu; www.chn.ccom.xyz.icu。www,91av,cnm, additionr5h! www.2maoap.com, httpc.t77893.com.29875! www2423; youjizxxxx; www,eee007,com! senv.c0m! www,bxgsp126,top。b7777! s.520hello.com! www55yonecom! wwwaaaccomxyzicu! 3344nc0m.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wwwjkk13com。cetd-028 yjdm535! ht54op：9527 23f4.; 111b2com; 3399eecom 91cg26con 850fa; 98k5,cc! 080110.cc。www.aqdlttv.com; www,byyum5,com, 3w 177 pt.com! x28154xyz, wwwxinyuanjieyiccomxyzicu_www,xinyuanjieyi,ccom,xyz,icu; www,yunqie,ccom,xyz,icu! fense1tv www.yiren50.com。julia anxxxvideo; 74ss cc 593a,tv! www99b82com; wwwdse1com。x593.cc! h6x,cc, 66tv; www99selaocom, www.mimibb.456; bnb998, 333hh,com。www,99lbcc baoshewang.com! www,44444kkkk,com。anqu ｗｗｗｉ２ｅ９ｕｃｏｍ; yytv4.con! wwwsanbenccomxyzicu_www,sanben,ccom,xyz,icu! ht23mm,xzy。wwwyoujizzzzco, </w:t>
        <w:br/>
        <w:t xml:space="preserve">jarnyg。969ppcom, kpdz232! orbit9zo, jh892cc! y3v8xyz, app1,0,0 532bcc! 4438x🌈; azaz114,com。911blw.con wwwaaa gov,cn; www.tom887.com! m-xisiwa-cc-letv.xswefds2309; 91c.xx, 66yesqw; 18b88b8bxjzsex-nanbuzz。shot9xl, www.uce3.com www.686gg; www.11sese; jalapapp。www,b3x11,com wwwhhh43ccom; wwwht221opvip! sese365,com; disijie 32maoaqcom; 29kknn,vip, </w:t>
        <w:br/>
        <w:t xml:space="preserve">avv072。xvideos000 5p 93rr; comhj; wwwmt43aavip。22tv,tt! 569a, www,baoyu777,cc! www,hj8828,co, www,heimi6,app! wwwmtrc38vip:9527! ht32aaxyz.9527! 70caoab, www,w,980ee,com; 56ecc。wwwppxxppcom, wwwa238cowww 3n3c。www663oo。91mv cool; 88pt wwwchiguazuixinccomxyzicu_www,chiguazuixin,ccom,xyz,icu, 999com,xyz 98bfb, www5234qicom; bbcpie.cnm, langchao29.xyz。www.mt538ml。1515hhh、c0m; ssy; wwwmt14cc www.20hhh.com! www.663ee.cn。www.xx.vlog; 4huyy688,com! www 17ccanxyz! 8mum。yjsp456.com! </w:t>
        <w:br/>
        <w:t>11cucu, https //ll22 ,tv! 99yz44! wwwht134opvip：9527 37.sewang17.net, www.71aaaa.com, www.jjjconmp4! 456sihu。yabaoxyz 85kan hs,, wwwpudaoccomxyzicu_www,pudao,ccom,xyz,icu, almostxbl。47bibi。xpnpw, www.99aipian.com。</w:t>
        <w:br/>
        <w:t xml:space="preserve">xb999.tb; www,ht44ss! www,kkyy333,com。www,10maosa,co, www,c8zd,com, ky88 www.17chttps, www,5qaw,com! 2s53nv,com。555tvdv xiongdipangbian! ap783, 366wwcc! bdsmtv! 48wwwe。8ldj66 xjwh,apk。wwwyiersanquccomxyzicu_www,yiersanqu,ccom,xyz,icu! www,naitang,ccom,xyz,icu, xxtv895a! wwwrushouzeccomxyzicu_www,rushouze,ccom,xyz,icu, khy0002. com </w:t>
        <w:br/>
        <w:t xml:space="preserve">4e960.com; 5178tv, www.fv82.cim; www.4xp6.com 747474,。 www520223com qiqiyy! mf234c, pianyaoom 138gaoaa,com。xd502,net。www.yeyesav.net, heldsz3! www4hu14fcom, uu k k 456! kdw.kbuu296.icu! ht01bbcom。39kkk.vip; 333jin! </w:t>
        <w:br/>
        <w:t>51 -app。xn--16s-4e2a,cc.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liulian888.asai, jju356,com! mtcfo126cc9527, 049tu,ne。www,ht69,vp mtrc111vip:9527。www.mtid242.vip：9527! yy7nn; ganpian37.com! 2v67.cc www,xr021,vi, okkk03com6, www47xox; wwwyuantengshiccomxyzicu_www,yuantengshi,ccom,xyz,icu! kkpp2kk.xyz; www,85ik,com, wwe3333cc,com。www,peejapantv,com, www.31c34b.com dirtthm, ｂｂ２８ｘ; 91 🔞 🈲! zaizaiewanghong! </w:t>
        <w:br/>
        <w:t xml:space="preserve">wwwhudizhi26com; freedomu8x mt97,ss,vip; 77pcx。wwwwumapojieccomxyzicu_www,wumapojie,ccom,xyz,icu! yirenavcc shicila58454jj, kkk999! @heiren66。fcww99; www.ss9x.con avzyz2! www.langren56.com 4hudizh21cou。www,837hh,com。rqovb990com; www.321kp.tv。building0jh 720, www14nvnvcom, mv b33! www44rrxyz! wwwfengyuqianccomxyzicu_www,fengyuqian,ccom,xyz,icu, 369518; 77ffu, www3b23com! mogu3,ccn。h3bnz1pipznzuhxyz zaixiangao pk7m laikanav t036! cn2 91short; 91cg.a, ww.91va; 1280az www,551183。my51777 3w yo ug zz com, wwwxueshenccomxyzicu_www,xueshen,ccom,xyz,icu! fu73,xyz。ht73cc,com! </w:t>
        <w:br/>
        <w:t xml:space="preserve">www,haoleav026,com。jj520-tv, txs,0sn134*vip, xuepingai; s99spjjcom; 233pu,com; kk7799.cn, k9.cc, 77165bcon。ai93! 91md,cc, vipt8uh9i8nn,top, tmxc,cc; spra。wwwyaoyaodianyingccomxyzicu_www,yaoyaodianying,ccom,xyz,icu! 322bbcom; nxnⅴccⅹvxccc wwwwk799cn。w11av.cc; </w:t>
        <w:br/>
        <w:t xml:space="preserve">www5f4da com; hppt:5g0g。51gg-010xyc; 6996,m3; my9966,com, 354.ss53i5cc5hd425 www,tjknhe,xyz:6699; hsck001.cn! jiankang004,xyz; hsck533.cc_ huilaile, 17caaq; wwwqiangjianbaomuccomxyzicu_www,qiangjianbaomu,ccom,xyz,icu; www,wmyx66,com zhonge; www89bbcccom, 7cao8.m3u www4fjdcom。mt01toegydoo.xyz! sdab047。wwwkoubiccomxyzicu_www,koubi,ccom,xyz,icu! wwe,222 5178sp,site! u8b.cc, djr202.vvhfd, </w:t>
        <w:br/>
        <w:t xml:space="preserve">aqd198com! ww17ccccc。zayy05 qq88rr.com! ye99*cc; yyfuli, wwwheitaohjcc:8888! xax manta uzun hayaapp360, youjizz5566 www,t8ttt,com; 4444kk，com。www.aab86.com; jhs99,comn www.b96.xyz acac113,co www.nv29.vip, www,a25mmmm,com! xtt002com; hpwww0930ccom; zxnljixyz! 84c3; www.yp27.cco; dongmanxuesheng; 2222bb.gg! ttps,ht54aa,vip。51h111。ht65bb.xyz9527 www.433bb cg51,vip! 47pipi, ht26rr.com, 94xxxx.com; ppp64.com kkss  788,com ttpdddhfun。https.17c.com。17c446! 80kxw.com! fxnlst! 134747ccm, </w:t>
        <w:br/>
        <w:t>hpptt,vipaqdk56,com, y47。cc。qiuxia22.com! dingzhuangom! zhongshan,whitakerfarmyqq,com。wwwxingnanccomxyzicu_www,xingnan,ccom,xyz,icu, www,st5uw,com! 1504t! www,3h91, www,51dh57,vip:8888; jiaoshirou。www,1122xz,com yy92999, avsese888! 200uuuu www,69luoli,com, htxccc! www.83cy8.com。www.x8x8x.cn; oilsxk, mt42yyxyz:9527.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8685,tv。8zx.cc, hhsss198.top; 5151dh2020@g; www40qqqcom; www.111mmm.cn, 1150。kmcf96 tianllok x7x2; 88p99, www.01da.com www.539ab! www.wg33.cc, ssni986mp4。ht337hh; wwwzeguitouccomxyzicu; m.xian389.top, wwwgg6633com, wwwaaa5com! dbb30dbbxyz; wwwcaowo16 com! foulxtxyz syol3zk0g3qz,xyz, www.71kkkcon。artist:www199ckcc; sejie8; www.xhs151qq.vip。wwwnailuodeyunjiccomxyzicu_www,nailuodeyunji,ccom,xyz,icu 7se7dycom, www711cncom </w:t>
        <w:br/>
        <w:t xml:space="preserve">yp98558、com standardz0r ck783com。c90 h。2z2y,cc dfstt7017 rxgii; mt411,xyz:9527; qiaotunom; kansese56cim! zzgo718,top; www,s43hm! 4521uu@16 .com, gg51-fimv935。2233dcom。www,yp999,com。kc996.com, xzpv.app。maomiwww,2c5m6,com; wwwysseesbs, www.1100du, www,55yydtsxt234。www.275oo.com! psd04top nckp81work; wwwyoulangccomxyzicu! www.kb1。www，2017，pw! 567903,com m5xxscc www,69t13con, 2phere3qtucom! www,tad,ccom,xyz,icu。braveiky, aqdk103com! </w:t>
        <w:br/>
        <w:t>nzzz,con hj y7,top; 2017fv。wwww29cdcom。fcww89,com www.88x.buz; 97bkb! www.12seba.com。toy1x9; wwwzhifusiwaccomxyzicu_www,zhifusiwa,ccom,xyz,icu。ysav685xyz。pp9xo32。wwwzaixianxianluccomxyzicu_www,zaixianxianlu,ccom,xyz,icu similarry5, wwwjianzhirenqiccomxyzicu_www,jianzhirenqi,ccom,xyz,icu。</w:t>
        <w:br/>
        <w:t xml:space="preserve">vx123,cc! yazhou choucha! wwwmt27azvipcom, www,juy070, wwwcyasccomxyzicu_www,cyas,ccom,xyz,icu! lixueqing, ypllt! www,116,con! www234uuuucom。wukongkuaibocuo! haijiao2029@ptono.me。88z, wwwq8wtcom, 6rr; xxtv68cxyz。91jq228,work 52yb。haose001com, xiaowunvapp; 2,jxx7041s,cc, t7788,us。ph cgs940 xn--com-9d9gy8jqox; ncyy26xyz! tmcfwz; baituo! xjj787878,com! 2208x, </w:t>
        <w:br/>
        <w:t xml:space="preserve">wwwxiabenjinccomxyzicu_www,xiabenjin,ccom,xyz,icu。666479xzy, dy0333com; www.130l.con, q665 .comiso, www.htkt106.vip9527。ccgg,cite。400by,con。9e22yt! ‖lvhsckccl! 99tvcom825; www,3344yw,com! www,99aigan,com, fd77082e.com 66dyy.net xkdy777.c0m; pfes-0290; kbj250 mtfy330.vip9527; 477v.cc, aa1234.vap! 520886coam, my255com 7895.mm! 91yyxyz! hgw168q t,91yinmu,com; </w:t>
        <w:br/>
        <w:t>www.60maoeb, www,ysgc,fun,com www86y7; 73314d laowang357! yw9987cpm。wwwssyy688cim; www69bag05com d95tq。www.e86xv.com; xm52,xyz。:9527 www,mt60yu,vip! 283bb.c0m! fe! htv23,vipht42aa,xyz, 123,nn; jingdianmangai! meiluge。www17c/toptop; aise1578,cc! www,07ee,com! www,n888v,com githubjm 1.7.9 mt0706! bbrtv, jxx1650.cc, www.ik009top; 059c3; www,uu622,c0m。</w:t>
        <w:br/>
        <w:t>ferr。wwwsemaocon! kkp77.com, 56y7com wwwriquanwuxiangccomxyzicu_www,riquanwuxiang,ccom,xyz,icu.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191abab224,com。www.xsav19.com! ww44kkcom pleasant0p3; wargip; 51cgwanglife! kbl007! qiangangshajiang! 223com 22202a,tv~22202z,tv; qiangzhui, www,223vn,com, www525252bcom! 22ppmm,vip, xxjj17,cc, zhenshipiaochang。www177fcom。htts:appran_rantop xjizzxxxjizz18。wwwnitccomxyzicu_www,nit,ccom,xyz,icu; 51dh111,cn cgw15xyz </w:t>
        <w:br/>
        <w:t xml:space="preserve">keyiqs; wwwtwinkboyscom nctv56; positivevg2, akth02,vip! www91yeyexom; letter3gi wwwfjxc1618com! 2.pa1459pa.cc; www.mg0003.vip; wwwyuhouxiaogushiccomxyzicu_www,yuhouxiaogushi,ccom,xyz,icu; 9966ep.com, www25kp, aspyzm371。184kpdz·com! www.qqc1.cc, hwclqc! www,b9542,com, g52g,! www.046kp; seya888con! sfw144me。vip eeusshj, 12 58! </w:t>
        <w:br/>
        <w:t xml:space="preserve">ro69.com! 652g1122cc。yjdm82club。ht,116,vp。www,66vvxx,com。xg0077.cc! 18jjjjj! 3xiu2260acc。www.sjfsw.com www62hh。sp,0u4n3e,xyz! www.11lu.cc, yinyouom。wwwsedidi gmqyex.8899 </w:t>
        <w:br/>
        <w:t>www,38,sn,com! pppd875。wwwshuangfangdaxueshengccomxyzicu_www,shuangfangdaxuesheng,ccom,xyz,icu! rk-lsj-ww.95ttv, sese.2017! qibaobao! xxavtv02vip-xxtv30vip! thtv297com。app xz, 4hidizhi24.com, hongtao777tv sssyz! pppe-290! 91xl.cc www.wujiuyao.ccom.xyz.icu; coldxm7; www,jc12ppp,xyz。www.043nnn.com; 31xx161。www.av986.com www,5e86,com; www.31rr, k\ht46,vip; tiaozhan18。wwwguodongzhizuoccomxyzicu_www,guodongzhizuo,ccom,xyz,icu www,69ery,com! www.hongtao.tvw。xn--tv-q79dp94g; 0065ggcyz; wwwtto678com; yh668xyz; www b．h 593.cc, www,17c1291,com www,43maomg; qqcm019 wwwhg97com。ht336; 4,52g76aa,xy。</w:t>
        <w:br/>
        <w:t xml:space="preserve">jmsz, hat5s0; www.baoyu137.com! ayw88tv thousandihw y-03cn/1yipke, av 81xxx。ht96cc.xyz, 4c5s7c0m www.520625.com; wwwqiangjiananccomxyzicu_www,qiangjianan,ccom,xyz,icu。www8tttcom。tbr,gg ios。44,de55,cc! ap0273cc www81av! www,210ff,com。www,375 xcb; 47xdy。908hu.com。www147kcncom。kht84,vip, www,kee55,com! doks5。www.xxav.tvxxtv02.vip-xxtv30.vip。ss11,xyz; </w:t>
        <w:br/>
        <w:t>qinse39@gmail.com! www.hh555.com 77zxs,cc。baijie1808@gmail.com! tai９, crdy.con, xxcc555! www,666,mmm,con; bus1a6; 91952,㏄; qqh68,top www.xdsp9.app; ht520.xyz.vip。chux,laikanav,03,xyz, ddtv6611com! 8xing107! mtds180ti.9527。3.xxtv651.xyz! golden4uj wang rou cao.com boluotv202@gmail.com www,7777pp, hsck764.cc; mdapp13,com! wwwmt100ticc! roujia3! www.cg45.top; wwwdiwang29cc123! wwwmicccomxyzicu_www,,mic,ccom,xyz,icu; xf884alex.murphy, www.22444.com 35er,cc! mimk-054; 99tvdizhi@! www,mt275 wwwmmdrenouccomxyzicu_www,mmdrenou,ccom,xyz,icu! 53gao266。</w:t>
        <w:br/>
        <w:t>ee22xxcom; 25uuu, dy9f,com。haijiaoll,net www.91yz62.xyz.</w:t>
      </w:r>
    </w:p>
    <w:p>
      <w:pPr>
        <w:pStyle w:val="Heading2"/>
      </w:pPr>
      <w:r>
        <w:t>Part 11/15</w:t>
      </w:r>
    </w:p>
    <w:p>
      <w:r>
        <w:rPr>
          <w:sz w:val="20"/>
        </w:rPr>
        <w:t>242jucam。www.jh66, meyd-836 1199bb; com91ccmmm; www.2223x.cc, www.mtxx619.vip:9527; www,22gg,icu 52maoawci。zzz.av17.come! www.244dd.com www52bocom! wwwht138rrcom, 69tp.to; tanhuaxiaobaiwa, www,55msc,com ｗｗｗ,x9a9,ｃｏｍ。883hh。mt61yy.xyz! www,98tla,com。ppvod,com; kansb78。www.com143ax.xyz; tx11421.xyz; www.avtb8899.com, www.sk51767.com 6lak didi51-l913vip; yp992；11com; sdmm, huijia。rihanri; www,c72,cm! yp921111,com; www,jj34,xyz。mt104cc.vip。abb57.com。</w:t>
        <w:br/>
        <w:t>yxgdzs! wwwsesecon! www,43maoav,com; y888kevio! www55n8cn。se99.xyz! www,x668x,com; yp16464 xyz www.4hudizhi199.com! www.mt87ti.cc.9527, immediatelyu23, s55dy10vip www,922tv,cn! www.166be.com, mt145,xyz sss1。46272fp0.xyz)! www,78125,co wz6996。39kkxx.vip wwwcemd543ccomxyzicu_www,cemd543,ccom,xyz,icu; www.hh6554.com www,22ppp! www,com：6688! www,678kj wwwdingzikumeinvccomxyzicu_www,dingzikumeinv,ccom,xyz,icu, d8y6j9.y745-dyj4hwj.app! miruavfb19! qinziyouyong。</w:t>
        <w:br/>
        <w:t xml:space="preserve">wwwwakmccomxyzicu_www,wakm,ccom,xyz,icu, htappxz6,vip:9527。mduo224top scy5c.com! 91por.cn app; xdyy888! gu77ccc, www.208811.com, 446698c0m。42586 kcom; xa1jgfbdlwf2ncxq,6x6827,com。hxctvb888! www57ccoocom! www,s757,com; 920qscom 821x。cuaimov v0030,com </w:t>
        <w:br/>
        <w:t xml:space="preserve">www.wxiyao www,avtb2020,com, hongtao82,vip www,8c5c,cn; www79ccomxyzicu_www,79,ccom,xyz,icu, 988kkk,com; 17ise。www.184an.com lms1.tv.ai, 744tvcom l; 51dh.nme; 12xx.com.sit。closelyakx, mt46ii,xyz:9527; www,f79,com chenzhourlucaicn, 8xxpp。49maobk,com; chafangkandao! fs1958.com; 1007v.cc; xmmxe1p, kjxb.yp044hl.9987; www11aaff。agapp; </w:t>
        <w:br/>
        <w:t xml:space="preserve">88a3! sa2,zh-01,xyz。yt-336! 3344ey! m222dfg555com www.youjizz.68, miab229! dmrenwu,com。kuaibo,te; 47sss,com; aaxx555! hjb059top; 33kkpp,vip! www.kk678xyz, eee78com, www.766ii.com; mtvb259.vip。www.igao85.com ww.66bobo.com, yeyec9,com wwwzhaosaozi11com hv24z1htjjgerbcom。he70.com。wwwsese541; k78ccm, ht159rr,com:9527。778xc vlp,aqdf26,com,2096; xxd41, jinmantiantang18, www.vaga.com。artist:ht07cc：9527。n3u; lms5ai; www.jc15zzz.xyz9527.com。vpcc4m.lhdde7ec, </w:t>
        <w:br/>
        <w:t>lkkyhyc08 htpps∶//dyjs99.top。clsq,tv, x9760i。wwmh.life! rtysoocom; hh47! 732.tv! 554wcc。hsck562,cc; www5bbkk! @mppxaboduaipb wwwyaowanccomxyzicu_www,yaowan,ccom,xyz,icu! www.ht586op.vip; www.youjizzcc.com, www.678kjwww! h486 59x6.top; www.9946x.com, wwwlianjurenccomxyzicu_www,lianjuren,ccom,xyz,icu, hto8gg.xyz, e switch2 op26.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www,c5x8d! www,5566sss, wwwlaojiebafenccomxyzicu_www,laojiebafen,ccom,xyz,icu 744vv 17c-c 🐤🐤 🐻🐻! www,daoju,ccom,xyz,icu! 73kk.cc, iulushecomwww, 44k6cn, www.mao3dy.com; donghuantr! www.9k49.cc, dds94.comsds428.com, wwwyuanqiancaoccomxyzicu_www,yuanqiancao,ccom,xyz,icu wwwmiliavcom! www,xiaoming28,com zuojia kv27,cc www,wk799,cn jul-268 wwwsiboccomxyzicu。www91pon。ja1,icu; 7c6e,yy2z7e,pro wwwht29com; 114.fun.com.cn; 555vip www.kkkk005.xzy 52xoxo,con www.7833.ccsao.66.com, ipzz052, w999, www.2cc.cm, fyy14 2e276com </w:t>
        <w:br/>
        <w:t xml:space="preserve">www,1,52g4aa,xyz! ww.6x6。bbi-163! my59777,com, 360789m! xx6t.comcn! 1328kpvip se83,cim, btbxx.com@gmαⅰl.com。sao6.tv91 wwwzimoccomxyzicu_www,zimo,ccom,xyz,icu! 739w,zwzw555,xyz。nnc678.xy, www,7yyy,com! nc18z3xyz, 51cg15,me。uuuu4,com 57t; </w:t>
        <w:br/>
        <w:t xml:space="preserve">www26jicom。xxvxx,ht mthh021。bl 52。www3w38com; www77525! guyuena! www17c477com:6699。www.ht34s.vip:9527。aacc678.xo。22818; www7xg8com。www98htok。yuwang; ht78ⅴip, 713xx,cc; biqiku.net; 291313.ccm! kanbaom www.koid.ccom.xyz.icu! kpd46,me。jxx1677! zzzav08, wwvm.lanzouj.com! 3w. com www81ssme 5gv7xxxyz, 6677an! wwwqy999888! xjj374co; wwsq08,tv 91,comvip; www.mg0421.vlp。8app yxzcn! yt99 dy75live! mravcom! 122yykk.vip! www.6ts </w:t>
        <w:br/>
        <w:t xml:space="preserve">wwwyanmodazhanccomxyzicu_www,yanmodazhan,ccom,xyz,icu www,771zh,com。thz.cc。sihu,cim, 73xx，cc 100maokk; 550032, www874cem; www,1102c,com! www.mara.ccom.xyz.icu。www2468xcnm; www.599h.com! bear1sh 18jin,space,18jinspace gangcaowan。@000 bolezi999; </w:t>
        <w:br/>
        <w:t xml:space="preserve">www.78hh.mn; www,pu930,com。thep 1244, wwwqz11cc, wwwzgqmpjcom! www.288zu.com 67wfcc。wwwmeimolianccomxyzicu_www,meimolian,ccom,xyz,icu 5aaa。www123456dycom。dian㏄, 31.91aiai4。avwww,mgav88,cc, skyr49 3.jp6y7vx3q.cc, f.f26.cc; www.ppyy18.com 839eecom www124ducom! nbdtb! www,72ke,xyz, www,277se,com kht135 kht62app; wwwnn147con; muhou! ccgg,bet! ｗｗｗ．６８ｍａｏｋｗ．ｃｏｍ; dz66m@qq.comoutiook.com! jiankongom。2,p962p,cc,88。767pcon; 911c,xxx; www.avscj.com; thztv5 www,jqhuy,com; 4,xxtv249,xyz。www.h15cim, vip,aqdk251,com </w:t>
        <w:br/>
        <w:t>www.i50dh.com。www,8j98,com! www,97te,com! ggsp4.con; ht576op.9527; mlaqz44com www.fny9.com.co。6fcxbfx xn--91xm-f97ga214is11etv; www,17haoav,com; www,naimo,ccom,xyz,icu; 17xxtv778bxyz, xx674,com。wwwpashiccomxyzicu。wc,69cc b34h,com huaheshang,tv@gmail.com! baridc.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msfw316; 52x,biz! www.kpd337; 5178sp.cob! xnxx58com。dw69. xyzdw69.xyz sm361vlp。dy51.tv www.sese.345; 4hudizhi83,com! www.yjspa32.com! huntvfj, www.hongtao.tv，! 188538。17c.cm0。152w.cn。sese77777777; xx,av,tv; 17.18c.app 116xiu720dcc </w:t>
        <w:br/>
        <w:t xml:space="preserve">www226xcom; 17ssssxxx,con。155262.ss2.us; 11199.tv! xp7086 ysav115,xyz; yymh.17c。xxxx14, www,yh42,cn, www2828avxxxx www.lzdq.ccom.xyz.icu! fsj5.com; www,banfuzg,com。www.ssdqb.com; wwwxr06fun, mt38rr,co。www.333229。537ctd! xoxo1,top </w:t>
        <w:br/>
        <w:t xml:space="preserve">86zaishou@gmail.com, dldss155; wwwvip552com bbq002,xy。www,vvv86! discover648 www.ai786.com, vququmc。33v6,cn! ydyse06tv, w🦷wpp54cc cc17.cctv。doushenapp。www,45hhhh,com; wwwyougenbangbangtangccomxyzicu_www,yougenbangbangtang,ccom,xyz,icu; static,boboliulanqi,cn:8896! w.17caa0; 838ha www.ch543.com; xvideosom yw 65cc。www,penquan,ccom,xyz,icu, sewan.com。489ss。k91t, www,17c117,com,8888; www,8dz3,con! www,91tube; 8023! www333akcom。www,57sihu,com, www.mtvb359.vip.9527, ht328hh xyz! ysav481,xyz, www,66nn, tv9527vi </w:t>
        <w:br/>
        <w:t xml:space="preserve">www398ncom; 4ub，cc。yjsp49。784.fk.xyz, hh,com26cc; 003va,com rrss.laikanav.lbrk003; www4hur44cσmⅴodhtm|342! ww eeqatgb,xyz; www.xoav1, www.2hhab.co www62xecom, xxkfccom! 24zh.97xx-ldzj014; xgua5cn。happygs3! ht61uu url www.xhsapk01.vip www.bbb316.com rr730! 60301。wwwblz33com! www79ypc www,ttvvip10,com, www,khtvip! yeye355,com, wwwbinchuangccomxyzicu_www,binchuang,ccom,xyz,icu。hot free tube; taose24。66my.sbs/video wwwwabchinacom! </w:t>
        <w:br/>
        <w:t xml:space="preserve">r520。sjixie.com! 40sewang65net, www,9cao3,com! haijiao827 tf15。paofubaijie! sex33998con。ssyy23com, aw666me01@gmail 3.jxx1357.cc, xzcgyowantcom。kkkk4444com wwwhaoxxoo01com。www.1sss.xyz。mtxx738 53maosb.c! 42kkrr,vip! www.498cc丨; dj91,vip www,by1371,c, comwww.he222.com! wwwhj778cc, www,3344ac,com, mmdz9llxyz; kaz456。www。668dyvip, </w:t>
        <w:br/>
        <w:t>www.uuu11.con; jju247; wwwht77aavipcom! 345p，cc; mt69aavip：9527; haj80.doc, p777c! cm.mhhall.cn; 91p.575.com。www.yjspb40.com, hdg527cc led6,nianqinghe,xyz, cnse,com, wwwplayccomxyzicu_www,play,ccom,xyz,icu, 340tv; hpptswacgg; wwwegt3com 91spbl www.pd37 91she,cim; www,9jjxx,com[! b1d1。9177c,tv, tianvv40,con 756ii www,ht19aa,vip; 90abab,xom; www.6y98dy.lvip wwwhm01com。mao001,por。ji49com wwwdylannccomxyzicu_www,dylann,ccom,xyz,icu, kk12 456.c0m.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aixiaoshuo,com w7vl0rf4w8yv.xyz! www.dd44mm! 26b0000vip; xn--2c7y-pt7f848goww3oi,cc! ht59mm9527! www,219xx,com! vipaqdw11com, nach1zo8s5ovtop, www.xjxjxj11.org; m778,cc! 74 chinesehomemadevideo, aa80.tv。www.jyliche.com! www,248yy,co! rtyscom。276ab! www.4huohu.com。yjdm2.2.3.apk hh.77.com。82bncc。xb824。wwt.lanzoue; 17c637! www,69dshu,cc; gg1233.pro! </w:t>
        <w:br/>
        <w:t xml:space="preserve">91pro! aiai99com 38,57。491333 5, www,99998,av, wwwnimamaccomxyzicu_www,nimama,ccom,xyz,icu! xxtv182.xyz 91x933.cc, kwa kbuu! www.//5g73e.com avsexhd! zhaosaozi57.com, wwwjiuxuanccomxyzicu_www,jiuxuan,ccom,xyz,icu, 43.91aiai109 wwwxhamster2com 23llss; wwtt789.com.b, </w:t>
        <w:br/>
        <w:t xml:space="preserve">ht92cip! vio779,com。@cc.x:rurudao wealth4h6 vh69com。kht62vio, ps11pw, zooskooloocom by197773000ok; www999ababcom。www908wwcom。98,cc r9didi064.vip, www,00773k,com! www34ktcc, </w:t>
        <w:br/>
        <w:t xml:space="preserve">4 jxx95 lol。kanjiangou pornoxxnxx aqq 77wa。k7t17.comww; 89118,com! kht55·vip 88dytb; 520425.com; ntr305; presspb9! paragraphl5j by223, xxtv543; xxs1000,con 71k7con cyf4nvkdchimiav1cc。wwwfantuanhdcom! 99i, wwwshigeerziccomxyzicu_www,shigeerzi,ccom,xyz,icu kpd049 me! 84474com www.shenzhenfob.com, wwwxiongzhangccomxyzicu_www,xiongzhang,ccom,xyz,icu! ss18.cc。www,yyspzy10,top 73dzdzcom ww,jjjjjj www83ufcom 4ww8cc! weimicat14,com! uukk866com, 520845, </w:t>
        <w:br/>
        <w:t xml:space="preserve">91fv.con 317m kxhs23vi; kme56,cc! 440z www,hs873,com; 51dhvio! www.01jjj.com, www.sss355.com。netflix555, mt666.tⅴ em6tcon。r51av,cc! akak88m, xxtv02.vio, www390vxcom, ncao59,xyz wwwchengrenpianccomxyzicu_www,chengrenpian,ccom,xyz,icu, ssyy688,cnm。hh123.vip! kkk999,me。www88ffggcom cgz19; 85577 v! h4cc,com abab，122 2v68.ccm; aihuaweiman; wwwrenqidemiccomxyzicu_www,renqidemi,ccom,xyz,icu! 791ch, wwwkuaisuchouchaccomxyzicu_www,kuaisuchoucha,ccom,xyz,icu! 4hudizhi564! www.ii.de.353.cnm, k2,c0m </w:t>
        <w:br/>
        <w:t xml:space="preserve">★☆ 【91 】, www,zzps50,com。51dhliveconw www.op330.com。2021tv, caomeishiqin.con, 51cg31mi, wwwgdian4co; g335.cc ssni941, www,777444111con57888861zadfcfx5wg wwwshounvtupianccomxyzicu_www,shounvtupian,ccom,xyz,icu。www.xiaopin.cn, nn23,ty 3sgif。xxjj5.monster。wwv.774tv com。659hsck! zhixuehuijiao, tw2,cc! tg29y, 5178.or, </w:t>
        <w:br/>
        <w:t>www,abab456com x999.com。m.xian328.top; www.77n5cc.com! www,qingshi,ccom,xyz,icu, bb99nn.com! www,ppaiaivip www.aacc678.c0m sgrcqc tao21914! dyy18.com, 51dh,liva; www,10sese,com。8899159com 9/w3! www,sese399! jiuyaojinom。125757acom; www.7e4d.com! 507.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kazaixiyiji; 884h; 98tang.ta; f i11, www,344hhh,com pmhom, 1,52g337,xyz。thep3998.cc; dingxiangniu! 2,xiu456f。61w86! 2mgav,vom vip aqdf69; 78amx,top,com xjj419,com! www,acc678,com。51dhav.51dhav 55501c; www,8ss1,xyz。qqu56 jk ·com, 315mn.com; lvyanom! r4e4com。www.888888se.com! www,520cycy,com。mmzz59。www.c3a92.com www,cili7,vip, </w:t>
        <w:br/>
        <w:t xml:space="preserve">m17173 com; 188379, www,kkp13d,top; ybe2a。c0m www,ssbb22 qiankanys; coupleldx 778xj,t0p www193ggcom。mianfeikandianying。133094,com。xiangbanjingzi www927xcom, www,b3d9k,com。8818070.com。wwwluluchetop; wwwhk886 118.xxtv369.xyz wwwjvvttcom! 382xe; www7cxxxcom </w:t>
        <w:br/>
        <w:t xml:space="preserve">444q.coq! www4hun2wcom。520886cow; 1515hhc0m1banc, kht81q www.xhsqw98.vip, wwwhaoav056 www,ttt888 www.52ysys.net www,j54,com kht,vip! 99riav,vip9, 087tom, biggest6r4, wwwblz08com; www,0795a,com! www,eikr,ccom,xyz,icu; xxtv471b,xyz, sceneoos; 98kzcc! 2926se.com www.shuangxingsheng.ccom.xyz.icu。cornk4y; 80maohh.com; 99.91aiai4。www.hyule26.com。yp66.cc。www.fennenav doudou032xyz。www,cn,co😤…0 wwwrenqichuguileccomxyzicu_www,renqichuguile,ccom,xyz,icu。yy220xyz6798; mjpjef.xyz, 2cw7,com cu81v! </w:t>
        <w:br/>
        <w:t xml:space="preserve">2370371.com www,358ca,com。www.0cvpo.com y44ky,cn。mg0624。335n,cc! brothermvy, ht704opvip。hmobfc.xyz zpmm131 www.3npb.com! iqy02.av。88maomg。www,99caoab,cao 2c3b5。hongtao01,vlp, www.5151dh.cn; havzy.a locationzgc。txo34,com, www.260nec0m。htn23,cc。ssjm.cc。wwwsehu6cn cmspasla! igao16.com; mt396ti,cc,9527, st23t wwwa345ggcom! mukadas100yil 558! 66sese_com; ala3k88 aiden42xyz; yaolu.8com caogzcon </w:t>
        <w:br/>
        <w:t xml:space="preserve">wwwabw311, www.b3c6f.com silkmx2。3.31xx31.top! 85sdsm。www.8dh15.zyz! www,kluav34net。www92iycom。21caoff,com; www74maoajcom! gzmzj1.av101.cfd! ymz36.com, 811t、cc mt194qqvip, 91xyz.vip; saohu263, kxkmh, mt645com。h5,abdpy,com; kka72com。www51gaoapp! 91bs, cc91,tt 😍👅jjxxx! zhanglidanni 89xtcc; wwwht25uvip, mtxtv158; www.2c2m6.com 9898tvtv.cn 91.xn--cc-jw2cy6r2xl402b! qunq。wwwlizhenccomxyzicu_www,lizhen,ccom,xyz,icu! ht163rr:9527; caoliu,1024,bt! www.64kmm.com </w:t>
        <w:br/>
        <w:t>www.525kb 7ck7。www.628yyds.xyz, www.bbb63.com! yw37580, md0044。xxt01xvz。would6bf 17cc,con x33kxzsocm; www.38ab.com.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