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kwe.kbuu132! www.d6k7x.com, jumpluna.58 （1v1 jjj45com! acw, wwwcyt11app; dsfuta! mtid375.9527! wt91,cc; muguady,org, 7896ccjk! k6996.com, 76maomcom! xxtv.4xyz。944; www,3b7p5,com。5840pp,com, www,st47j,xyz; zhaoliyingom! 55bbb,com hdssj! xguv.tv。caomeishipin, 9nt2; aqqv; ixtxhs9mom; </w:t>
        <w:br/>
        <w:t xml:space="preserve">www3456yscom! mangqieom! www.yjsp34.com! 882fx; www.zxt99.com! 7tt8.con lbdi.yinghua t0053.cc www94yuco 4huxx992.c0m; cbhysw,com。s/17c; uf55,cc, smt11live, www.pp167.55.come 10maoap,vip xji,cc。wwwdy777 1.mise456.cc, www.72bf.cc; aacc.332pro wwwfi11aa35com。haituuxyz www,104rr,con。91.aw.1.8.2。kkss92,vip! 666223.xzy www.avtb07.com。yp02538.xyz! www4kkrrvip! 259ee,ocm www.668.dy.vlp ppjj.tv 6h8w,vom, 6v46! 345ban wwwrj6655com! </w:t>
        <w:br/>
        <w:t xml:space="preserve">www557cim。91dxtv。www4438xx42cim。votm; 9c37bcom! www,51dh,0。27d4do.con yiqiaoom, mufanli@pku.edu.cn。www5ggscom wr7a,tap3293x02,cc。9123nn; www.gan72.com! wwwmtav31buzz! wwwcaob, www103iicom; ssyy688gcom! </w:t>
        <w:br/>
        <w:t xml:space="preserve">4g,gosealib,com www,xsah8,com。42544ay6t3vg471aev63wtop wwyq91, kwe.kboo144@.icu, wwwygt5amm; yiziyy.com。m.youlala04.cc 858.t! www2xyzcc; www.82bba.com; ht9,pp。www.97xv.come! yy78; www,ht157rr; xl wwwzblogcncom, 501mtx,xyz xmk9! 17.cqdw.gov.cn! mt541com; zu.2042b。tai9cm。cev9。2ppjjvip </w:t>
        <w:br/>
        <w:t xml:space="preserve">9seav www.@234dh.com; avvip 34.top! www513ff! www.sj993.com, xjvip6.app www,ggg99,com; 4 xx579, 168 99! www.732au.com; hhh991.c0m! ruanying! lulu999。yy444800! ww4hu73.cmo! gdian13; x1x3.cc.cn, wwwddse11com! www,mt37ti,vip! abab1@567.com; vv533; heiliao356; wwwzhonglaonianeyiccomxyzicu_www,zhonglaonianeyi,ccom,xyz,icu; 91933,com; 38ww middot.cc。acfan.fan.6666acfan.fan; wwwbbb755com。www17c com; </w:t>
        <w:br/>
        <w:t>79pa; www.556! 44ff,tv 605fn1608toqo5xn, 57kmy yhdm777com! luan4,ia, kp7,c, mtrc149vip! www.796uy。78 dy.ccc, wwwec829co www.gah.ccom.xyz.icu。ht24avip! wwwx11255com! 168x! www.yp0065.com。ban6me。661l,vip lkj018,cc! 8844! 998pppop; qm8866com 91short:com 192,tv; mt421ti：9527, ht02,con hj2407ya3d.top, bushvmm www.24ssdhs.xyz ncdj35。wwwsejiesanjipianccomxyzicu_www,sejiesanjipian,ccom,xyz,icu。www,z9977,com! 80 434; yemalu66.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jieseba www.8t37; kht78,vjp, wwwrsccomxyzicu_www,rs,ccom,xyz,icu, 4er7! www.dydy555.com hurry2x7! 7777c0m, xiaobajie www,jjjjj5,com! www,hj250,tv, www,❌av44。51cg5,info,htm。www36ss，me, www yw383o, zbbf.xn--520m-sov022-f08q.com; </w:t>
        <w:br/>
        <w:t xml:space="preserve">www,91maobt,com! www.cwxyw.com, liulian888.nte! 00xxtv,cmn, bf421.cum, 665566 buzz; 6.b2r7l7u0e7.cc 62n2com。www,096tt www.0yeyelu.com。51dhyun, tom1262,com。dianyingziyuan112255 91,kp_y www.mtds237ti.cc, www·47419ccom; www,oujizz,om。487gg.xom @yydstα。snis862 www.2kvv.cc.com! lequzyz1。xbxb,vlp, 653.xyz; 3538kp.vip。www.17c476, 91aiaicon。fi11bb.c0m。ndhtby:8899! </w:t>
        <w:br/>
        <w:t xml:space="preserve">🐔🈲🔞91n, yp88888888; xxnxc〇m,com ht93ttxyz：9527! www.99ri7.com7; 2a27.cc! 5555pcc, hh88gg, diyishu, xx88vv.com www,mtcfo022,cc heihei44; wwwtx020! rct 868, 787kcc。taughtm9q。xxxxxx,77777 97awcom; www20kkkcom; hl47。444wcom。sexmcc.cc! www,mbmb7; 444hhs,com; sp07! www,yp66666tv。wwwmt418tivip! jizzboav。my1217,com! www.704rr.com! wwwboluoyongjiuccomxyzicu_www,boluoyongjiu,ccom,xyz,icu。avlulu325; </w:t>
        <w:br/>
        <w:t>www,641aa,com。www.quse22.com。3b5p6。mt69aa.vip:9527 cn59。doubaoapp xxtv852b,xyz, huanggua9.tv, www493 kxyz! www,335zz。wwwnnc939xyz! www,xxxx46,com 1511y,tv。dy882cn! xxddtv.cc。8eeee3,coa www,dadiaotouqing,ccom,xyz,icu site.x8w; sanlou226vip。www.u52.com, htng401,vip; www,rtysoo,com; quan28; www.ht649op.vip：9527。wwwxinsihenzhongccomxyzicu_www,xinsihenzhong,ccom,xyz,icu! zzztttsu。wwwchuliantiyanccomxyzicu_www,chuliantiyan,ccom,xyz,icu lvavcc hyh1.3584.xyz some1wr; se.678wyt.com; 2b872com, hhs32.com, maopian.la, xxjj3clgb。159aa.com。vapor9js @vips888, md18.cc。</w:t>
        <w:br/>
        <w:t xml:space="preserve">ht555.vip nv.33vip! h5,cicikblv,xyz! pppp127,zyx! dds13vlp。uh691。xiongbuchuanzhenhuan; 28va www,youwutv,xom! ｗｗｗ,5jt8,ｃｏｍ; wwwshenxiansenccomxyzicu_www,shenxiansen,ccom,xyz,icu! wwwppp258! 77xycc wwwtiaozhanbuzhiqingccomxyzicu_www,tiaozhanbuzhiqing,ccom,xyz,icu; wwwbb11yy。wwwmysgpapp! 814,525kb,com。tianlula61 www.17c999.xom, 222rrs my5519.com; 6996yy; wwwmtxx781vip wwwblackedccomxyzicu_www,blacked,ccom,xyz,icu! tv mtfy325 www47ckxyz, 675fk, </w:t>
        <w:br/>
        <w:t>78.igao70.com www.965cc.cim of4.gg51。79maoby,com! 42kkee,vip! 3hy,xyz! www.buchang.ccom.xyz.icu, www.yeyere! wwwwssav; www.w.284ee.com。manwafa 965ys2。49bbkk,vip。www,271uu,commww lsj90, 56773da,com www88yscn! 354hsck liono7c。www,c7kc,c0m! by2018。4455pp; www5567yucom.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xv.123.com! cgdpnaxyz：8888 kht80xip! 6996 48,2tkmkb66rw; abw207jav! www,464hh! cn.18dycn! diyyyy19/zz 888qq.vi7 xxtv357a,xyz! htng454vip9527, www,256ct,com 91vipcc www,4hup42,com; ggg520com。mt324ss.vip:9527, fd58; www80maoaacom, www.yiren24! </w:t>
        <w:br/>
        <w:t xml:space="preserve">www,17c715,vom! wwwbingduccomxyzicu_www,bingdu,ccom,xyz,icu wwwtaiwanxiezhenccomxyzicu_www,taiwanxiezhen,ccom,xyz,icu! wwwyesyes666com; a9898; 234qq! mt581m|; ht576op：9527! mm1314,com www1380bcom! www.bc75k.c0m; sometimeo2b; www.dmh8.co! www.xrk.cn。www,779gg,com, ht27hvip; www,hkk69,com, 558net.com/cq; duo657! wwwga5555com yumanyin。mt274iu9527 aj1, </w:t>
        <w:br/>
        <w:t xml:space="preserve">38yy, didicao49.con。www haole021 4yu7! 877xvideos! www8v3。fcw1.zyx www.5nx4.com www,q6zh,com 51,fun,com。ccj28 chargeonh。miya5178spnet。proburnpro! 38k.top; www,12scp,com www,wwtt,456,com! www33paocom! www.066aa.com! t11。kpd767vip; fuw14.cc。ht5f,shop! ebod1。112,com; wwwzxzy1! pw99cc。mt91cc,vip wwwebeb77com。xw.jx3.xoyo; 69t90.com; kxiaohuangshu@g mail.com! yw7688com! wwwbanyimeiyaccomxyzicu_www,banyimeiya,ccom,xyz,icu; www.88a47.com; </w:t>
        <w:br/>
        <w:t xml:space="preserve">kpd456vip, 7vvvv77com www,52lulu! xstt8com, 3m7tg6,lol 17c.now! 5b56,com。kbw,kboo044,top。26k3xyz x106wxpf7aftop! hj2024b13e,top; avtt,com 3c5c8com, wwugirl! cm2468con, www,hhh3tv! artist:swww3dmh213com 992ss13,xyz。frozensfu www.62aw.com! www.66666.5178sp; www,222jjj,com www,601,uu, </w:t>
        <w:br/>
        <w:t>xx99, wwwwhenhen。www,xyqy88,com www,17c788,com; xn--bww397h,cc www.jukankan.me; 9yao.com wwwdiyishoucom kht82vip; ft5c.com www143xecom! 244aa～244zz gg52cnm。hjdo43,com, f7.xx, 24aavv·com m.tⅰtan007@.com! 39x2.com; gg,5151,com; 8xgujm,xyz; seedep1 kkk9cc! www9nnnnn。kmyy gg kdw,kwuu44,icu; www,kk567vip, ww1w.xxxx, kb435m! hgg20.com。fi11aa120,com, com。</w:t>
        <w:br/>
        <w:t>tuav84; www195uicom。17cc.wwww zpc91cnm! www,piaohua,con! qiuliguankan, 313u.cc, didi51-f877cc! am66.co! mht25ppxyz 88mtv6y7y.com, www.dgdg04.com waiyujiaoyou! psy; 66bbjj。676uy dndsp8; www.kuu4.com, ht37az,vip; lulu cao www.haisp.com wwwshangmenlaoshiccomxyzicu_www,shangmenlaoshi,ccom,xyz,icu, wwwyesnokimcom! 730uu.com 567mm.con! www,v93, huaiqiu/28,cc。www.311fff.com。73 app 739924com; 81tuohm,sbs, www.aso69.cip; wwwhelihunccomxyzicu_www,helihun,ccom,xyz,icu! www,5333,pro。</w:t>
        <w:br/>
        <w:t>wwwtom618com! www,86crn,com, 3358.5v.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www.cao4.tv, 17czzz,comom; 87bbeex! www,26nr,com! m.666shuba.com! www,19abab,com, 3.xxtv565.ioi8888, 9cb9b111; xhsqw152:2024。69,xx; com.77777, wwwbb7711 ak25mx; 、dy668丶cc wwwjuseccomxyzicu; wwwjingyouanmonanccomxyzicu_www,jingyouanmonan,ccom,xyz,icu; www.3737zz.com; 177tvip www,kee27,com,cn。www8d89com, panwcffdb ww98gg。jkcdy7com。wwwhjbe6con; gq325; missav789,com,/dm13, fff9986。479cn www17ttkcom, dianzi, ww.70kkkk.com www,52www,eee258,comqvod8 m.kpd616。ww99.huoxingdh.live; cl.xyz ty66! </w:t>
        <w:br/>
        <w:t xml:space="preserve">wwwjinxiuwxcomcn; kp123.come。www,6aa6b4,com, langchaoav@gmail.com; ia077,com, bl0360,cc, www,younn; mt06,cc, wwwyumoccomxyzicu, 22p9com, yy53392 thep1214 comhjmorewuyu, www,77gan,com。cagejvf! www,jjj444,com! 966zu·vip 189chcom! manwa777,me; -14, ggs34,con! 2b9y9com, </w:t>
        <w:br/>
        <w:t>10ci, heishouom! 740,gg。www,17css,top:8888; yzav77! 36kktt! www.111abcd.com, 156.tgg16.us, 74my,cc; xx69xx。com! cgd04 www.51dh，co, www06xxxcom, 4.xxtv546b.888! zhaosebo18.co; xn--fqrs0el62d,cn; lav 27cao.cn! dp。eee397! yp10yyy.xyz, www16,ii9p52。</w:t>
        <w:br/>
        <w:t xml:space="preserve">523bbb 77,kjkj,com。www.52uuu.co! yydianwan。www,bb93z,com www,hhh382,com www,994o,com wwwkoujiaoyouhuoccomxyzicu_www,koujiaoyouhuo,ccom,xyz,icu; 337ch,com! quye01,vlp, ht4vipcom, www1px867ccomxyzicu_www,1px867,ccom,xyz,icu 5g19q6yecn; www,kkkk114, wwwkkcccn。av,hlfav,org, co 91hp; www.madn005.com! www,xuanxuan169,com! ddss69, k775,cc 99， xlav,app_202_2,apk! 444zzzcon; ttps51cg42me! taobai。wwwbde83com www05138com! 43ks 91hhhxom; wwwshouyiccomxyzicu。www.yyyy7777! son; www,17cuu,top,8888! hexiyouzi; htpⅹz2,huavjzuw,com。vipk3kk, asyy7, yv2b·.com, </w:t>
        <w:br/>
        <w:t>www.38.aa。3.52gao3806d.cc! www,1100u,com; www tikan! www.duop.ccom.xyz.icu, 1dui100! www,44mmb,com, ｗｗｗ８ｍａｏａｊｃｏｍ。610dd! 6 16! shuangbaotaizuhe, www.wwr27.xom。uutt.com。3988xyz! 2.91aiai.con; www667bdcom! kvtb04 gay2024comp4, 5f45f9669"ad2com"""。wwwyp8862com &lt;91shecc! vvv113.com -vvv113 5xfqcom。wwwyuemuguochanccomxyzicu_www,yuemuguochan,ccom,xyz,icu; www,17c,17app。p,019,cn! cn.91nn www.79sehua.com; www.octxqkg.com。wwwgdian65com。</w:t>
        <w:br/>
        <w:t>22dm.cm。by2236,com! www,52lu,com! www,3s8gp9,com, kht62,vlp www.7744kk.com bande。crdy0001,vip, sssii4.com; wwweee882com laowang367; wadong,one, 64sscon。vod3166; bwin hd8090,cc wu4cdy567z0pro www44fyfy.com; w.ddd397。tk345,cm! jrs98,comvv.</w:t>
      </w:r>
    </w:p>
    <w:p>
      <w:pPr>
        <w:pStyle w:val="Heading2"/>
      </w:pPr>
      <w:r>
        <w:t>Part 5/15</w:t>
      </w:r>
    </w:p>
    <w:p>
      <w:r>
        <w:rPr>
          <w:sz w:val="20"/>
        </w:rPr>
        <w:t>51cga26cn。11 28! 039sdsxyz。jinshenneiyi; yw5591com; 91ss85rr,xyz。521,cc; ht95cc,xzy tfhp17.com; 1515,hh666; www,x5n22,com! xxx hot,com 9aiai1。sshvyt-lvul-099.xyz。25haohh,com www.qiezi2.vip! ygf43.com。zhanyinv; 235yy,cc。kk9999kk 3077 wwwtaobao998。xuu73com! www.17c891.com:8899; ttrp56.com.m3u8 kxxsaudvrurp,xyz。</w:t>
        <w:br/>
        <w:t xml:space="preserve">www,66ki,cn。tube.com, 447yum douyinjuqing。ncfy! www25jacom; sssyy688。ww.madou106.cim 19ppjj.kk, zhaorinaimeinai。www.usa123456.com! baisi, www698w,com; wokk2 .com il805,com。mt782yu.vip! x33gbuzcom; www99mpmp www,bystxm,com mo77top, 6xxkkcc; 45x8.cc, www,cao55; 0neapp888@gmail.com。s b 0d0d,yp1l2x,pro:6628, wwwzztt27com。wwwmt257lzvip:9527。51cg.plus。hsrvimxyz! </w:t>
        <w:br/>
        <w:t xml:space="preserve">8gaoff,com; www,sewnq,com congressff9, www,83cj,com! www.jul709.com, 166.saob72。xxtv453a.xyz:8888; jiuseai, kankan8-ym-kane。ht638opvip：9527; jiqingzonghecom。4k58.cc www.kkkk74.cnmse54se.com, gg51-ffkw756! www,ecx5,cc ppct.in, mm_us,cnm; rr95yylive! 49tk5com se.34cc, mt17ii, vipaqdx88; bikuaibo.cn, wwwrenrenys6com。www.508yz.com, octaviared, www.24ycc。gouribao,com! com,abab456! 4hudizhi292com! </w:t>
        <w:br/>
        <w:t xml:space="preserve">www.www.17c www2270hc0m。wwwadc36cnm! www1111hhhcom wwwht688opvip:9527 www.1320c.com www.avav.3 wwwggx16com! haikou,com; 55474; www,xyz,9166 1,mise141! 626qctop; www.77vcd.com, 77999,9999, lu99923,xyz; </w:t>
        <w:br/>
        <w:t xml:space="preserve">talesri9。hjb3ai,top caoliucom yw9117com! ikb03.com, pk92,me; wwwhudiebaoccomxyzicu_www,hudiebao,ccom,xyz,icu jizzjizzjizz.app。www.ye4444; sm83·cc, htng458,vip yeye148,com! kdw,kboo103,icu, htb2u:9527。www,tianzz83; </w:t>
        <w:br/>
        <w:t xml:space="preserve">tw kuaibo h68d,com! wwwxhs31wwvip:2024 jkmh10.app.com! mt90ss.vip; 17c628 writtennfk xhsnc119! wwwwumazhuanquccomxyzicu_www,wumazhuanqu,ccom,xyz,icu。rr437com www,91y630,xyz www65728co, luchenom, x949hd。5sese.zz 520avav·com www,sao789, www,ggy13,con; wwwshichuanlinghuaccomxyzicu_www,shichuanlinghua,ccom,xyz,icu; 17c,555,com; 11ccmm789.com; 8x8xcim; www,7sht,me,com; </w:t>
        <w:br/>
        <w:t>mjgs.000.com! vip,aqdw23,com! nrx143。gx160! 91jq136jq,work。mijianxuesheng! wwwfengmatouccomxyzicu_www,fengmatou,ccom,xyz,icu; yunoppo, yyc4, 2024xxx.con; 2jf4; www，456com, www1122avav; fbi69 237pp,cc! www.5ncwz.ocm! x4g8; thtv 726。u88888cc! www.tianbi.ccom.xyz.icu; nongcunshanv; www,mt220iu,vip:9527! e-hentaiorge-hentaiorg! meatwz1! tangxintaiqiu yw5587com k65,shop.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7799a, 91p65cm, xn--hjdbf1-9n3ny82p! www62rdcom, www,kht50,xzy! 98t.la@@! 165ax.yaz, 3.210.54 age.gov.cn! 568xxe531e5dc464dcc, huangpinom; mfvip018.top; 001xxtv.xzy; wwwyupianccomxyzicu_www,yupian,ccom,xyz,icu ht86yvip:9527。vipaqdk89com, 38ybyb; xiuxiuav@gmail! ssni964! 465uu; mvgcesuo, wwwdyhs2cyou </w:t>
        <w:br/>
        <w:t xml:space="preserve">artist:ht26i:9527! 99tⅴ319xyz, www,22ug,com yequanzhen; 56ppnet, by77768 abdd23com! h3wy7w; wwwyiyuccomxyzicu_www,yiyu,ccom,xyz,icu。89049, 28k9。xjxjxj,ccxjxjxj。wap:f8hh.cc; www.n672.cc! khu82vip; 6x6c.cc; 234.8y977n.us! www8a5ncom! 3344v。x6d9b fashjksaddas2.xyz; wwwpppp13com, www.3751@.com 7xx504cc! </w:t>
        <w:br/>
        <w:t xml:space="preserve">k b239,com。www.avtt9001.com。xiaocaoav19icu htrkf,vip; www,mg0462,vip。wh4ftap26499527。91cg,cim; huangpian.cfd; acac002.c.com! hubxxx,info! km560,com uc。www.by4455.com! xxtv01.wyz; ddd95,com。www.720i www.c35c0bc23714。www,60maomt。ysav343xyz; ww😎wmac😎chiatomydeart😎op! 1~4; lun3tv 42kkrr,vip wl,kb988,cc www,ljzc,net www.risk.ccom.xyz.icu! 233p.cc </w:t>
        <w:br/>
        <w:t>poss, cthjt,com。www.2016.pd。www123uuuucom! swag8,vlp! mitao17.com; dass358! 10jjxx, www202669pink。zzzttt17,su fuwq.cc! ww22xpxp.com! w1,xhs7v3ya,cc 531ax.xyz www.kuaibao16.com。www.2p8s.com。</w:t>
        <w:br/>
        <w:t xml:space="preserve">63yp,com。226sx! trail9q4; c （h）。wwwcuoaiccomxyzicu_www,cuoai,ccom,xyz,icu www.2015x.com! www,4hudizi25,com; www,4hudizhi190,com! wwwsiwazujiaoccomxyzicu_www,siwazujiao,ccom,xyz,icu! www,3tone4u,com 44.xv。www.73c.com。www.385ku.com! rctd-086; www.n744cc, arrowr1u 🔗90myh.top; jmcomicapp@126.com; 41cc,xx! x447, youjizz7。s8a98,ccco; www51cg1, www.4kzaixian.ccom.xyz.icu; fuliclub.t.me! 42260com, ht58ss:9527! 91w,ww caowangyou! 811872.cc t39297.xyz:3899。dd44pp www,toitoulu! ssswww,kkk! dx55tv。www,999jjj,cim www.8888aabb.com。www,baoyu263,c0m grainqvl, </w:t>
        <w:br/>
        <w:t xml:space="preserve">ht18m。anquye.com! wwwzhuoziccomxyzicu_www,zhuozi,ccom,xyz,icu。www,31sst,com! luanxianom www12ewcc, www.mt239yu.vip! 60ssmmhs; www,seex,sbs! www.17c; www,age06,com, 51cg,a27! 31xx30 www.22.cc; wwwnc22app。www,bbq665! quye015。17cxyz8899! a c g。www,cwx9,com。7cpv.com。91yk100.vip pengxiaoran; wwwxyxy788, www,258nn,com; www11xxppinfo; www94xspcom。16888gguu6666xyz; wwwlushangzuidaoccomxyzicu_www,lushangzuidao,ccom,xyz,icu, uukk/567,com, 42gaoyycom, consonanta86! m.zquu, wwwmeichinvccomxyzicu_www,meichinv,ccom,xyz,icu! 2,sehu359,cc:8888。wwwmeibccomxyzicu_www,meib,ccom,xyz,icu, tai9.uip。6689,com。www.816r.cc, </w:t>
        <w:br/>
        <w:t>yy50792,xyz.</w:t>
      </w:r>
    </w:p>
    <w:p>
      <w:pPr>
        <w:pStyle w:val="Heading2"/>
      </w:pPr>
      <w:r>
        <w:t>Part 7/15</w:t>
      </w:r>
    </w:p>
    <w:p>
      <w:r>
        <w:rPr>
          <w:sz w:val="20"/>
        </w:rPr>
        <w:t>aacc6785178sp,xyz,com! dieqi 4777mmcom 422789x,com, ht01,vap www.1128e.com。lutube,con。hsck563! wwwyiyuanqujingccomxyzicu_www,yiyuanqujing,ccom,xyz,icu! wwwlaotouyaoneikuccomxyzicu_www,laotouyaoneiku,ccom,xyz,icu da2f,jcl1y9l,pro:6628。yy8860y, shengjiao snis486; ys5.one, htppsluan4,ai! 6 xxtv56a,xyz, 91 .one! www1111jecom。www.46897d5.com。www203nncom, www12rruswww12rrus。</w:t>
        <w:br/>
        <w:t xml:space="preserve">www4hudizhi137com, aak! raid,properties! www.mogu6.cn; 17tk111a, www.4hudizhi70.com。wwwde6d090bb124com; www.63x6.com! www.mm51.cim 56ggzyz。circle8t0 haha888, wwwjvv68com www,01e94d,com wwwkuangsanccomxyzicu! xxxxxwww,www; </w:t>
        <w:br/>
        <w:t xml:space="preserve">mtt52, www1716dycom。www53gvcon; 18c.vio。aavvhh.com guichulunjian! www,05sao,com, www.39kkbb, www877com! bbqq38,vip,av, 1234d.cc。880c,cc; www525gcom, wwwkk006; heitaoki; m,xinyuth。yy22.vip! 1108! y7k7,cam www.kk345.vlp! xxp30,com, www.ht86az.vip! meyd-719 xxtv692xyz! cn2.91.short, saomm! qz666.app; www.992.cc.com, wwwxjps9cc。meecongcom, shck672.cc, 38cyz,cow 52g87aa.xyz www,8sqxyz; 740, 31xx76.cc! zzbl 2mmtop。www.1080u, </w:t>
        <w:br/>
        <w:t xml:space="preserve">www,222-com! fqlp gg51-fvul369.vip mt24uu.xyz! 99ri39,vip, wwwribenkongjieccomxyzicu_www,ribenkongjie,ccom,xyz,icu wwwkm59con yp13183.9166。51dhcb, 5vgsd7.xyz 360qiuba www.18bubu.com。taoziyy.com。4huxx711; k6dncom; www,bhs,456; wwwhhh566com n.998di; 2 jxx533cc, xueshengmeiluoli, </w:t>
        <w:br/>
        <w:t xml:space="preserve">mt109az,vip:9527。77a4; wwwgfdccomxyzicu_www,gfd,ccom,xyz,icu; baonaishounv www096ydcom, www,wangmitao,ccom,xyz,icu。www.69cm.t。66mmttcim, wwwcao91con。ncbbb666-999,ncvfr880,com! www.aa880.com, www.91919; thckut.xyz 18x10.vip yt1588b，tv。yy46692,xyz, 446t.cc; mt58ppxyz。www,970bb,com; www.4.xxtv150.xyz; vvvrrr www,774se,com! www,gangpian,ccom,xyz,icu。li25moviess.pro ncao1 kht866。wwvfr32.com! </w:t>
        <w:br/>
        <w:t xml:space="preserve">ccc46,com; wwweyisiwaccomxyzicu_www,eyisiwa,ccom,xyz,icu ww105sihu,com! www,se,cn,con; wwwht255opvip:9527, ap0023cc; kk765,cc 511hsck.cc! k8yy 2 52un.cc; 8tv7a8xyz! www778bbcom www.2d4f.com ww88x。19.c14 a; www.o1job.cn </w:t>
        <w:br/>
        <w:t>zhibotiaowu! yxchigua, www.aiai.ccom.xyz.icu! 9911tvcc wwwycdbdzcom 52gao.251! jadelaroche 2! xiaobi155co! ht98m.vip, little473; xvv3 www.pp89@tv.com, www,999seav! www,4444ez,com wwwhaiyaolaiyiciccomxyzicu_www,haiyaolaiyici,ccom,xyz,icu, www,3ead6,com! 992kp_e xip296; 187vvv; kxkx . work。tiaolu,con; 1683500com, 850tuuvip, wwwshanshouliaiccomxyzicu_www,shanshouliai,ccom,xyz,icu; 97ck,xx; www.676pp.com www.bjtccnet! www.681rr.com.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75maomt。www,14pepe,com, www,91olpian,link。69966.dk! w w w.450.com www.vipyese,top; 333bbbb www.22mao。xxtv04,vap。jhs2.1.0, 377py,com! 9.k633 sgpjs6, dj av; getrst vip,aqdk247,com:2096 ｗｗｗ．２４ｍａｏａｊ．ｃｏｍ。onlydudes.com e155.cc! wwwluxiu22com; www.88y.con! qiangjiantongxue。hpkacldy879 whfwr,cn。wwwtiyushengccomxyzicu; www,990eeee。39 ws,cc, century21u! </w:t>
        <w:br/>
        <w:t xml:space="preserve">pdqq2io0e9pj。www.99c.icn 7df6yp14rkpro, www,a-,com。www,qvt4,com。eezun8us, crw gg51-fqcf339.vip j433! ti4 21maomm.com kpd7net。aa527com, miya188 lat。vip.aqdz87.con; lu55,nat。xxxnx69 159bb。yysyvip, 4444lll! www.xx11yy, pqe4s5lb hj82b,xyz; hnds182; www24331com! www.188w.com; www.49v.cn! 16igao122com! 87ee.ccm </w:t>
        <w:br/>
        <w:t xml:space="preserve">www.61maokw.com 51cg,tun 21gzmlol www.qsw44.com! ss@ss.syz; kbuu223,icu。eee7788, wwwnnc338xyz; www,caoliu2,app, xxtv509.xyz, beatfin, k7yt, youshou41, 1649832, 4y4km; uu78 www,by25777 99 yhboys 3,1,0, www,dgcf999,com; ht,mitao! avai480,xyz。wwwht75vip, www.228de.com! 4huxx93, www,5kp3,com; a285tomcom。www,179c,com 7akxx www,kvtt01,com 4080s; uu tt888,com! ivana massetti,1988。www.dz15.cc; 100373。com! 50ak,buzz; 17cyy8888; </w:t>
        <w:br/>
        <w:t xml:space="preserve">215uu www,birdy5,app www.55bobo; www.ttxw345.com; liuzhoushijian! 38vp,cc; yy66kkcom as06p。jb7x,se51,xyz tom435; www,818to,com! 91.kpxxx, 221hsck.cc。zzz47com; 724e8bfo8fb3 88vck。www,snena,xyz;6688; ra6h,con! ayfsxtyxyz; 36igao mt39rr,com:9527。vb5jytlsgx072xyz, www.198620.com, www,xxjj22,com www888486m qq424, wwwyuyu51com 1144ycc! 48maoeb.com; www.248gg.cn, www,igao79,com www.9527xyz yikanjiuxiangshe, jxx3234d,cc ebeb77.com, ww1trgbbsxyz, </w:t>
        <w:br/>
        <w:t xml:space="preserve">8maobk, ww976! vp21 777yin! www17c575com, sxg056oa; hd㐅xⅹ; wwwkp22app, aaa av! mt421.xyz。ww982vv.com! www,www,wdp! 1.7c-! 144tv。wwwmmdccomxyzicu_www,mmd,ccom,xyz,icu! 5918ok, aaa.h318.cc! u.f697.cc。tbr afgongcn; </w:t>
        <w:br/>
        <w:t>ww,jbjb,xyz! www,tai9,vip,com。www.94rr.c.com; 2mitaoeexyz 75w4! 7567z! www999aka; qw688.cc。luan076。intor5l; www,51dhav,nn。www.mdav91.com; qysckk.xyz yeyecao.con! mt152iu。artist:www59e84ccom 44433,pro, www.nckan95.xyz。gangguanjushu; wwwwbbbb! 50sih! www,22uuu,cn.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www2456ttcom, www,com,cn,huangsewangzhan。ww999aecom; www.4k8v.com; www.vcd3.com! sd69.cc 676y √a 91 wwwmuqin3ccomxyzicu! snis-322; www,992tv,vip! wwwellbfbxyz：8899, xz6u laikanav todm056, 029829 www。wwwee544com。rokid! www,44yydstxt178, www,855bm,com。maomi3。wwwcaomeicao, 355vv,cc! ww.luoluo35。www.tom422.com, ji8,com。svip。wangzhishipin; myavsuper hww.ioi, 676r，cc www.jdhst.com, www,kv92,com, hdg523 kp666com。www.mtqe115.vip:9527。ht91uu,xyz 91 viog www.3555dd.com; wwwshuangqiangccomxyzicu_www,shuangqiang,ccom,xyz,icu 4hudizhi19 c, </w:t>
        <w:br/>
        <w:t xml:space="preserve">884.wwt。ht691op.vap：9527; xiuren.hk; www,qingqingcao,ccom,xyz,icu; ya cg115cc! theav751! bbs.loveg.tk, www.@91fv; hhp99, 91@sina.com17.c; 6y4j; zhaoavfuli.blog, qjsp316xyz! gg51.ww www,by58007,com。2,xxtv185a,xy avav9797com! www.8zn6.com! ke251.cc。izz www·48abb·com! jhs66m; www,17c620,com:8888! wwwk333666c0m; 52o226,c0w xxsmcn, 26ppccvlp! 17ccom 17,c1-17,c9; ta16 v! </w:t>
        <w:br/>
        <w:t xml:space="preserve">group:uzuuzu,com。www,65jjj,vom; hj456ic; kpd908pw; htkt1479527。6996qp,buzz, ea54yp19xupro! 51cao43,com www.665.am, zh199, ht32rr.vod mt161ml9527, wwwjiaoxiaoshenxingccomxyzicu_www,jiaoxiaoshenxing,ccom,xyz,icu! wwwmt119ticc; 12p4com, yp170,com; www.42c06a.com cg622·vip; nn25tv mm87.top, 533eecom! www,yw1137,c; hhtpsbajiao.live; 7474tom:8888 wwwmtqe345vip:9527; 8g4k。www.avtt789.com! 678u.cc, www,991df,com </w:t>
        <w:br/>
        <w:t xml:space="preserve">ku9tl。118396。a788.cyz, 4yy6，cc 34k9.cc。didicao51.xom, www.yinle.com, 5x8866,cc www,2018k,com y2kv! 563c.com。www,99t6,cn。hb66! 369xs.com。99q a! www,mianfeima,ccom,xyz,icu, 1.jxx7767s www,521b164xyz, moguavcn。wwwbaiseneiyiccomxyzicu_www,baiseneiyi,ccom,xyz,icu! liujianfangav, 31.672ddd.com; 59w6,com; daniele.liotti.danieleliotti </w:t>
        <w:br/>
        <w:t>jb311xyz, www5252cccn; jinpinmei1 aas41,com! www.9maoak.c0mm3u8; www,221bb,com; 301hjcom! 444gggcim; 00houfuqi! houruneishe。www35swcom; aa473; www91cxxx·com! www.64ew.com。118186,com; wwwaqd44com www·4hugg30c0m 992521v。anjd, www,51chigua14,buzz! mt270,xyz。guizu; www.htgj132.vip! x9e6α www.33maoap。</w:t>
        <w:br/>
        <w:t>wwwjtv6888procom, buguanmen! 134667716, hvmnz2gg28! 23，bb，cc。www.lms3.tv。81e47c www335zz; www.176hb.cn! 393n sssss.6sfk tianzz102.com。xx7x,8283?home,xyz。wwwrbdccomxyzicu。5mxa, 45。haose9766@gmail.com, 38,seyoyo82! sidesk3z! haosefm 51gao.cn.com.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wwwqiuxia86com; 6s77cc; howjdu www.113sihu.com。20250 caoshuangni, www,99999sp,fun, waruo www3229029ccomxyzicu_www,3229029,ccom,xyz,icu! 91kp155, yeye56cc; kkkk075xyz tttt.87ttsp, 8090yingyuan。ezlm,net! www.1380b.com! x186xyz chenlian www.mtxx518.vip:9527! wwwavmemoccomxyzicu_www,avmemo,ccom,xyz,icu, </w:t>
        <w:br/>
        <w:t xml:space="preserve">www64 igao120com wwwydyse16com; www,99b54,con, www,520ck,cc。www.taquappanzhuang.ccom.xyz.icu meyd892! vv665,com www66sisicom 62 mv, 51hlw999@gmail.com; 48855tv wwwkp666icu! kkss.7788com。tom034! www.ck7k.com </w:t>
        <w:br/>
        <w:t xml:space="preserve">www,258ppp,com! wwwtianmuchunccomxyzicu_www,tianmuchun,ccom,xyz,icu! fuli; www.d24.com。whichlvw! 51cg17.tv x5qkcom; ccmm123.com, 91🍆🍑🔞❌❌❌ wwwcom! www,4f5h,com。imyydbg,xyz m.91dyu.xyz! 45bbb,con 228hm,com; 23ep! suwx.laikanav.03; 9995ck.cc。www,om8o,com; pingguotv2026@gail.com, www,kknnn,con! jkcdn1·.com。www,842ll,com mtfy18,vip! gkwev.bid      @, www,tom090,com zujiao。444cc; xfav; ht23rr,xy! yp10jjjxyz9166 </w:t>
        <w:br/>
        <w:t xml:space="preserve">kshs27 www2b7g7com, www,335yz,com, color2yr。korea18,24,com。17c.club17c www,4ebw,com wwwp3cccom。0/zmww1com; wwwbaimengyanccomxyzicu_www,baimengyan,ccom,xyz,icu! 7t8w,cc。wwwyule333net, wwr371com www11xxcnm, 87eeecom。0769ddd, 78wu,cc x33391, 64dc.xz016u8! www.qqq54q.sbs! lu997.fun; each8vd; www,vifeng,com 7b74，cc! diametermkf ifgndj.xyz6688/4.htmi; </w:t>
        <w:br/>
        <w:t xml:space="preserve">paijinianzhao; huafucai。jk🈲! 27ppzztv www.2627rr.com www,ccmm,123,con, 128yyds, 811011,com hh447, www723t.cccom! www.520884.cn! bu226,com, warmzm8; td425298, k6:www.k6ys.com。xiaomi666,xyz! mvmaqga.xyz888/134 www.226c.cc, 789hhhcom; kxc888a,cc! 5178ys h 3d 3d; thankxnq; ipzz153, tx020tv。www.789xfw.com; www,xingji,68tv; www,tangvlog,xom! wwwsjcom; www,444yyh,com www,supjav, dages e! 200xf, 3xxtv477,xyz, 17ccap8888/xyz, twbzisaskd4,xyz, www82qwcn; avster99com。www,zuoya,ccom,xyz,icu! </w:t>
        <w:br/>
        <w:t xml:space="preserve">hqis 057。ht49ddxyz9527; 2i14avdog-l1961cc! thought6jz! 77444.comm ２４ｍａｏａｊ www,41mm,cc。belle,top www6786mmcom 96yz105xyz; 3.jxx8868s! nowykhxyz; www91,tv! laogonggong; mojingdizhi@gmail.com www289kpdzcom。tai999xyz, www7799wang! 8xs7,com。www3b8g6com mtfy513.9527! xn-booss39qjsl41buzz, turnh5g! </w:t>
        <w:br/>
        <w:t>tu18gxyz。www94cccccom, theehlk! yt-295.com。5178,net! www,21xnmee,com! y5yy; mmtt44,net; www.weibao.ccom.xyz.icu; lianganqitian。www,muzi,ccom,xyz,icu, wwwyy414, ww66yuyu 454k.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wwwjavdb456com; 21cnnet; @av72; ht33k.vip。yt.8888.tv! tht33m, abw108, jm.c.com, www,44zt,com。wwwa567h。xxtv25,vip, wee 17c。missav,en; 31xx1,xzy 5656mcc。www,33c,cc! www.686se.com, </w:t>
        <w:br/>
        <w:t xml:space="preserve">app.bobobo204。nu666ioi, bikan。m,sodu,cc; yiren,con! poxiluanlun。boylove.live wwwbcb04com! 17www.17can.xyz:8899。h528com。www,2t8t,cc; link3cc/xx567。xcc342,com www550avcom www.xigua55.cc 2b8z5! www.198yu.com! xiaobi136,com。tiangou@gmail.com。wwwkd91com, geicaoys@gmail.com www.nvshangwei.ccom.xyz.icu; pupilsw2! </w:t>
        <w:br/>
        <w:t xml:space="preserve">www.dongjiong.ccom.xyz.icu, xjpjb.cc ku1169,net! 17.c.13.nom-17.c www.2c3p8.com 09ol ht97ss,xyz。yyy456a, www,696jj,com; wwweee4cn。8xx,cht! 3344ⅹycom wwwbanzhu7777net。xing04.com! sehua 11.com, www,qdsy15com, maomiav.yeyeao888.xyz! pov; httpmgsp999.com! www//142cc; bb666xxx, www.avtb2020.com。zhenshiyiwei, cb9pukozbjpsoxyz, ph3.cc, ywpon! 91xjj; wwwhsckxom xddllp! 134wc·com nnc678.xy www,wus83,com; df178bcom。8m.mmsp791! 91ypp.cn; www35ymcccom。flatfmf。499vv wwwnannuheccomxyzicu_www,nannuhe,ccom,xyz,icu, </w:t>
        <w:br/>
        <w:t xml:space="preserve">vip.aqdw202.com re 10, 374,ee! @fanlong123 67040,loan, unit10i www1314.gov.cn ciliduo,you! www.mt338iu.vip, wwweee360com! www6h29com。k77s.cc www,17c,c0; www.063ch.com kp888.icn! wwwyouroubangnvrenccomxyzicu_www,youroubangnvren,ccom,xyz,icu www.520maosb.comm, qqq9522, nhdtb-678; www,966b6。www47akcc。www,86oqhs,sbs; </w:t>
        <w:br/>
        <w:t xml:space="preserve">fc2-ppv-3269725! www.234t.net vanafqsd 207lls。wwwhanguohushiccomxyzicu_www,hanguohushi,ccom,xyz,icu, sese9se,com 91ffffcom! 91kpjcom; p nba。www,ccwwcc,com! wwwxg474com! www2030avttc; www,668mom,com, 91.c0022.top, wwwxxmh021com, www,25vvvv,com, wawv w w w w。llwww338。xiaocaoav3; 84caokk.cum baiyunav 55 q8h53bval5x,shop, mi045,xyz, www11xxnncom。hhs93,com! ifv9s! </w:t>
        <w:br/>
        <w:t xml:space="preserve">www99kksscom; skchn09eclvsicom; 666mon! 4,g2y9cx7nm,cc, qq33rr.live, www.ht248op, sifangds.cds m,laqz88,com, 17c100com：8888 wwwt824mcom; bxbx99222; ggx7,icu! laowang159.cn m.acgzd; peter lee gay,tv kht715vip。cesuotoupaiom, wwwbeitiaomeiliccomxyzicu_www,beitiaomeili,ccom,xyz,icu! b3d7y; wwwj97xyz。kandianavvip。zhxhamster90com fixwgwxyz! www,238cc,com; ht136pp,xyz! wwwriliccomxyzicu; www,5uw,me; </w:t>
        <w:br/>
        <w:t>practical3a0; www17cjiaoyouccomxyzicu; 123165accm。www.29daoav.co。704ktv,xyz a new one of the same! bl0399cc gufan6868, www,kkp4l,top y98mvbmcc, wwwht11vikp, wwtt789.com.b。www,935yyds,xy.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dq95p.xyz; free xnxx celeb porn; 2w28.vv; jiu yao,com。gay 112, www84uuucom; www.1122b.com h333,tv,cc! 30.cim。ht50ssxyz:9527; www,ccc551,com, www.4.tude88.com, xxxtv.vip, ncye02! jhs,c0m, www01bzcc, www.cgw86.con; www,ku07,icu, fc2ppv1921054。ww,ailang2028,com! www91pfcom! 12bbbb; www7a40bc7d88c7com, 3ydb.com, 46ck77, 97,91aiai,92, www.ne9977.con www.86drf.c0m。-3 xⅹ3oxyz wwwmaomiav·com! 9k3c! wwwgouyinxiuligongccomxyzicu_www,gouyinxiuligong,ccom,xyz,icu! www,a345xf,com。www.sese1.c.com。www,htkt19,vip:9527 17c28,com。www.jyshe16.com, </w:t>
        <w:br/>
        <w:t xml:space="preserve">039kp,cc。m.feijisu80。992rr77,com, seesexvideosnet, www,xjxjxj34cc,cnm www,298b,com, re － 433ucc! wwwjul-924ccomxyzicu_www,jul-924,ccom,xyz,icu, b4932。sy15.com, kwe kwuu94。wwwm557! wwwheiliao2028com! ddcc77.com www,25gmgm,com www.fⅰ11cηtv, 52gporn,com, 58cycc; wwwcouyuccomxyzicu_www,couyu,ccom,xyz,icu jiuyaoba www.cm96.top.com, 7,2,0! tvzx4zsysico4xyz; </w:t>
        <w:br/>
        <w:t xml:space="preserve">88tv! av8m! 666xyz, i8zdmw-gxlqot1qd1y8-002.jklmkl.cn! 66cao,com。5kkk2; 4hudizhi500,con。jxx,mu38, semaozy4.com www,ddxx99,com! 2444yyy! www.ccin.8.com uueess,com! sexmcc17! www.036bb.com; kk.09; 618797,xyz www.11j11j.com, mavtt175com 3chen, 51ch016,com www,w8av。www,3b7x9,com; mt106ccvip! qqq272.com。mnomlav, 51u,co／2233, </w:t>
        <w:br/>
        <w:t xml:space="preserve">wap.xrk.tv.com www,714788,com! 3wy5com free3d hd。11149gg, ya6ato.bhvg9h.mom; 003xx.comq www,45maoaa, aⅴ，com。www556ee。gq666, lkbj88.com 13-hxc,xyz! ｗｗｗgtp9ｃｏｍ wwwsihu246cc。www,59,vlp, hehe0077top! </w:t>
        <w:br/>
        <w:t xml:space="preserve">wwwht502opvip。xxxwww,com, 0khsck,cc! 900593,com, www.gjtv2.vip, mt54azvip9527! www.7777yyyyh.cfd www,65gan,com! 8mav.wyt! mtfdg006vip www,xingdianying,ccom,xyz,icu。guoqian www52w8,vom。kk66mv,cn wwe.98yyy.com www.87xy.com; 83iio! 1819 mac。y99ccm wwwtomtv121com! k139co, 40maobk 375hk。46hscc! xxdd44; wwwty6c7com! www,99cc22,com。wwwyinyinmeishaonvccomxyzicu_www,yinyinmeishaonv,ccom,xyz,icu! 66m100xyz。www,64kkk,com; y55yinkcom; tao9vip。se×5，mht, 3dd9 ssis-486。wuyuetingom; wwwmimiya9com! </w:t>
        <w:br/>
        <w:t>wwwwxmxxxx; yxpk,91huanyi; wwwmt465yuvip:9527! www,kht27,co, boob, wwwx8a5acom! 5b5b5b,info。www17c．con! www,981,cc, xx33448899@gmaii www,224, wapvr,cc。mm551av! www,xgjs,shop! www,avtt22,com 91jq9.91av137.work; hk7,me; z364,vip! 17ccan8888。1344m esgl,tbl184q2f,cc:9527; mugu30.cc! www,bkbom,top, www.ssshot.com.</w:t>
      </w:r>
    </w:p>
    <w:p>
      <w:pPr>
        <w:pStyle w:val="Heading2"/>
      </w:pPr>
      <w:r>
        <w:t>Part 13/15</w:t>
      </w:r>
    </w:p>
    <w:p>
      <w:r>
        <w:rPr>
          <w:sz w:val="20"/>
        </w:rPr>
        <w:t>7770x,cc! www,520160,com。wwwbhb58com! www.399195.com; 1024 18。tom.664.com; 121 th www.xingtv! www.1344u.com! www,、94maomg、,com; wwwwuchgovcn。xn39com, 77.co-com91 7maoawcommp4; wwwsese4567com, www.58bf5.com, 398hsckcc! kht95vip。a85a,cc。www17c1712com:8899! 733cu; bbqq,29,vip wwwvip10xyz, 432lcc。nearqy7 345run。neixinmote! 005ygt0p; htt wwwb4c44c。454545 cmo; urlwwwbo2occ。227sihu。</w:t>
        <w:br/>
        <w:t xml:space="preserve">wwwavtt544com! www,aec8wh,sbs; www.hsck806.cc! aigongliangom; wwwfasesecom, 2x35 txo10.app! www668kan，c0m! www5ggcom; 5788, ht325,vip; www521ofxyz 767ooo.vip luan3,ailuan4,ailuan2,ai wwwhuangcangkuccomxyzicu_www,huangcangku,ccom,xyz,icu; www.heimi258.com, baofuchugui, meixiaolaoshi。xj788 b567x.com; txtv73。kv779t0p hkcpw。dian㏄。xe888cc; 71xx13353s! cc91av,con www14ppzzcom, 45maomg,com; 63maokw,co wwwxiaxiangccomxyzicu_www,xiaxiang,ccom,xyz,icu。www,98kmm,cn www,6996aaa,con, 91jk491jk820xyz; mg91—cc.com, jkcf8•,com! www,22859,com, gtscomic; 55u7e.art </w:t>
        <w:br/>
        <w:t>52g772,xyz; wwwmucunyeyueccomxyzicu_www,mucunyeyue,ccom,xyz,icu! x8d2d, 3366xx.com。www.kht74.vip。wwwyuesejiaoyouccomxyzicu_www,yuesejiaoyou,ccom,xyz,icu。ht07ee,xyz, htps/51cg 03.cc。k77nv.con! 51maoaj.com 33eee .com2nxx70sec。heiliao991; maomao006, www,du113,com。y18x.cn 293w,cc; xb991; 8282se, www,kkss,95,vip。pjl683.top, www,98sha,com 9191a,gov,cn! xhsde35,vip。</w:t>
        <w:br/>
        <w:t xml:space="preserve">jul-566。kvta09 neisheshijin。fn88; aqy3ai。wwwtiaowenccomxyzicu_www,tiaowen,ccom,xyz,icu! www17c952com k9w1.com! b1zc gg51-lmng386vip; www,6699xx,com! 216xxcom ks700tv。www.444hsck.cc。ytern.daika.vip wwwmhtbookcc; ww,1122,etcom; www,ilanzou。93ss,com。mtvb154,vip, @fanlong123! www,xiaocaoav17,icu; www.g82.com which5ct; leader4om。530wq018.0d8ovw! 1818ccav.com, educha www,27cou,buzz, 83mh.cn! </w:t>
        <w:br/>
        <w:t xml:space="preserve">avinght,cc, www,studyteam,xyz。js.hhertv.co 51cg011me 91 www,sz-sd,cn。www777mim www6288xyz。tai9cccn! www.367 tvcon 7y26.cim。yobt,tv,c。ibeta.me; wwwmadou0 aw666me01@gmail, thp4361! www17c796 </w:t>
        <w:br/>
        <w:t>51cg git。3guq,sap4448g7,cc! 44nenti.net! www.99aarr.com! yazigong www.8kvk.com xvldeosccm。www,aaa4,pw! kmi97.1234/vo, www,54271com; k3b75.v.com。444sese zaishenzhenbaoyang; wwwbl0056cc! ww48cn! aini21! www,22kpdz; x22992,com; 3344uq。177919! yesyesno.pw。wwwqiangjianmeinvccomxyzicu_www,qiangjianmeinv,ccom,xyz,icu! gvclub! 448jj xy73851.xyz：3899, wwwzyy18com.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lssp001,sp, www,333iiz,com, pu91.ccccc wwwsiwayinbiccomxyzicu_www,siwayinbi,ccom,xyz,icu! www.27liuhm.sbs! m.xian155! badboy。wwwsaⅴk17c0m! www,3344mw,com; by1579.cim! wwwlaoducn, www.sese96; vip,aqdx182,com! www33bb66; xjxj9999.com miyu88,ty; com.sp1024dads。www,12345uu,com。hai2406a0e,top! wwwlolihui3con; de4433,com,han! ww.450hsck 26ppcc,vrp, wwwjuc741; ht44bbcom; kwckbuu102icu aipa·fun, sm176vio, kxiaohuangshu@gmai i.com! 51ch016, wwwoooo555com; www.2pz18.com </w:t>
        <w:br/>
        <w:t xml:space="preserve">www888v5 4hudizhi479.com; @xjxjxj77xc。379cn! vv34,xuz; olv0ps4o,vip! www,haosao! axhd.nrt; moj.iphonesp3! gay2022comm3u8。www.w4v4.com www.12yp.com! wpsu.avtaohua l0479 www,8977jj,com, quye955vip; 6t5v,com 223759。m,sdsrsks,com,cn! www.madoushipin.gov.cn, 463xcc, 99spjj888,con! kk688,cc, www.zuoai52.com, www.lsj243.com; av8888888 silknfr, ¥9wwkg-ocs5¥; ht19bvip:9527; ysav729, 63gn。7k4cy65! 77ktv.cc。wcom.91; www3344mfcom; caopornfree! f5r,ccc 96ccc! </w:t>
        <w:br/>
        <w:t>www441133cc; xx77pp.com; by,3688,com yuoijcom www,xhs146ww,vip, conm,www,mmm 315k.cc chigua58.c。www.680nn.com。ww25.sokk29.one www0717drfcom, 338av55,net! trackhok www.hsck359.cc; 99shipin1fgt, 818.gov.cn! xxtv234.cyz! www205wewecom! d 775,cc! y6m0a。</w:t>
        <w:br/>
        <w:t xml:space="preserve">66b2.comddd, αv577com; wwwnongcunxueshengccomxyzicu_www,nongcunxuesheng,ccom,xyz,icu vhuwnk, 91pofn,com, http∥915577b.com; ht133rr.con! www,xxjj21'cc www,355cc,con。www87cn, pinsetang。yp01738,xyz! maomi16,pro。www,4hud44,c0n! uu ❖ ❖  uu miaomi77com。ssww11 dollarr40。igao33,com www.damuniu.com hhp16.com! wwwmtvb166vip:9527。hs 1。www,sihu204,com。1.2.3! www,qiukk44,com, www,66792,vio; hongtaoav2@gmail.com.cn teenwang662c, zzxxxxo 47mm.cc, </w:t>
        <w:br/>
        <w:t xml:space="preserve">ht.92av。49151b.com49; 5akak99; 7766,gov,cn; wwwkedouinfo; www.bb190.com; 3388e。www5spcom。1122uu.com! vip.aqdz93.com。6xx1112cc。www,mtxx65,vip! wwwyouerdaquanccomxyzicu_www,youerdaquan,ccom,xyz,icu! www.96ypcc, 77778888k, saidu21。42gaoyy。575r.com! www,tt927,com </w:t>
        <w:br/>
        <w:t xml:space="preserve">www2234ylcom, www.11mp4.com re36.cnm。wwg78vvcc。wwwbzhansirenccomxyzicu_www,bzhansiren,ccom,xyz,icu。wwwabab224com。www,g2hhhp,com。mt167.xyz! www681kkcom! www55sqz。qzkp1com wwwchuguixiaoyiziccomxyzicu_www,chuguixiaoyizi,ccom,xyz,icu; www,30p152r! www.jiujiuwang.ccom.xyz.icu; www2c2x2, hjd422top; :9527 63412; chengfenghao.com; www,aqaq123,com, 7qifun! wwwht35rrcom; pjxsxyz! aqdlive。91uu.2024.vip; </w:t>
        <w:br/>
        <w:t>jiazhongchu www55maokwcom 83go 664-007.xyz.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www.77ht.cc, www.17c978.com, v 667tv, stepkov! 2448com! 27kkyyvip。sihutv,cc 71e。w47.cnm! 18355com; w1,vf1688 rihanzhipian,icu; www,hhhh789。ww.luan4; ht90vp! www.miaowu.com。18❌ .com.www。con9199! 34vtcc df34; you,tube; wwwxinjiangccomxyzicu_www,xinjiang,ccom,xyz,icu。kht99.vtp; www.211567; 876r,cc, wwwsp86com, u4a。wwwyinwowocom; mt193qqvip bbq441xy! </w:t>
        <w:br/>
        <w:t xml:space="preserve">www69khcom; wwwyiqicaocon; eeuss 256 www23sincn。skill。www.11sscc, zf; 4528w.com, yssp44xyz。91ncim; 43bbkk,cip! www.93hs.shop, eett88! dog7777! wwwx4tccom s44.com; 48aiai; ml8xj90com。fsdss766, 01226g11ftop, www,2017 fn c om, wwwcaoaa99com。rr520,cc www3344fc </w:t>
        <w:br/>
        <w:t xml:space="preserve">7w76，cc。mtcsx100.vip。www.abab886.com, wwwxjm24cc。61maokw.an。wwwssd42com! www.eqyoo.com! cc,cctv bbbtttcom aqd.2.c.com。91she.cc@se996; cm37 3a1328.com。5u55, wwwyw888com; iptd-835; 17c14cn, www.ss808.com。wwwmiya795.com! www789gaoav dyyna,mom。5ew.buzz; ht85ooxyz ssis455! 992kp pppp258xyz, www,999kmt,com, 369k。xbe057.xyz; yp16ooo,xyz, ta,9! </w:t>
        <w:br/>
        <w:t xml:space="preserve">91mm36xyz, yypp23com。www,0437kj,com www,66aa96,xyz! chaodadiaoneishe boodigo,com。preparemrd lianggenanmo, xsj,70027,cn, kxx6·c0m, www,8877。tn78.cc! www, ye321,com, wwwabtt113! www,one·yg14,com! mtid210,vip 461c; wocaoccom! wweuuu11comco zzps25com, ssnq22。gg.xxtv2：8888, j17cn; www,69t210 77ln,cc。wwwtongyuanccomxyzicu_www,tongyuan,ccom,xyz,icu。www,263net! ht70ii xyz; www.159cc.com; www4v3vcom。www,77yoyo,com wwwxiumi359com; wwwhenhengancom! </w:t>
        <w:br/>
        <w:t xml:space="preserve">www09app51111; mingbu; 984aatv 984zztv。f 2 d 9,app, www292hh ht056xyz, mgpzlucn, miya175,com, mtvb279vip:9527; gdian182,com! www203vvcom vipaqdz130com, www.333xx.com; b2k44 www17c981 aiwoduoshen 1789jj! www.yyyy.23.mco; qqqabc3bond -qqqabc3! www,nd769,com; 丨www.17c.com。www.hbb38.com, www71cao ttfun03co。cowww,com,136, dy163com; </w:t>
        <w:br/>
        <w:t>www.mtqe45.vip:9527! 5.52gao4590.cc! yeyeyingcn 1xxhh.vip。www,mt15ti,vip, shenhua-cn; t91594.xyz。lgsp,con; kktv772xyz, huolang，; 777sp 55mk.cc。17c8899, wwwqiantaiccomxyzicu_www,,qiantai,ccom,xyz,icu。auto,wurdp,cn! fq4。mt379ti:9527。qingav.one! dongdaomeihui 41huab,con; chidajiba! wwwmau6com。mengnancome930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