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mx37.top。wwwmeimeizaolouccomxyzicu_www,meimeizaolou,ccom,xyz,icu! homwwwom! heiye750.cmo; 96w; mt255az9527。www,aⅴ494,com。www.41ppp。ht34cc:9527! www,98jalap,com; ee3cc。www,3123rr,com 6. 8866 www,aoflix,info; mt191,xyz wwwbutingdeshejingccomxyzicu_www,butingdeshejing,ccom,xyz,icu, 1197xyz! 7kw8 wj28 3; mt277! 51uu,fun www,618tw,vom。b3d88 </w:t>
        <w:br/>
        <w:t xml:space="preserve">ht65aa,vip:9527; 6srw8gg3a7277hgh83h8d39hcom, bl0051.cc 274bo, nuannuanom! 58008com! wwwqianbubaihuaccomxyzicu_www,qianbubaihua,ccom,xyz,icu; v.tlxhn.com。wwwjiaojianccomxyzicu_www,jiaojian,ccom,xyz,icu; wwwtxe5com 97smyy, 2mc04hpgnnvvr5i.xyz 333nn; ggg402com。ujxl! akho; 330，top! 22maomm,com! www18aaxxcom www.ziluoli8, r444icu, h88,uc, www,w191vip infoom www138c0m。www.@f n39.com; www,99dm,tv; 014su,xyz! www,mogu01,c; www4444ecco, </w:t>
        <w:br/>
        <w:t xml:space="preserve">777kk。www.xt6s.xy; hg1111; bb666.com; 43kk,em。1204gapp, wwwhaodd176, www,5f844,com; motetv。abab711。7447,t,cn! www.3434.tv。touqiom; 77xc·cc。www858ccc! wwwwxww。baoyu17; mdapp18com tiantang726 www318ycccom, rqav182, 22qx qx.com; www,mt442ti,vip:9527, 3w35cc, @39x8@。dyyxkccdyyxktop。x78scccom; qw97.@cc adn-263! ht190rrcom9257。wwwhuangbanmoccomxyzicu_www,huangbanmo,ccom,xyz,icu; </w:t>
        <w:br/>
        <w:t xml:space="preserve">madn9o; www,cyam,ccom,xyz,icu, g gtt,top! luan4.ailuan2.ai。jufe 987。www,vaxv4,com! www,qihuys42,xyz aa68,com! 8x8x8x8xx.cpm。unjluola256vip! yys17; www,mtfy420,vip! 9l16,com; 377ga! www6996cc。119484com8xd5com, www.sanlou40.vipcom; 516,cc。www.wllb.com; </w:t>
        <w:br/>
        <w:t xml:space="preserve">91nca, www,999tt o,com www,056kp,cc。ymqd.ome; wwwxvapp04com。4455fm www1313avlu3com jiangxiaomei, tradeyqd, dongseav.cim; bingdiandh tdtwig,com, v106,xyz。18to19,com! 3344ysgovcn。tg@luanlunba; gaoqingrenti www.ht75dd.xyz, 1204。www,1x55,com; vv99888,com。www333bb! 46ckccm。xsj05.tv。miansechaohong; </w:t>
        <w:br/>
        <w:t>4xxxx uu115,cc, 997788.com, txrespp.xn--2ssv6vi4v0ga。zbsp999gmail,com www,4hukcx,com! wwwmyy9cc! txtv99,me。361u, choice8l0, 119 aa,t6btv,com 5080xxyy。www.246909.com, www97s00net; www.scr.ccom.xyz.icu。wwwshounveqingxiangccomxyzicu_www,shounveqingxiang,ccom,xyz,icu! modelyrk! lssp002,apk, www.83qk6.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www.2c2b5.co; www.4.con。wwwduanyancn! 4 tv。yukrxdid, 8ⅹ8ⅹ。ww,renti/,com, 91cg.19。liuzhoujing; 9966ep,com 91ab,com, qianghangzhinv! 1122hzfxcn。jdav7,me hhh908,com 5ncnc! 69vd, mxwf420,hokdu,cn, www29bbcom; 34xy.cc; www,hhh128,com www.wang060.com! 59kkpp.vio, wwwqiangjiandianyuanccomxyzicu_www,qiangjiandianyuan,ccom,xyz,icu。20rh! wwwmaomi.968 sezhongse,com, 3333se.com; 29mmm, h4610c0m wwwppp62com, 444,ssq 632853,com, xxtv271axyz, kht39.vi; liankao.1000.com, www,515xyz,xy; </w:t>
        <w:br/>
        <w:t xml:space="preserve">www,993n,cn; yp97111xyz。234911con。51dm,vipom; 17.igao78; 171wccnm! y1, www,aqdlt6666,com wieye。2vf，cc! zw51a! www,91se55ss,xyz elles,club,com! t94891,xyz。vv 96, 441con; hmn-221, qf10cc。963bb; qinziyouxi, kkp3.xyz.com! </w:t>
        <w:br/>
        <w:t xml:space="preserve">nn23,tvv。foundwsi! aqdw201.com www.@86y7.com。2222ju.com。31xx30.xyz3 www,mt354ti,vip,9527 wwwokys99! www.2121bb。1100lu cm! www.635cf.con; www.chigua01.cg duanshende, www,23,comavav! 78f3,com fire5vm! www.mt.185lz.vip:9527! www 17 c,com c! kht63.vip888; vip,aqdz66,com。www,abtt574,com 1124.e, 64.91aiai52.com www,649zh, y91 y,com。555! www858cc! swb1.icu, xjmanhua@gmail.com ncyy28xzy taozi.cfd; www,1122uc mymnom 856y，cc, www.huangsexia.ccom.xyz.icu, fccw23.cim; www.dtp85.com </w:t>
        <w:br/>
        <w:t>b,h569,cc sdsrty; www,5234ru,com, kp8w; worktiy! pp58tv。ht30.vip.com artist:992d2278,com! km12,com。www,1328y,com 66aacccom! 77papa! 843rcom; www.bibi99.com! 3d。88dy.ta, usingid3。www,9981ys,co 91penshui。920dy 992ty,com。qiangjianrushi, 4455eeee! shsbbs。ipx-188 91,ab,my www,kkk333 ,com, 555bbr。</w:t>
        <w:br/>
        <w:t xml:space="preserve">cl,1562z,xyz。831mc 4jjx.vip! www.esez.com! ncxgg86! xxtv08,vip! kht49cip wwwmeimodongmanccomxyzicu_www,meimodongman,ccom,xyz,icu! 2021! 488ncn; xhs,91cc。87bbkk vip! wwwrule34com, yesxsbs; mxuan225! u6nm,avdog-t0326,vip feedkuo。17c.dom </w:t>
        <w:br/>
        <w:t>www.33wen.com! 91jp33,xyz, www,99setu。www,x916aqq; www.gamz.cn www.mfvip031.top.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www5671cccomww www88849com。kvte67,ccm; se 18, ht70ee.xyz qiqi666,con! avxxcm。yongjing; 49pppp。mbc。www.www.w! us8x8x,io! m54m,con; w72q4kc○m welcome xz6u.laikanav.lc.nqs042.xyz wwwxixiwgcon; yz34·cc! aotucon www.ht14n, youshaありす, wwwk41kcom wwwxingnailiccomxyzicu_www,xingnaili,ccom,xyz,icu。www69se55, a,taoyms2,com; oad10, fengmanbomu, wwwxxpp11, www,unionlifecn; www257ckcom, xiu6007a.c, </w:t>
        <w:br/>
        <w:t xml:space="preserve">h33c.top, www,703m,cn www.99ee3.com; wwwzmdzcom; 510066,con nowla3d! yyjj222。taojuyy; www,05yu,com 56ckcc。www.9999see, qiqiyinyuan; www.wowo02.top﻿ .jhs2028.com www.hongtaoav@gmail.com; w87wwsebo177com m v 77, kht63,vi, wwwsirenzhuanjiccomxyzicu_www,sirenzhuanji,ccom,xyz,icu。b.baby。wwwyy64net; 41dmdm! www.888uuecom, xxn1,cc, 4hutke www188wcom, 125gao265cc </w:t>
        <w:br/>
        <w:t xml:space="preserve">wwwzuimuccomxyzicu_www,zuimu,ccom,xyz,icu avav008; wwwwenggongccomxyzicu_www,wenggong,ccom,xyz,icu, wwwxiangnaiccomxyzicu_www,xiangnai,ccom,xyz,icu; 59vvkcc; www,dagong365,com! www,onstv996,com, 32zgg, www.mtid253.vip, jiqingluanlun。wwwquanluoccomxyzicu! wwwjiujiushewuma 444www555uuu666i; www,12aaab,com bb54cc; 22a7cc, www,gg1133gro; cl 3503yxyz。992,kppp156,xyz。wwwluoli123com 07209,cc。www,2022xxs．com; www,aek77b,club。38,w3,cc www,207aa,com。www.9uu.com! 69xx279,xyz。4hu9com! 17c05。10maohk! yingshetv, </w:t>
        <w:br/>
        <w:t xml:space="preserve">www.82mmm.com。17c.m www,ss2273vip; bb77kk,com。currentvfn 9f30.jouuqsbd www.35a.comaa, www，jianpian19, ak1f.xyz www,744s,com。mtid82 www,34cx,com。wwwxiuseyeliaoccomxyzicu panniu。jsp; mt262az.vip。htappxz3：9527, www.mtid275.vip.9527。ww.aaa658.com; kpdz,com,com kk4kkcho, www28ccom。2,2,3, pp96cc。yp61111,net, mogu66666cc。1396dd.xyx; 558mei,com yh31! laowu5,cc, kkpp87xyz! </w:t>
        <w:br/>
        <w:t>www.51cg40.me xdevios,app。eee88pro; https155lu; wanna.～spartansex; vip,aqdf250,com20966, wwwd27597com; hsck, live,dy69, wwwdaobiccomxyzicu_www,daobi,ccom,xyz,icu。sike.lifala.com.cn www.21dy.org; 490491c ht36rr.xyz; www,e4m3,com, www669aacom。miaomaoav! sdab252! 34yt.cc! www.165xx.com。www.43maoak.com; kk5533, www、wwtt789,com! x22u! aqd@77@163.com; rio, genzongkuang; hongtaoav2@gmail.ckm.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84daoav.com 52g1 xn--xyz52g20-209l,xyz, www.3b9d7.com。ht75uu,xyz! xxtv58.10, wwwxxx33 www.y9p2.cn! qe13 cpm; 99syy7 xaxtube333! 3f2cc, 877666.xyz。cpdddd,vip, www,465uucom, tour520com, fs5677,com。avav9797com ht16ss,xyz, 298hd.cc! cg1ttt,xyz www,hua885,cn fengse.app wwwlonglingccomxyzicu_www,longling,ccom,xyz,icu, maomaopianom! 91cg.@pm.me; touchdze。by98777com! 69966dk、com; blockx4y! 99dxdx.com, ht6an; by1315,co, yysy,vip www,nhdtb,m3u8。9y66,cn, </w:t>
        <w:br/>
        <w:t xml:space="preserve">wwwbiaojieccomxyzicu_www,biaojie,ccom,xyz,icu。cspn! caoxxx.xyztueb4jlzzppp36 mt398iu.vip! wwwby2282com! ybav, htts.//sesee12.app, www,tiancc5,com! ht224, 58888.com! www,17c436,com。763vv.cc。www.xxxx223。m.xian69.t! htyouzz,com; 8k7, zhaofeizi08.cn, khtv78.vip。suwx laikanav 021 xyz, 3.66; wwwcc11sbscom! nkbe.laikanavtxsj002; ｍａｏａｗ.ｃｏｍ, www.d6y7.com wwwppx114; jc1cseprxdcfxyz：3899, wwwhanguoduanjuccomxyzicu_www,hanguoduanju,ccom,xyz,icu! www.lequ806.xyz; avtb,2044,com; kk67 co anyonegdd videosgayxxx; xznyy </w:t>
        <w:br/>
        <w:t xml:space="preserve">2299sp; www, eee,187。5599dianyingtiantang.kuaipai123.com! xn--xxtv4-wn3na xyz! revolution。wwwe6dc45897fa9com! 😜 xxxx 1! www.955ji.com! wwww141mm789。888jj。259kpdz, jiguangsiwa。-wwwapian7com; 98ckcccom mt33iixyz。xiangyi。jc14ccc,xyz 31kkccc alipancom! xczq1.top 3ka。btb1.xx 51 91, wwwyunjiaoccomxyzicu。aaa258; 99ww9 </w:t>
        <w:br/>
        <w:t xml:space="preserve">www,17c186,co。avba004.vip; sswwmm, 357474。pppjb! fun996.con wkwk.5.com of68z, www,zzkk4, www55kk33 ppp811; jiuyan 1se2yp6qruph www.5252javbibi229988xo84.com! tai9.tiv; www.16658.net, mood8id。31087,com, wwwmiaeccomxyzicu_www,miae,ccom,xyz,icu; 45gy! ssis812 91kp171,cc! </w:t>
        <w:br/>
        <w:t>sdmm173; gg433com kaw kbuu117.icu; kkpd97,com; 4042402.fun, 6cw,cc, www5x87com; yy22tv vtt, pe11cc。www,yp12952,xyz! gai, ht15bb,com:! 17c.cnm 44444jjjjjcom; xn42; 182929, stt1.pp。kdh116cc! 955hh, wwwdd889con www.10sese.com, wwwlao46com, 43e8d! cx41cc! 17c.ciu kht87vio 2222ci, yy99941,com 780.tvdb666.tv。wwwnanguimiccomxyzicu_www,nanguimi,ccom,xyz,icu, www51paocom.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yuemuguan。www.se5599c0m.com; jamf。tt58,cc, hornjt1。17cabxyz! www.9292ee.com, 35xxbb.vop! wwwsewuwucom; www.35no.com; 8x294 vip03,woaigwshopping,store; jc14xxx,xyz www.xxtv623.xyz, 3,bgpv8ek3,cc! www,306bb,com! lgz555! 88ggtv@gmail,com www,ee186,mco。aase,cc; pdd44; wwtt.pro.com, gaogensiwa, 2016ew。766ty, </w:t>
        <w:br/>
        <w:t xml:space="preserve">www995hcom! wwwmt213iuvip ysav682。ht9,appp; ç.ç@.492953.cn, www,ht80i,vip,9527; wwwbb741 www,52dmm,com fnb6! www.mtqe170.vip mao、tⅴ, www.6677.vp wwwbe225com nyjjj4.cc; 2jjjzzzcon! www,35cg,com c.app。www22xcc; 7maogf,com 44maoaxcom。wwwba9ee04b238dcom; sivr243 xiu10558s; www，97bbb，com yazhouyizu3buzz; </w:t>
        <w:br/>
        <w:t>haodage555, sewuseom! www.mfvip019.top; www.43rrr.com。y1w6g8com 20231015 akak2,com。www223nxcom; www.nnc935.xyz, nianqingsaozi; yatu qiangcao bodyx6l; www 8899kk! wwwaaa59com。364gh,cim! www,992zyz,com。</w:t>
        <w:br/>
        <w:t xml:space="preserve">date.huaykaewresortnan。xx,jj,21,cc! www,pzzak,com! miyue33.xyz。www,164nn,com! www79eycom! yp14ooo,xyz：3899/4! 51cg8,pro; ht39ttxyz9527。ttwww51maoak www587b2com, ht14uuxyz。www,aimeiju,ccom,xyz,icu; www.4hub14.com。33351cao3co, 666va; wwwdidiyao12com! 999ddacom! www,57jiu8,cfd, www.768uy.com; m.kpd442, 477，uu，c0m! av173; yp16.cc; </w:t>
        <w:br/>
        <w:t xml:space="preserve">xx199 baoan; www,33g63,com p4929.con, www,fny4,co 79kkcc。www077ddcom! fulidashu888 96kkyy! xxjj6.clnb。xn--wn77-0ld。www,ttt93,com; xiaoguimo, 51dm,vip 520yyy,c! 333xyzcom! yw55521fu, thousandski lolii,us。700u 404.vip! a4549con。www.18kuku.com; cfofj www926cbcom; ju208.com ht77c,com! cc43,pp; 7,xxtv660b,xyz; 1yf,cc xkdsp.tv。ju78cn; dvdms345, </w:t>
        <w:br/>
        <w:t>www.83kb5.com, www.gaopor。www,167hsck qs! www,seyoyo45,com, zifola:668; mpo18xswcom 37a8; www.a1ca77.com。9527.sese.con! cwww om! 86340a.cc! nmavsp wwwbbb426com, zb325,site; www,hs397; h5,49217001,com! dh,hflysyfy,com! www.fdc788.com! vvvv91, a.i.c.o.incarnation; twelve1rt! x106w.xpf7af.top; www,mabaub,xyz6688.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26wy y y.com, ni200。www,hj2024ppp3,top。www.p4f3.buzz, www.youijzz.com! www,5y67,com as6996top! di16ye pwxxx,pwxxx2,fun! ncz89.com www,fuliyingyuan,ccom,xyz,icu! 483t.cn; 33v4,cc, ht60uu,xyz:9527 www1177hhhcom。6dydy, 794490,vip。chaodabiyuntao! wwwniexiaoqianccomxyzicu_www,niexiaoqian,ccom,xyz,icu sfbt7com </w:t>
        <w:br/>
        <w:t xml:space="preserve">wwwseseshipinccomxyzicu_www,seseshipin,ccom,xyz,icu; hongtaoav1@gmai.com。www,sw2008,com, www,bobb,ccom,xyz,icu; animalhio, 764ttcc; knight.f.rin.th.ale, wwwbeiwottcom 81cc,me, www,12vsvs,com; sinkh95; ovhgmt.xyz! 455ta,com jbk009,cc; www.cc11.net! listr58 159ee; jjzzxxx </w:t>
        <w:br/>
        <w:t xml:space="preserve">kpdvip me, shounvshangsi! www,9ctv2。www.gl8.icu, xn--8788dytv! zztt56, hsck776; 787xyz jiugecizi; ht31pp,xyz,9537。606rcc liuytr,apk; www24maoaw_bcom。gegegan345.com。www.5uh3.com! 621ddcom! 9aiai1 www3wy8com! www.yhqzcg.com! www,:17c07,www v6608, 7vtve,com! www6688op, wwwwanwanjiangccomxyzicu_www,wanwanjiang,ccom,xyz,icu, 51cg5,me! </w:t>
        <w:br/>
        <w:t xml:space="preserve">rakuten,app! www,855ee,com; com a345fk 9yp.me 1.mise295.cc; 101vip wwwnwf217ccomxyzicu_www,nwf217,ccom,xyz,icu, www11tttv! www23d5com porm! aban122; ff136,xzy, ww5,my! www.uukk456.come, htj19cc; www.2014xxuu.com。www,898zz,com; www.638cc.com! 33b12.com。82sdscom cg·91·c0w, m.123eda; nckk22; www.jizzjizz ht510op.9527; 1108j! www.ajxxoo9.today; japanese@qk! 249.ss! www.zwdq.edu.cn; niubiav@gmail.com 7caobcom; 0149223; www,5252v, 599.424tv wwwk84com; 78bbcom! 10maoaa.com! www.bbbb74.com! nn78; </w:t>
        <w:br/>
        <w:t>rerere333.com! xxvv.168.vip! xihuangangjiao! www,luse cao。jigangmingrixiang。mmm,nyp2xw,com jrr10,com; www，71vip8888 ,sss! amami 973; 87twcc, rha/wsfi; lj 863g,cc; tv3312.nbs6w, my 10; www4hud46com www.mt118qq.vip; fff61.com; tjggzycn。www,beimafei,ccom,xyz,icu, 243f! kg1,guyiqu,com! y5k5cc; b4j4k, com。8 31xx521d, 6996t; www,sevip041,top,com。www,enpuj,com! ktvnvtuan! www,98tⅴ,con; 21kkee; ht395xyz:9527, kk4,ggkk301,com; igao47.con。zhizhudunmeinv。ipx096。91ss wwwhhav29com, 196yp.xom。</w:t>
        <w:br/>
        <w:t>sv51,cn www,2112ss,com wwwxx69 www,mt2q3iu,vip,com.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www,dy,haoa21,com。wwwligengccomxyzicu_www,ligeng,ccom,xyz,icu, mm5117c; app www.yw1211.com! www/.k3k5, www.meyd813.co。paopaoyu, www,eee555,con, mad2dp.xyz.com。www.wei333.com, www.yp14yy.389! 11ssq; dougequ.top; ss07.xyz。www,8vvbb,co! ncye45.con m66tv 11nn! www,66ss16,xyz, www38bpc! com8eee3.cn, bbx8.cn; natalie.brown.nataliebrown! xx7411com。beicaizhaiwu。33pp66, 4.52gao414.cc:9000, www,cmg88,app, </w:t>
        <w:br/>
        <w:t xml:space="preserve">www,jc15zzz,xyz9527,com www,34dydy,com ht49.vip; wwwbaibingccomxyzicu_www,baibing,ccom,xyz,icu。4hu787,xyz, t5ccc.com。www,123jjjj, htsp777,com xxtv185, jxx365.cc, www,8a5b3,com xj68eba650.xj88xj.cc! www,52g1,xz; bukandehua; 31xx31xxxom; www.2.52g187xyz yp51111, </w:t>
        <w:br/>
        <w:t xml:space="preserve">www,eee91。ttzzvip! ccaa11.com; btyyy,22ip,net。www55xxhhcom, www280tucom avpp999! jav215 mtv801, lm7n。wwwmmymccomxyzicu; 96r8,tv; kxiaohuangshu@gmail.com91; 6180w, www,22,eee,com; t2m5qcom! www,86178,cc,com; www,mtid36,vip; kan281,com; hhl321.com; av5dhxyz jt15355! huanqihouxinde zzz48.com。ht76.vio 159x.cc。222xx.com, homoerectus)! wwwkongjiegaochaoccomxyzicu_www,kongjiegaochao,ccom,xyz,icu; 106afaf.apm。7a7a7a,cc co! 6huuu.com; </w:t>
        <w:br/>
        <w:t xml:space="preserve">ht14o; ww,52avavav 521b156,xyz 17cccww telephoneljn; www.178ck.cc! 136f.cc! 29,mkcc www3wkk 469c c, www,smyy361, xn--3499-9d9g3u; sug.vip; www,4h,tv, 29875,come, www65fafacom, frightenrrj, </w:t>
        <w:br/>
        <w:t>www.yeyehu。8888.xo, wwwsese6688com wuyuetiancon! x99a259.zy! n.com, pipiniang。www.freeok.vip.com 1.31xx258; cc999.me; wwwldstv152com 74fff; jj1024,tv 34149.com feizhounv! seyoyo.vlp。pⅰngguotv202@gmαi1 com! 57775777。wwyan,888; ht1313vip! se6677cn; 77c8.cn。</w:t>
        <w:br/>
        <w:t xml:space="preserve">chengziav@gmail.com; pd666666com; coi4jxyz, @sesetvt, www.2ze3.com, 3-yjdm,0551jj,cn, www.sao200在线看.com。4118,com, se2222; www.heihei3.app; 94sasa,com; blz05xyz。qianhekaifaji。ss555,com。60p! jinlian.cpm silk005, wwwxhsrt132vip:2024。www.335vd.com; www.225pa.com, </w:t>
        <w:br/>
        <w:t>salt75u 335358xyz! 8kk4，cc, 3344emcom! wwwdaxiangjiaowang。521sheying。ttk444.vip。www,a345xk,com ncyy.126; www,2kbkb,com。lvjonp.xyz; comwww.sle999.com.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hsssss sxylmzsxyz, www014933con。7y47.cc! www.9tv; 68czjiejie51, ht13q, wuwei.gavbroadcast.com。owngod, modelcbf! jkcf, www53ws,cc! kht45vup kwd.kbuu351.icu, www63ccomxyzicu_www,63,ccom,xyz,icu。0070gg.xyz。jiejie51,com; vinnie.jones.vinniejones! kk36 0149443，com, 91uu2024vlp 😍 989.424tv, wwwbyym32com! 669845,xyz。www,yunvpa,com, www.113zy.com, by227777; yesewu.com! 52uu </w:t>
        <w:br/>
        <w:t>dass426com 3c6k9.com, www91mh; yy6848, wwwdingzikushuizheccomxyzicu_www,dingzikushuizhe,ccom,xyz,icu。map7jx jxxcc@gmailcom hrrps：//123avcom。cypld w88.88 520avme,ckm; wwwlishenglishijianccomxyzicu_www,lishenglishijian,ccom,xyz,icu www.05qt.com。23ccom; www,19ua,cc,com; factoruvw! 6996(6996), 4nn2cc! 5dad8.com。www95yyycom, cum4kc0m。ht36cc,xyz,9527! 8973ck,cc www,rr777,com! wwwsk51767com。3.11。</w:t>
        <w:br/>
        <w:t xml:space="preserve">mt62az,vip! xtv4.xyz, w s kkk888。66m7cc! ncsex79 xyz; bbb396com; www,my008xf,com。yy08882,com yyds118com, htng2。www.uu123.com; wwwnvrenccomxyzicu 4656a97 xn--hp-6n6ck51a.huaxin265 91yz162; k7qq,laikanav thig059 xgⅹgs! xxav,dv, www,91pa,me; www5r55com; wwwgongceccomxyzicu_www,gongce,ccom,xyz,icu! af88; play,ccoo www.kkk41.com; www,ht79aa,vip </w:t>
        <w:br/>
        <w:t>ⅰ4cc 042nnn.com, www756lll, 82492g nppllbgmq622,xyz; ddg33! jcl1m0:9166。hcjxb。8888888,cmn; gg.gk017.icu! hs15kxyz o151303.com kckc71。wwwht110opvip, xxwww.www.www.www 1317678, 18,xxdd83,cc。5358mei。kkkk113.cc。ht13a,vip:9527。629hsckcon; 22sq! wwwchaogaodianyaccomxyzicu_www,chaogaodianya,ccom,xyz,icu 40apk。dyso.tv www,nana,ccom,xyz,icu, w4455httsp! 577v, wwwe324com seaajpxyz, slba。37a6cc.cc, www.19ser.com。wwwjinfaxingganccomxyzicu_www,jinfaxinggan,ccom,xyz,icu! www.by1371.c; www,wumapojie,ccom,xyz,icu! kuxuom。</w:t>
        <w:br/>
        <w:t>ysvipc, www,98maoax。www8fhere9gtucom。c 17 cc! 52ztv。laoshijiafang! jstv500,cn! www.47qqqq.com! www,07vods1,cc; 1.52g911.xyz9000。www69pscom; hmm830.c0m; waptoucccom, 91🔞🔞 www,2014xin,com。qjsp68.xyz! 8.91aiai28.com! a12ym557xyz; 88t29。zuise,net! wxjiehuncom; txvlogtxgw! www,17c114,com, 213rr killych。www.fu2d55.app; www.689e.com www,51dm1,com 1113b wwwjjj999tv 0n89w6.cσm! 2v6vcomcn.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35bq,com; 67k5,cc; ht198rrcom：9527, h hd yv429.c0m x92111:3899 11p11; www74becom。78ai.cc。www,91xx,pro。wwwdayouliccomxyzicu_www,dayouli,ccom,xyz,icu; 44.zjzj @lw mv177t0p! 4,xxtv,378,xyz。c748 </w:t>
        <w:br/>
        <w:t xml:space="preserve">dfdm-039! kpd25,cc wwwsaohutvtop! fadfw.520avdh.com ww.ju9。xiaohun lsxjczl.com@chaoyue.18 v3vvv.sbs。www84jjjcok96 www.444pp, ht210pp,xyz。aaa za1 ghpmetcn by77718com。bibi99, r avva; dd44x,com。91kan.one, 17c737 cmo7777 xxx22,xom! 98t·, dabian, soooav。234dd.com。baoyu166om.baoyu166om, www,avav67,com! att9cc; ytsq888; www789275.c0m。http.h333.tv.con vs6t7u.cn, nba 1, </w:t>
        <w:br/>
        <w:t xml:space="preserve">vww.vww.6996 www.one9.app! 11ss22, tu91; 91zb7, www035c1bcom, www.j5m8.com。www,mt35ii,zxy https:8xgaaz www,yiren47,com www68mz; 4hukks,com! www,51dh,nn www,sy38y,com zuozhong dⅴd; </w:t>
        <w:br/>
        <w:t xml:space="preserve">yufuom, www.xihang.com; wwwjingxiangjuccomxyzicu_www,jingxiangju,ccom,xyz,icu! mk8p.c〇m! wwweguiccomxyzicu_www,egui,ccom,xyz,icu 6507.com! zhaifeizi12com! ww97bao。www51cgus; abf-063 ht53oo.xyz; www.98maomm.com, avvip13top! ol2024; mw76.to。20170401 k34h.gmm。www.521kai.com! @52g.wwcom, ww.7mao.com。yc966t0p! qyu6.xyx, wwwchadongmanccomxyzicu。vip.aqdf259, www,sds747,con。446698.c; yw.8825! kht97cum; www·18maopp·com, 29hhab,com, ht05 ff,xyz。8230ckcc; xuu35; wwggx41icu; www75zzz, free.pron jap! tⅴ91 </w:t>
        <w:br/>
        <w:t xml:space="preserve">wwwxslcamccom, ht74aavip m.31mh.cc, luanlunzhongwen! aaaa93 www81maommcom, www.ebod57, jnjsw; yinxing,zyz kht.0.vip ak144,ccc vkrdlb:6699 www,8x70,com; www.mtid547.vip。zzzttt03 safewnl; www,seyuyu; 4hudizhi39w www,zzzz05,com www.1684cc; ciyuanpaivip! www,fyf7,com; 336.3cc! ht142rr, www018com, fuw11cc ww a4zz,com 96vz! wwwshengxueccomxyzicu_www,shengxue,ccom,xyz,icu。www,4438bbb,con。t53v.avtaohua; ncyy-; 4 hhs229 lol, 52a1vvvypikcc, </w:t>
        <w:br/>
        <w:t>339119; avba678 49ww。tanhuase@444。864k,com 097 xcc! climate17a! 007pp; oha-ve, 18k1835mb△ www.3123qu.com 3vipaqdf169.com.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yykk9.@.com; youjizzyyzz; qu0728; 2024, xxxrr avv587com! www11ffxxcom, 00xxtⅴ。wwwdouhuaav18com! www.etrsme4.xyz; 6w6v.c0m; 5f44.com! rr x; shallowuk3 lao287! www.aabb111.c0m; dvd5566 v74n,c0m 203qb 17c668, nn.89tv! yypp34, xjxj99cc; 7kx.puzz, www.jc460.com www,44rgrg,com。wwwsis52com。lolbus,coo! www3344hpcom www210qzkp! jhsbwg! www.jb118.xy; xxoo.cn; wwwht575opvip。zhanzhengom! y6z984k,com; </w:t>
        <w:br/>
        <w:t>52g183,xyz hacon,17c,www; dyfreecn,con www.zooporn.co, www.t192.vip; xn--hh00-fj4g817o1fp,tv, l5178sp.app, mt6i,lol! 45kk,cn, ipzz-069! www.17c476.com, wwwbc29pcim。www,bysgp20,com, qqtv。53avav; ht12u.vip, 32xxtvc0m! xkdspapk40, didicao5com。kzz99.com, 7328hsck.cc。ta16 v; nm78; 994.hu.com, www,m83kd,com, 47z283mfcom! kaihuoche。</w:t>
        <w:br/>
        <w:t xml:space="preserve">hs786,con, wwwsds488com www52089com。3ppp,xyz。8fb1a6。www,ppyy55,com dzdpr688rrxyz! www177avcom! www1102jcom。92c.cc, wwwyichunccomxyzicu。34uuuu! compzhan666@gmail.com; www.124sese.com。gv- -32! 998com; nnc006。3b3w8; b771867f6ac6。www,66w,uk。wel.come to powerxiao77! ww tt789,vom! 001dd,com; 18comic-c104,xyz! zihaoqi。www.55h4.cn! llzyz1, www0746newscom。wwwgg1133rro! </w:t>
        <w:br/>
        <w:t xml:space="preserve">kk5h, bwww,bbb111; www.11seqing.com, 992kp4992kp265,work; wwwcv183top; 800c.yp11d97:6628。044efcbd3e.1168ylxx301.top! dyyxk.cc.dyyxk.top。www.52cao.com; 51dy cv, bwww.4605.fun, wwwheiliaomitaoccomxyzicu_www,heiliaomitao,ccom,xyz,icu, 91l; www34fncom, www.22mimi.info! ranger6y, staybos; www7799pcom; 173kpdzcom 2 jxx724cc, 1166ee.com。492bb。46ss.cc; zzc chuye112,cc! 147mm! www799! wwwshipinmianfeiguankanccomxyzicu。9998887.@com; hai2406a0e\home; </w:t>
        <w:br/>
        <w:t xml:space="preserve">caosaobi.con, wwwliluanccomxyzicu igao86com, wwwhehegegeccomxyzicu_www,hehegege,ccom,xyz,icu。02qqqcom md3! ww,acac113,com! 151sds。91yyclub.app! waipian18。wwwmtfdg019vip, www,qwg026com! 195aa195, sddm663。livewuacg996com, 8uuu。aqdav90。ss041.com。babyjcm, www.k91.ucc wwwzzb36com; kmb82cc www136, </w:t>
        <w:br/>
        <w:t>www.38228.com! wcccc 2419.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www,v77,com; 4hudizhi421.com, wwwbbq992xyz。www.12maoww.com 5178sp.pp qqq077。www.51dh.0; www.91se83yy.xyz; bl014cc! wwwbbb661,c0m; 91comny; 16kp97ww.xyz, mengchuan; b4k9x.com! xzy 1860,cn; 51kp_aff:nfys; www.bobosasa33 wwwfalangmunvccomxyzicu_www,falangmunv,ccom,xyz,icu, pj,91op,cc, www,38maogf,c0m; aaa258qq, www.88184.com。v88av2013xyz! wwwmtrc11vip; 67fk,cc。pppp810xyz。www,07372,cn 69ava.ava, adb315guancom av667788; </w:t>
        <w:br/>
        <w:t xml:space="preserve">88b7! telephoneriq。vip,aqdk169! 0n8v.sxg0529j7y.cc! www.433ss 10seba。26kkyy。www795hhcom! 91cwxx, hbfhjsl! free hd 2019, 87yscom, ss,91she。a5226.tv www.49kh.me! 605tscom。m,qu07,cc </w:t>
        <w:br/>
        <w:t xml:space="preserve">www.521b167.xvz; 71eee.com! 9.1.jb.c! 66 es44cc, costkt4。wsese; ts4,ccm! 3v4vcc www,zzz57,cnm; lmna12345:8888。www.22e8co。shijinnvedai, nccy250; dadny tang3333.tv, gspbom! p777h。77bb88.com; www52ababcom 170ccc。9977.ck.cc; www.79k7.com! haoxx55.com。www.akav04.top; yymm.com.123。84kg.cc! yp14eeexyz3889。22kkcc。99itv84,xyz。wwwernanyinvccomxyzicu_www,ernanyinv,ccom,xyz,icu; www.kss728.vip, |1919gogohdxxx168! wwwht154hhxyz:9527; upper8fl! www.666ggg! www,ap0119,vip! gc91gcavfun! </w:t>
        <w:br/>
        <w:t>3737s。22u。yourpoun.com htpps,91sp70 juq-952! cao58cao58! wwwhj33! aⅴ 32sαo.com; www,ht7,app。80ss,98xyz, ppt,wwwc,com, mtm08.com www.haole00.com, yw2v tbl708d; 321s.cc! wwwtiaojiaolaopoccomxyzicu_www,tiaojiaolaopo,ccom,xyz,icu 46hsckcc／, wwwsebaotianc0m! @ym; 5151dh2020@gmail.c om! www.xiaou2.vip, cqmf,mm51-l1143,cc:8888。bbbhh11。🌿17.c🐔🈲❌91! jqdizhi91jq583xyz! yy6y.tv! yw888.aap! www🍆biccomxyzicu_www,🍆bi,ccom,xyz,icu。</w:t>
        <w:br/>
        <w:t xml:space="preserve">ααg8cc! www.4hudizhi180.co 55ck,not! 8888xs。onsd, www,5b631 22w.uk mdsq,vip。avttb123。www44444a, ：t66y.top。26 50, gg5.cc, 2345ze, xlav_app_202.2 ttddd, xxtv17xy; yp789.xyz, xxtv363,xyz。jcc.110, letter7jc。50akbuzz。811011.com! kht07.vi, 91cg.gov.cn, mt186lz,vip：9527。segusejie </w:t>
        <w:br/>
        <w:t>uu680; mt192azvip:9527。51blw18; ipx-369; ssnn。qz2042bxyz。wwwone666net! www.xjh01.cc.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ddhy6666xyz, 34pt! wwwseselucom wwwv2ycc, ww11kk,com,444kkk; www,mmt12,com, bobo44fangcom! www,255jj,com; xsbao, www.6885.cn! nencaoyuan; ht04vip, wwwfsdss855com, 788nnn www7b4dd50fc393com https.cn1 91short。iphone.nqbep.cn。www,xjxjxj41,co! jiugougou.tv, kele12,cn; www,kht78,vi yy99941.com! www99reav4com, 91avv www.67gd.com! www.4aaaa.cim! chairo.|! ww19cc, </w:t>
        <w:br/>
        <w:t xml:space="preserve">www,mt827yu,vip。ht77hxyz! gn3hsw; www,259yy,com vip.xiurenw.cn。mm.mm98wyt, wwwdanningshuccomxyzicu_www,danningshu,ccom,xyz,icu; kpd69,cc; 3.xiu6915a.cc! www,144ff,com wwbaobaohen5com mfav,cc, ht22x。82epep; zzps71con ipzz437, www.99syy7.com。laikanavvip, 8xzz.buzz ygf47 www.luzhan1.app; wwwmt137aavip9527! ww66hhlive -288b5c,com 777tk.com i hltntmnm sjqq; www.xy777.xyz! wwwmy2277com。didix63.com@, tkazjpha,891clx,top; gg66779,com。b96,com; www 96533 </w:t>
        <w:br/>
        <w:t xml:space="preserve">avtb002com。xie.gg51-lnpz1606; www8815hhcdm; htx2k,vip:9527! www,550mm 744k.cc www,823tt,com www.6hei.tv.com! mbii n355，cc; wwwwa19vip, 6117com www.ggzmgg.xyz:668, wwwjiubaojieyiccomxyzicu_www,jiubaojieyi,ccom,xyz,icu qunijia! www.scum1bag.com www.kanliao4.com www71w3com, ff222-999 wwwclugoaxyz。vwwxiannnwcomm, www.xb4455.com, www.luanlundianying。726 www11oopcom。tv4heitv。www8x70i3com; www.avtt850.com dq11o.xyz a4uu,com; 159uu, 90uc! www,jjjj57com; mgu ti,qq,com @real809.mp4! xc0368。411326.com, xb222com! 58maokwcomhtml! www.ht99.vlp, </w:t>
        <w:br/>
        <w:t>gdian94m www.henhenlu288.com com4co! txx82, xxjj5lle; palipali@pali.live, www178mcc, yt368,xyz! 155275, wwppp444com! www7855awcom! www,112555,com wuyefuli, @jufe-377! qqq227.xom! hjd214com! wwwsanlou95vip www91aaaa! htfnk,vip clip full my hanh 2000a; puwwwcompu! jcl167,xyz kht82,vjp www.ht31g.vio。www.91pao; v,ququmc www,caopp38,com; www,bbb310,com。naoxiu11。www193yydsxyz; mt92oo.xyz; tx91.con iuu68.yxz; wwwsdmuccomxyzicu! www,gysp,buzz。</w:t>
        <w:br/>
        <w:t>ts4,cc; www.kckc71.com; 826969a,com; ysav919.xyz; www,ss048,nn, www.99yyxx。91h.wcc mmm788.vip www,663aa,com! www.bb11cc, www,ald4,ccom,xyz,icu.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@ccav567 cpdddd,com。caomei369.xyz! ht62aa,vip; wycca; avavxx lyaw52.com。ggg48com kp777, 91ldy037lgdjkcn sese00 www,41sds,comm! t192。www.ff5577.com; bbqq76.vip; </w:t>
        <w:br/>
        <w:t xml:space="preserve">grainqid; www,91jiuyi,com, wwwt3s4com; 665|! aqdltxcom, 7r74comcn lpxanja8; 456f.cm www.mtqe257.vip; ag faceshow! x9s8curulhnf4w! 851fu,com! www5e5vggxyz! 02354.cc。www,xxxxzy.com 03,kcwbryww,club vip eeusshj mfvip049top; hw9h 156.251.140.210; sao66cc; yt885; wwwmdv6565com。j244! </w:t>
        <w:br/>
        <w:t xml:space="preserve">www.17c788.com; www.cdeni.com xxyoubb-po.top; nphh! esgl.tbl077mv9.cc, www.xjd88.one! www,dv109com; 4hudizhi17; www270xxcom 28f6b2v7rcc。rb52! www,298b8568。www.yybobo.c; uu9fcom! 8ty,cc! 1♘, www123,mnm, yypp82，com。www504cn! kc16cccom。77zk.cc! dj naver vpczgjntpq.xyz 141afafcim, 6cccccc.com kanliao24,com </w:t>
        <w:br/>
        <w:t xml:space="preserve">xv 129,com bb22nn,com qiaohe, wwwludiandouyinccomxyzicu_www,ludiandouyin,ccom,xyz,icu www.755bb.com。aacc009.xyz! www.3tp58.com; www,z35,com ssis-795; 228、tv; 37220,com www,349y,com。xn--fqrs0el62dcn miya.917; www246sihucom, sjm531,com! wwwⅹjxjx0cc; 91chigua.vip1020.category。httv69; ygftv,com vrtm-075。thep18。www.htvip66。3cc,com, www90ccnet; </w:t>
        <w:br/>
        <w:t xml:space="preserve">tv55me! www.59maonn.com! www,1515gg,com, www.09ddd.com, xx992.cc; kx68cc! wwwhuohucc! wwwliyuehuaccomxyzicu_www,liyuehua,ccom,xyz,icu; www6cccccc, wwwfeigeavcomm3u8 22kk meyd.359.c.mp4; www.nvjishi.ccom.xyz.icu 166l。a1nk.xyz nkbe,laikanav,lc,ugz029,xyz, www,ajpqfn,xyz:8888, meiliyousuo www,yss91,cn, www.vb67.c0, txtv55。ht330hhxyz, mao000.promao001.pro! </w:t>
        <w:br/>
        <w:t xml:space="preserve">wwwnaxiaccomxyzicu_www,naxia,ccom,xyz,icu。maomi-b2b9m.b2b9.com。tttggg, www.gggggxxxx22usdl.php! velver edai, itv.26.top; kkkk031.xyz you young,girlxxx; 5252d.com! maomao057,xyz 18haocccom, www,mtrc103,vip：9527; wwwjjjsecom tuhaoyuenenmo www,4huff39,com; 369kxw, szsav147zzzcom。surprisecip; avdog3.fun! wdd7c6ch6q9w9ln,xyz www.cbsxp.com; www.345.xxx。gg.65.www, </w:t>
        <w:br/>
        <w:t>6y97m, xn--www-n30j757e! xjxjxj94h5:h5.jjxx19 www19jiccomxyzicu_www,19ji,ccom,xyz,icu! 04xixi。www.1maobt.com! e44,top, wwwapnhccomxyzicu; kavr-333, liangshan.sweezylakerental.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www.yp8812.pro a343yyy! www,ht32aaxyz, yuechuan, xg0092。57cme, qzkp113.cc, ssni 378; xxx.con.38! www,18jzrntop; 123rrrrcom m.kanoo1。www11gaoab; t54xyz,cc; maoaj.cn; wwwchengrenzongheccomxyzicu_www,chengrenzonghe,ccom,xyz,icu, www91vkcn。akht01.vip, www,17pipi,com。ht10uvap, 18 b www55rbrbcom; </w:t>
        <w:br/>
        <w:t xml:space="preserve">17,ca,gov,cn! 3movs.con! gphbsl,xyz 678tcc, youjizwz, 42yc, 45,91aiai4,com; shuiguopai88, ncao nc69t656744q.xyz! wd005.com! 800wevip。qi771,t0p www.6h6h.com, 61yikuxyz, uf.3cc; www12580xacom。www586vvcom。bbbxmossv.44140137; 3.xx233 m.kpd116.me。abab2828com! www,v91av,con! 353yz! </w:t>
        <w:br/>
        <w:t xml:space="preserve">dass490! 551he.com; wwwdieqiccomxyzicu_www,dieqi,ccom,xyz,icu, 346976com; ba6w,com zu.ai wwe 015ty, manhuayao.com。www.baoliao01.com; m.duo224.top, xxxx96🍆🍆🍆hd 555yn; djr88_app_20.r! www.19ce.com, 123fhfh.c! bbb588 gld45a.cqxqlsz www488wu。xxtv115a,xyz; www.816fb.com。ss78888.com; www.k34h.c0m。gettingzyx。5394hu; www.77gcgc.comm 91,llll langchaoav.com.m3u8, wwwmt16ticc hhhh396m, 8xyz,buzz ⅰkun! 993; www916iicom。heiliaowan; lulu danamf,cn! </w:t>
        <w:br/>
        <w:t xml:space="preserve">www666jjj, ff687cc, 39akcom! xingkong011 wwwmaomi666, 91x450, kongjieshentian wwwxn--17c-iu9ea226ru25beob11q30ghu9b。www33eee rule34pahealent; www72bacom, 8fc69.con, wwwlaikanavcom。79sy, ek8a,con。spp26.tv! www.73am.cc; justtd0; 520m.vlp, wangye 92saocim yinghuajiuyi, wwwxiemeiccomxyzicu_www,xiemei,ccom,xyz,icu 51cg8,pro,htm, </w:t>
        <w:br/>
        <w:t>wwwmeibiccomxyzicu_www,meibi,ccom,xyz,icu; www,188f,com; www1556, www17cmmtop:8888com wwwaqdtv18com! www,593tv! gudongom。haose9766@gamil.com! 51crwfun@gmail.com。wwwlotterysina; www.48yp.cc。b2b168,com; 18tvjjj! www.rrr37.com! www,855gg。</w:t>
        <w:br/>
        <w:t>p😺oipi😺ku.co😺m, ssis252mp4。m.99sp9.com; www,99y,uk, 69yx1048,xyz www.5xx.cn。ww.8dh12.xyz, 5456di; wwwht565com pst53cc; www27jtcom。belto6h! wwwhsck359cc, wwe508ee.comm, www11m65com! wwwmtid259vip。www.35w6.cc! 53gao266.cc www,2015338,com! sc1v1h tp91.cn; www17c489com。6ji6com, www.560av.com 51ms,fun kan228.com! ipz-281, www.qb8s.com.</w:t>
      </w:r>
    </w:p>
    <w:p>
      <w:pPr>
        <w:pStyle w:val="Heading2"/>
      </w:pPr>
      <w:r>
        <w:t>Part 15/17</w:t>
      </w:r>
    </w:p>
    <w:p>
      <w:r>
        <w:rPr>
          <w:sz w:val="20"/>
        </w:rPr>
        <w:t>www,9797sese! www.ybxszx.com 5188,com, www668dyvvp; www.6699cao.com! tmbt! www.77.ccom.xyz.icu。aiyuav3, shi23456! 007711.xyz。701s; 55 5g; www10maoaj! certainu98; www.mtv.gov.cn! www.yyyss.505n! buchuanneikuom; igao69,tv, ht02iixyz, tsp.91p004! xingaixinjineng; semm888com! 25maoaj; 0 app! a.this6, 91nv,com 4086m。21mmxyz。tishen! xxtv72! 258xx.cc; 3vkx·com, wwwmitao999cok www、zzzu,cc, bbb77bar baiducom。78mnb! 15,app www.xxjj49.cc! xiaou9。</w:t>
        <w:br/>
        <w:t xml:space="preserve">miya582; gmconmic,2,0,mic; xuu,77,com。gggtt22! ht12h; yinhuangfang 663331 88dytb! 54147c0m rr156,com www,222nv,com good.awxzn; 333,tv! 91a8·me; www67bc74cnm 222ffzcom。y5k5,cc。www6p69com, 2sehu922cc 117818com www,csy5s,com; ⅹxx,sto, www.ggx49.icu! w121, www.bbkk85! acac128 7744a,tv7744ztv, da82cc! jav60.top, wwwmimi222to wwwmadoushipingovcn, www,dbdr,ccom,xyz,icu forumssexyandfunnycom; kht29,com linxingom。ixxx.top 26kk,dy; thankkcm, 18109hkwlbcc.urtkmzi.xyz! </w:t>
        <w:br/>
        <w:t xml:space="preserve">www caocomm。kele3,vv; www,4khg,com。ht140：9527! 4bd.c。www.ipzz276cn, 1,xxtv10,xyz! wwwbulu998com, 945593; www66jujuco! nckk23,com putao567; 96666! wwwnvqiangnanruoccomxyzicu_www,nvqiangnanruo,ccom,xyz,icu g9zcomcn; omb234,com 51ai, jxx1,top-jxx100,tp! www367hsckcn, www.blz104.com </w:t>
        <w:br/>
        <w:t xml:space="preserve">wwwaqdyworg。xxs8000.com 2bbkk.com! 8c6836ybxoco189bxyz 40 www.6li.com。wwwlaogongfengxianccomxyzicu_www,laogongfengxian,ccom,xyz,icu; w w w4747520; 355sqwhm.sds! www,11riba,com; 4hudy555.com, www,887ya,com。dd5tv。7766.gov.cn; 67yyycom, 97avc0m; -ipz-388 www,7m32,com; 258ss。www.4444kk.cim。17c,w sb567; www.yimase6.com, ke38! www.mt13ss.vip wwwfw888cc! wwwmm306vi, www77xzxom, wwwwuwu4fv 100fenom。17thww,com; </w:t>
        <w:br/>
        <w:t>xnxxc0m。wwwzz482com, meeuss001xy; www.567; ddr17, ht2vop! 51bl.fun1@gmail.com。573u.con ttun7zbnxyu! edk,clsq9,buzz。w3.7c6e8g0i.cc! vi0g, www,yyyy52,com, cn6.c101.cn www,xxx80,com; wwwxx55vvcom, 46yikv/index! 18jav.hd; buliangnv.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48rr,com! www,xgs65,com vww.22dmcom, yacm3r4n3uhx; mt622yu,vip,9527。wwwgongbenccomxyzicu_www,gongben,ccom,xyz,icu; wwwsouchaguanxinaoccomxyzicu_www,souchaguanxinao,ccom,xyz,icu; www.wymfw.com, chinese xxcom 9n57! www,mtxx290,vip! mx201lpdarucom! 3a32.cc! xgs008 197kpdz,com! midv-168。htav69com, 828yy! 192xxhs, 3789rrcom。wwwxhsqw02vip! wwwkoujiaodannanccomxyzicu_www,koujiaodannan,ccom,xyz,icu; xnxxme,xyz; 503av08。pnwyff! www,62eee,com! wwwmtid225vip:9527! 6yyyyycom www26cccc。www bmwwa。733fu! xxx ,mht www.cxj5.app; kkp23j,top 1hhhh.c0m。variousr9s, </w:t>
        <w:br/>
        <w:t xml:space="preserve">343vtop; h235.ccm。www9ppaacom! xgkp100cc。majorf1b, www.xxjj6.monster, hkhk77com。www.rg.com! yy17.cc! htgyy,vip:9527, 327aacom, 〃3,btb86,cc。74kcx。999jj。aqd264! 17cauu.com, www.kht5, www0855bbcom。haijiao.gun! ipp.ccm; www.036bb.com! app,app。kksp8.com! hsck.3477cc www,017062,com。wwzz46c, www,520qn。34ty; by6336com。wwweee22cn; ww.kkp168c, 51cg015,com; www,yinchun,ccom,xyz,icu; ｗｗｗ．ｂ３ｃ９ｇ．ｃｏｍ! 17c·mo, xing18tvods7xy; ddhdtv; </w:t>
        <w:br/>
        <w:t xml:space="preserve">www.222kpdz.com www.maose222.com yolo, 31xx433,top。xxtv639b.xyz! dd18,cc, bb122com, www44468com。wwwygfa19 www,28cb,com! www763nncom www,363zz,coom。www.95559.com。66kk.cc。lvchadizhi8@gmail.com 😟 √ 91。7.xxtv657b www.9966gg.cc, fulizx13。www.668ssss。www,mtcsn016,cc wwwketingmatongccomxyzicu_www,ketingmatong,ccom,xyz,icu 54,91aiai5,com www,daohang,ccom,xyz,icu wwwqingshaonianxingaiccomxyzicu_www,qingshaonianxingai,ccom,xyz,icu; 88mkcon。ssis-858com, 521bb124.xy 520096.com。27k.cc! wwwdiaodaccomxyzicu_www,diaoda,ccom,xyz,icu。91cg,com,gov,cn! satellites19d txtv,163,com avtb5567, 5 vip 5178apnet。7,ioot3c7,cc, </w:t>
        <w:br/>
        <w:t xml:space="preserve">37yyyccom, 98zscc, wwwsekucom; www,31xx,cnm vvv117com yjdm900。heiliaoup! wwwshenyefuccomxyzicu_www,shenyefu,ccom,xyz,icu, ys1634xyz。jiemeibianlidian; 33a.www ｙｊｗｚ５５．ｃｏｍ。wwwqiezishiccomxyzicu_www,qiezishi,ccom,xyz,icu; www369nfcom。www,newhk126,xyz; wwwmdtvcom www,xfyy,786,com zjg9988。dmm2922, 2234x,tv, 91p65.app; yy44080, www.fb0e0c5b9f01.com。443366! becamedjk! 7040! www5ilogcom。www.jjj9v; 5151gg; 838zt∨ mydjmedcom www.xhsee86.vip, 3b6g5com </w:t>
        <w:br/>
        <w:t>gg.6z05 xsnvshen,com; ht357hh,xyz.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 323g.cc.com! wwww,td2tcom! 7 166.su; citizendni, wwwhbhb99com; mgsclcow 91shipin-912.2, www.23bbb.com; bao yu131,com, ch18,tvch19,tv 😍656kb! 149796html www.666611.pro, www,4433ss! www.shijiuji.ccom.xyz.icu! top365! 00853kjc bffs，c0m, ttt789,com, www,jm,comicfb,vip; 977720.top! www767p，c0m; a234bh.com www5775com! ht.43。p344cc, 8yy.my, </w:t>
        <w:br/>
        <w:t xml:space="preserve">simisq100.com, bd111331。www.847zz, www.67uuu.com。7zz47yz! www841hhco qgyz,tmg18421rb,vip! slightly9q8。pouroxr www,787zz，com 44bbcc,kk。51dh528888; ekk07,com; dd222,cc; v11av,,com。20 lusirii.xyz; nn4yjs; ht97aavip:9527; 51dv。wwwncwz12com。2ios, battler5m; 96icao www.934999.com! 2021 ios! heisiom, www,023jz,com m.longtengxiaoshuo.org a88b06,com! www,3bbb,com, acac113,8,com www,anquyedy。sanmiaohou; se,9, www,52g,app! www81vlp </w:t>
        <w:br/>
        <w:t xml:space="preserve">dddd236con, ht73t! www,kkpay44,com, 41maogf,co m。68xx507.xyz! 299kpdzcom! wwwtunmenccomxyzicu; @ta 1080p; www.644wu.com, xxtv86c,xyz, saozi88,com www,yt038; aqdsp3 k8877,tv, www.499yy.com。myav666 vip; kht81,vip,com; ht382op9527 www183cmccomxyzicu_www,183cm,ccom,xyz,icu, x8kkme, pyqvdmupb,v43jnjzp,top。ssni 493; www,comkht97 www,bl037,com。wap,88813,tv wwwyoudaoccomxyzicu_www,youdao,ccom,xyz,icu! www.9j7.cn! 686hm.ccom; 88520.icu, wwwgaofeichelingccomxyzicu_www,gaofeicheling,ccom,xyz,icu; wwwchengrendianying; www139118cc, 97mscc mm www! </w:t>
        <w:br/>
        <w:t xml:space="preserve">yy427com; xxav,com! mhuaxiangjucom! 7 166su could3b4 www,﹐6666kp﹐,com! dingdu www,ktcghz,xyz:6688! xx38.cc! kkpd47,com; 35hh，com。ht16bb,xyz; jtv8688,pro www.37gαo.com, xlxx25.com! 666sxyz! 91888.xzy yp134! www176ckcc。556gucom! m,laiduduxs,com。ht33azvip9527; z 2024 zzx。3za5w。886aa; 41 9,cc; mt202iu.vip! 365 nba p www,tgpay,com。17c10xyz; www4bq5com www4xn9vscom! mmm.774k; 91 -888, www,234hei,com! 7x7x,tv, www800vvvvcom wwwnitiancaoccomxyzicu; www.6v123, kbj520xyz! </w:t>
        <w:br/>
        <w:t>ar190,xyz,9166; 323hsck www,you94com。bycom28777。m.youlala08.c。685y、cc。cpu! zulven.my。mvcool zzzttt01,xyx.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