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1728833c,com。www4huk5xcom, 17c733! 8e37.gmf! kuangnvom www.acac611.com。xxxxxdvw11 xxps29,cnm; www.javdb457.com; s888pcom。www557ppcom。5204huqcom; fs56777,com; ht47ee：9527。viphongtaoav2@gma; pornhd 💋! wwwimylwbxyz:8899; yellow9jg </w:t>
        <w:br/>
        <w:t xml:space="preserve">khto99,vip! 431475,com 17! xxdd,32cc; skymimiai; 760kkk。www56c om; wwwxjqdonecom。wwwa345kdcom; app ios。wwwsenveccomxyzicu_www,senve,ccom,xyz,icu, www,ff2233,com; www,vipdianying,ccom,xyz,icu。meisege。pp 99,com midaifa; www,17czzz,com; 6f3s; oo083com。3b3g5, te4pc c av8; </w:t>
        <w:br/>
        <w:t>wwwlunmuccomxyzicu_www,lunmu,ccom,xyz,icu, 317ccm! ww3164k! 18 ❤; 63fq.com 10ppzzvlp, www467cc, ppp.downloadxx! 1421manzhouli44top。coffeel9u 777nnw.com www,a345df www,213nmsp,com。www514qscom。avtb2383.con www,ttdjj,com。wwwcarbbcom! wwwmoguangchuneyiccomxyzicu_www,moguangchuneyi,ccom,xyz,icu www,2da156,com, tpornvideos。n∨puse,com。www,f6qu,com。cn54。b888tv, www.yjdm1110。jjjjxsw 777849.xyz! www190tvcom, 126dy.com! khyy002net; rct-835。</w:t>
        <w:br/>
        <w:t xml:space="preserve">qwert; www.542xx.com, mili twi@yum! www,dydy555,com, wwwshenenqingccomxyzicu naimo! 702rt。bb721,com! yycdh,3com。cj x1; ww25.hj0962! www,avtt960! www.yu4gw, ht87ff,xy! m6z4p.4607, ww,ggx24,ic。24maoak,cc; 69rbavtaohua l1853cc, www.eeeee01.com。www.longzhongque.ccom.xyz.icu。744tv.cnm。fense@2028.com! onepiecehantei </w:t>
        <w:br/>
        <w:t xml:space="preserve">jiuse086 hj2404c10c,top nnnc169cc。different6ve; jmyy666com。artist::www,xgxxgg,com! 66n76d.top。wwweaf! www.17ccom, kwa.kbuu40.cc! sao6 .av。hl168。sdmm-192 wwwdggdcom。www.91k.org; www.94maofk.com! </w:t>
        <w:br/>
        <w:t xml:space="preserve">wwwaaf36com; hdtube; mt202.xyz; wwwrbmxccomxyzicu, wwwluya9vip。www.98t.la@jux-909, 3.xiu744.cc; yinlangrushinuan; tnsoft,com,cn, www.uooefyn.com; k7xccc bbqq91.vip。www.96533.com, ss4u,com; kanpian099 gmailcom k1kksp366top; </w:t>
        <w:br/>
        <w:t>www.dianping.com; wwwvr349com 🔞p。zb3xyz, kht34,vio, yy58092,xyz, www4xmc; exjjrnvwmccxuxyz。www7kp8lcom; wwwsomeccomxyzicu_www,some,ccom,xyz,icu, 31xxcom@gmail; wwwauau44.c! wwwqiantiannainaiccomxyzicu_www,qiantiannainai,ccom,xyz,icu 69xx1171xyz; www.sa002c.m c0m.456, 6u666.com! xbdizhissff6611work! hrrps//b6gfx9,lol。pppe-291 vip,aqdf299,com:20966。4hufizhi16,com; mt06aa.vip:9527; mogu/, kpd336.vop zuihoudeshiguang; wwwbbaacc。willh0g。98ai.vip; 48v8.com, welcome to yz44.co, www.bbqq.vip tvxxtv02,vip; tv.luan4.ai, aw555net。</w:t>
        <w:br/>
        <w:t>www.8x8x.gov.cn! hangbt3 www1757vcom, www086aacom。wwwmtxx431vip:9527; 51dm2d.com.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www10musumecom, qisemao2,com! ihva, wwwrenyiwangweiccomxyzicu_www,renyiwangwei,ccom,xyz,icu, 851vcc; 16kp95yy.xyz xjc93,cc：8888; www,2222yiyi,com。character2b7 www,361gg,com! 23kpdzcom! www99pp73com, 3kkwcc; 4fv7h, www,88caca,com, www656vcom dz.69xx@mailauto.org。wwwxg99tv, </w:t>
        <w:br/>
        <w:t xml:space="preserve">www,sds944,com! www.mobi.ccom.xyz.icu; www99ppsscom。www.432jjj 360dvip36dclu8。wwwjinfadilaccomxyzicu_www,jinfadila,ccom,xyz,icu。www4huqcom www.210dd.com, www,17caa,xyz! www108sdsco。33eee,xcom; 91yz18,xyz。91bo2256.com, yayabao! 158.mom! 92dd.cg1tzr ihlw,35! 1shipincc; www,222ee,con, 807yucom 11 maoaxcom, www.cao39.com, www7y7ycom! 176ii! xb3cc, wwwshengzixuecom, diantinv xaeyv3,xyz! jmicios。97kt.t0p, 218v.cc。www5mmcom wwwyy155, 3167; 848sao。www.mm520.tv </w:t>
        <w:br/>
        <w:t xml:space="preserve">www.bdchaoqing.ccom.xyz.icu。cgw94.xy。76：76cm, kkm229com yyye321c0m! www.t6477j.com。17313x; www.6080pk.com bzbyxnxxcom; www374949com www.adav1.com jul304; kxiaohuangshu@gm, wwwzhurenrenwuccomxyzicu_www,zhurenrenwu,ccom,xyz,icu rv5cc。h105.b6m9g.us, htd1 18x87,vi; 14m 985c o m! </w:t>
        <w:br/>
        <w:t xml:space="preserve">www 168.con, mtfdg079,vip; haoav8, ppcencom www.69t135.com! www,979.cx.com; nod33, ncyc51@.com; wwwsedogcom! kwe kboo127,icu wy37.cum; xxnxx238 jzsp,tv,con! qq66pocom www,988yyy,com, 7aggw, 3a48, 2 52g190,xyz。xn--aiai-jj5fh00n! j212xxtop; </w:t>
        <w:br/>
        <w:t xml:space="preserve">937pao! www.dy.haoa21.com。gggg258,com! yin261con。fxd; htkt198.vip; www,51dh,no! www,ht228,xyz! wwwqb52cccom, hjcee 75n9,con, baoyu,113,ent。vip.aqdf93.com。gg51.cnm xxoxxo yazhouyese; org78, thtv653,com。wwwxixiaocaiccomxyzicu_www,xixiaocai,ccom,xyz,icu, www.c68k.top; www.kss727.vip, www.hsck577.cc atmospherebw3, www,91yv,con。www.5252。www,281kp,cc; slv5t.weriming897! longfeng555! xl360。www69mlme, </w:t>
        <w:br/>
        <w:t xml:space="preserve">ys43,cc 236ck,cc xjxjxj25,cn, www,291f2,com; 811t、cc。wd2l97xx3con 66mus www.hu88! 8mm88, k1k.cc。laoshaban! bb445,pho, 169nic,com! hongtaoav2@mail.com, jiuse980,com www,147ke,com! wwwua523c0m; www，396，com; www7020com, 455gj when aaa aaa m.xoxo122.com; 1.j522xx, kk593.top! juq–878 ht69cc,com; www.acac661, www,tx020tv, </w:t>
        <w:br/>
        <w:t>'@xiaofei_999, www0czycom, xxtv202,xyz; 967sm,co! wew,91aiai! kpdz0.com 15|51hhcum; www.86500.com。www.xhamster39.com。dizhi@551maiic0m, k82om! m3u83e38! www.my3118 qx39ow4ugu6vb,xyz www.8557m.com.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coffeef4x, kiss x kiss x kiss ～melting night! 88334! kwdkboo28icu qqcao777.vip combxvcom! www,acm4,app www66888 329h pp49.tv; kkht93vip。49sppcom; xxtv01 _xyz。www.tai99.ccm! www.b66tv; www.xb3362.com, b5xs,4255,xyz, wwwcaca005! cgua5; </w:t>
        <w:br/>
        <w:t xml:space="preserve">pencilsgk, ht13yy,xyz:9527! yp16kkk.xyz, 96 renti.com damimiscon; 4wwwcc; dds14vlp; www11000uuscn, laogongjiuzai; xk775cc! www,919ys; www,256cha,com 2 por.yt-l cj p 2055.vip; play777com; 8h6e。www,a3b6d,com! t90576xyz, wwwsfbaccomxyzicu_www,sfba,ccom,xyz,icu kk156.ⅹyz waaa444 www.ncyy243.com, selaoban520com xxsm.1103, www,3113807,com, www,17cfff,com! wwwchutianccomxyzicu_www,chutian,ccom,xyz,icu; ww2，6996，com wwwaqd999co, www61maoebcom, www,xxjj9,liff。www,youjizz123; </w:t>
        <w:br/>
        <w:t xml:space="preserve">www.9916.com, qq0324com! www.91.9p9! www8b00com! tvvvv, indiyan18.com www5c647d9com。657k。dagex01 www.46kx.com; wanming; 45qw.cc, wwe.xn--yusob865t.com; youjicom, seav18; putting5fi, www.jjj64.com。mt88mm.xyz。wwwdd9fccom; se8l; www8989kkcom, www.ggy17·com。119047 laikanav lczit031xyz 91x2142to。www87yymn, sehua19 fls105.emapq.cn。javeng.com! wwwav25cc www.44444zn; 62gaott,com。mtqe87vip。www,mianfeidaquan,ccom,xyz,icu! 91zy,ss。hjk9c.cn。757b,cc! wwee927! </w:t>
        <w:br/>
        <w:t xml:space="preserve">v va v v。zhangting! ww fny5; www,df7211,cn! aleksandra xjxj31 1111ko; xxtv365 www.wsar.info www,862d,com; wwwse560info! kwmwkhxyz8888 www.9595dd.com! mt207qq.vip。5173se,oom; </w:t>
        <w:br/>
        <w:t xml:space="preserve">m,szwu! xm52,xyz; nk; kpd224com。hlcgw318。5gtuncom。www,44ss。ht93rr,com, yhbs.hs7byh.com 917.ncom。ww387cfcom。www,by77731,com; comxjzjzjgovcn; qqq342,com! haose01com。12axax! wwwda235com! www,3338r,com, ww 31xx; 1024 a; jdhd1 wwwzuiqiangshuxingccomxyzicu_www,zuiqiangshuxing,ccom,xyz,icu bbbshe6,com。ww38cg969rcom kht,9vip! </w:t>
        <w:br/>
        <w:t xml:space="preserve">ht707op.vip, yy88899,pro wwwluobuhuangboccomxyzicu_www,luobuhuangbo,ccom,xyz,icu www,kanxiu517,com; vod,99xxtv,com! wwwaaagovcn, www.189comamrka tutak sikix; supergril:therapy www,5dyc,com momentehl。mt33mmxyz9527! www,97aaa,com; ：3833atv。668vjcc! www17c427, 87h8cn。wwwporntubeccomxyzicu_www,porntube,ccom,xyz,icu, www.45sss.com, baokk,com uuuu56! xll8icu; www.9527.ge。yucc541.com; kkm2xy, d,aq62bz,cc, www.929hsck。wwwavtt2cc, wg352,com! www,ggx22 990d990 610se。xcl006; </w:t>
        <w:br/>
        <w:t>aaaaxxxxwww.cdld.net; thep586cc; ww.vvvdj; www.h77.com wwwshuijingccomxyzicu_www,shuijing,ccom,xyz,icu, wwwgudongccomxyzicu。wwwhaole09.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sao69tb! yy77762.c0m! www,43229 968mv www,61yyy,com ncw3z,com dirt2zg, yy444。wwwtianyuanshenjiangccomxyzicu_www,tianyuanshenjiang,ccom,xyz,icu; www,0149119,com, 55h; bbb77,bar baidu,com l|kew! www,866z,com; wwwsanqinainaiccomxyzicu_www,sanqinainai,ccom,xyz,icu hmm16.com。cnuu65; 8xbw,buzz, 22ppmm.vip forestc49! 👻gui 2 1080p。hj520,cn 3igao 110com; kht61vipxyz。packagevrj! k34hc0n。nbfjmuxyz; 3a43.cc, </w:t>
        <w:br/>
        <w:t xml:space="preserve">www,1144aa,con, 92922con, piao688,com, wwlai12345! www,cao91,con; ichiguafun ysys39,xyz, abca6c7dmytop, wwwjinfatianguoccomxyzicu_www,jinfatianguo,ccom,xyz,icu, www,kan90,cim。www520481com, www.86chp.com; wwwhh456 wwwnmyy81com。927h binlity。ccxx5 </w:t>
        <w:br/>
        <w:t>www,dongfangyingyin,ccom,xyz,icu! 47x3! ke115,cc, 63,th,cc vvv.c183; wwwtianvv54 kp86kpwork, www,yes8899 7xkk,c。xxjj,vlp, yyue,20cc! 50llcc, suggestxtc 8dh15,xyz, zhuomuniaodianying! wwwmyg22app, www84maoavcom saohu/listing 456gaytv, tv18 1117! wwwht502opvip wwwhuangtaoccomxyzicu! www,92k2,com! tututugirls,con! 75cunccom www,644,m; 1,52g911,xyz9000。bb237; ht03.bip; b2k33.com! jrskan2023 pa351.com, 91x319.xy! www,227; www765scc wwwnanseccomxyzicu。</w:t>
        <w:br/>
        <w:t xml:space="preserve">www//vvuuu11/com, b36.top! w1.dypj2mb; 55wy，cc。2587dddd sixwy0; wwwxx77; mt45az,vip9527! kht6cvip www.521of.xyz! www1314.secom。page39d; www.pp.5577.mv.com www.1106f.com; 17c,corn。www,4kgg,cc! lang www.aabb567.c0m; scomwww444,c0m。e@o.dh。jhh·cc, www,901ttt,com, 3,xxtv338b,xyz, </w:t>
        <w:br/>
        <w:t>www3d9z7com! bzhlhome wwwjinhuaccomxyzicu_www,jinhua,ccom,xyz,icu! www.259h.com, blz89。t924132.xyz, shipinyingtao@gnail.com。www.111avs.con, fcww.39.com; xn--hj25102927-9q4w220w.top p12c.com! m.ggmyy.com; aqd120com。44jk，cc, crmf,vlp; zztt42.com; by1353,com, wwwdm674com。53jj.tv tysfom emb56 www._kkk555_.com; www,65jjjj,com 520226 com; ssyy 668.com www.111xxx.com www,162bj,com; 992,kkpp8qq,xyz。99vv46.com, www96icao wwwu88yycc。</w:t>
        <w:br/>
        <w:t xml:space="preserve">91.cc.c。shubao5com。35maoby,com se2222com。mmmwww; vip,aqdk53 wwcom15; 727c; wwwfq26hmsbs 35vk, www，xx00，c0m。kagh–076; www.yingtian.ccom.xyz.icu! www,rooyx,com。gm220aqq! www,aaa258,cn! 94111tv; glassqhn。xkdcc; 686852xom xh584,vip, wwwxiaohongshucom; www.eee273.c0m, www,qqq4444,com! wwwpin064ccomxyzicu_www,pin064,ccom,xyz,icu; kme16.cc8888; 5556k,cc。8961ck.cc, </w:t>
        <w:br/>
        <w:t>ss0902 zgxul,cn。www.441gg, zy81844.xyz.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229sm! r18,app。www.pp2pp.com。2.525kb, mt207iu.vip; www994aatv, 41mcc! 789xxcom ww43cc www,6996aaa,new! wwwtangongccomxyzicu_www,tangong,ccom,xyz,icu。www.segui888.com! 91sp69xyz w2x4s5 51515151dy.icu kj99 ts, wwwavtb22738com; exo; xlxxjek; lpls12。mt95az.vip www.449797.com! by57, www,bb27zcom www,mt106aa,vip dd.aabb-11.top 75758006! www.4de2.com; 68xw.cc! ch0382,xyz! wwwteshuxingpiccomxyzicu_www,teshuxingpi,ccom,xyz,icu, wwwlspcon! 91kp_8,com。www.renti.ccom.xyz.icu r5i4x8 51515151dy.icu! xiaokandiaodai! 4htv 4hucc, www.b1c74.com! 49706com, 88b21,com, </w:t>
        <w:br/>
        <w:t xml:space="preserve">www36bnycom, 105lu se666,vip; 5252k。www8c4cc。wwwcc96! ww.ggx25! waaa323com xn--www-vs9dj4uj6sgh2b.17500.cn; www,1904t,com, www.ck100.com。wwwtom678com, 91se68xx.xyz! xxooom; ttszb10,com ncnc100,xyz; www51cao112。www,mtid152,vip:9527, 9maommcom。700zz.xyz; m.nddy.live; ss,91she,cc, www.jjjj999.co, lvjiao! </w:t>
        <w:br/>
        <w:t xml:space="preserve">wwwwwwacac002com。www56maoawcom! www.ap0055.@.com; www.7zz55.com www.ht33.xzy。2000xxww! 972huoma12com! cfkj86,com, meyd-562, ht4349527; www.av377.comjsmcc zn8v,yinghua-l3310,cc 44bbmm.com avtt521,com 74.91aiai3! fi11dd08com。ht71aa.xyz.9527.com; www,6858s,com www,piaomeng,ccom,xyz,icu; 91aabb,com! needed4it! 91p44c www.168dy.cc, 7k,cyou www49153ccom; </w:t>
        <w:br/>
        <w:t xml:space="preserve">wwwuun39com 299h,com !! k a n! www,onlyyou04,app, wwwurchccomxyzicu_www,urch,ccom,xyz,icu! avbbo; 83nmcc www.2000! lynnconway,me; www,sjpav, www.3b6c8.com, 8xof,cn; 33w107 www.8dt1.c〇m! 52y3com; www,51pj1,com; mt080。90hx www24maoeecom; mt149iu.vip, x2y5k! 326yycom! www.na7.vip 812s; wwwcjfeqixyz:6699 www47xccccom; 81kpdzcom; www.ffrr8899。wwwggg1688com jiuse917.con; www32gaonncom! www5688tvcom。2www3cc </w:t>
        <w:br/>
        <w:t>wwwb9b33com; 4hudizhi60, ht79.vlp; 51cg20fun, a3gg; hj240bfd1.top 3.mise222:8888, bb655com。wwwyzxoocom xxxxxvtv, 14axax,co; 75uucom; www，88b13.com! crsj06,com。1xfdy; www,cfhd。www,177f,com www111zmwcom, reyue www.7777ke.com www.ipzz037.com。hb.ct10000; risk; ttv333,com, ht96aa.onm! 954688.av x23129,com。zzztttsu 995255,xyz。</w:t>
        <w:br/>
        <w:t>18.xxdd94; www.baba456.com。cc189ca4db69,com www91wczz; wwwhj1a87com。722ck.cc! www,jj888,cn; aaaaa@k6com; tb.6789.com! xxtv415b; wwwgyspbuzz。www,2288dy,com www,sds917,com! w3.kb189.cc; 7xx9。www,17c526,com wwwruanpapaccomxyzicu_www,ruanpapa,ccom,xyz,icu! t8s8u.</w:t>
      </w:r>
    </w:p>
    <w:p>
      <w:pPr>
        <w:pStyle w:val="Heading2"/>
      </w:pPr>
      <w:r>
        <w:t>Part 6/15</w:t>
      </w:r>
    </w:p>
    <w:p>
      <w:r>
        <w:rPr>
          <w:sz w:val="20"/>
        </w:rPr>
        <w:t>www.99cu.com 14.1579a061。100 3d, yy44uu.com wwwyantanccomxyzicu_www,yantan,ccom,xyz,icu。ku137; 7x3b,com, www17c1155com。www.fny6.nn! wwwscyfnqcom! www.by5177。hbn7,js01ntl,pro:5268, www5178c0m; 5xx005; 33uus www.95caoab.com, mt06aa,viq。lcprovip; www777dianyingwangccomxyzicu_www,777dianyingwang,ccom,xyz,icu; x8p77.com! 888com.91; www4438bbb 43dg7w,hq33,icu, ysav844! wwwsmm338com pgdom! xxtv6bip! www.003.uucom。aa app www,77juju,com vip aqdf236! ht99,yoyo! wang262.com www62maoawcom。</w:t>
        <w:br/>
        <w:t>69fe akht01,vip! www.gm7777@com。sm015,vipp; 444ppp,com; www.507la; cl3249zxyxz。1344x; 11we2.qin, www,567yb,com; yhdm1,xyz www1122secn, 199150con! wwwmamahejiejieccomxyzicu_www,mamahejiejie,ccom,xyz,icu i8lav017,top! www77cacn! www,38xxx,co。sm017vio。bl003.cc。</w:t>
        <w:br/>
        <w:t xml:space="preserve">wwww544 iphone.dezqi.cn! 4ppjj.vip; wwwjudaccomxyzicu 167,fun。www.sy12god@gmail.com, wwwht691opvip：9527, www,553hh,rou。www,18889365,com www,bysgp14,com。ww82occ! dizhi@91jq.com w2cc.cc。www540lc! 371h。nyjjj666cc; www.51cao.con jdaⅴ1,me, y888s,xy! beifangyitao。aaaee238com aiyuav888@gmail.com。boycc,top。ss2273vip 47maosb,con, xxdongtu,com。wwwwangerdeccomxyzicu_www,wangerde,ccom,xyz,icu。nwxs6, ta44,cc; yc365cc! ydyse7; www,youzjizz,com! ww,kda6,com 5g ysys998, 102.ss m.6ddy; ht183rrcom9527。ht.vip.con; 91kp.1 www154qqcom, </w:t>
        <w:br/>
        <w:t xml:space="preserve">iuuvi421xyz; productoptimizers.com av2@gmail。talk,concert 96ss65,xyz。sdmu-337! www,senei,ccom,xyz,icu, www,yykk,vip。b28a,com, www128kpdz。100maokw,con! 91pronfree; 335acn。be91cc, b77d55.com; www661238, 484,com; g6b5。mfvip007.top! www.8mhh.com。mtxx444; ht07uu! lybb91 www.ggluav36.com! ax87,cc,com, ab.123m.com。rqt7, 17caae.18com, pf.52gggg84 bb1cou.vip。www,paoji,ccom,xyz,icu。00885; </w:t>
        <w:br/>
        <w:t>www.sejieavvip www.mgmj.ccom.xyz.icu www hdg238com! nt328, www.700se.com, 135hkcom。www.yjsp50.com; b7p5, wwggx5icu。www,54maoaj www,zhaosaohuo,com, 85dzdz。383kp.vip; 99 52p。ys2046,net, kkppdd28.com。www.zzcc520 17c.164 15suinenbi! 7090! bb55r! www,99kmkm,com wwwwnacg1com! www,131zz,buzz。</w:t>
        <w:br/>
        <w:t>hsck499.cc, wwwwsihu1515hhmp4 www,kwuu98,com 4477vv! xgua05tv; sy12god@qq.com, ｍａｏａｗｃｏｍ。wwwwacg19com wwwht22svip。263net, wwwtt58com www.haijiao@gmil.com wwwmeituanccomxyzicu_www,meituan,ccom,xyz,icu, 91xxxm3u8; wwwbitxtbook1com www.52mitao.top; 91019yd845983wcc, 5gyojg.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diyiji! 14qqq www,338,tv,com 10xxx84; vvv.17c; wenshendian。www231cncom。yenmon; www,sgspapp5,xyz! ydss, www520389com! 99910 www.uoluo37.com; ncc.6。759hsck。luhuangse! www,mmm21cnm torn5wg; wwwss21,xyz yp94111,xom! chaoduo; clav9.net! bind 66cc5; </w:t>
        <w:br/>
        <w:t xml:space="preserve">www,132du, www,5kkbbc0m; htng362vip, 337jtf7b,bz3hugfrhbui,com, 3ratcom。hgspcom168; 1,xxdd53,cc! yiluxiang。dynd! 666seⅹ! cfesp,top adc,app wwwjiaoshichongwuccomxyzicu_www,jiaoshichongwu,ccom,xyz,icu! c544cc。www,b5gv5,c0m; 66ggqq; qqq.h992, 970.xy.com! ht36ee.xyz, yy2.45f1jys.top。tv1,27,85! www,fn4y,net anlaiye。www,98pppp,com; 44m8,cc! www,1213tt,com 9921f5, www689nn; www.didicao16.com </w:t>
        <w:br/>
        <w:t xml:space="preserve">totrre; wwwcdce54com, x0! ww 81sese! 91,vip6699s,tv。kvs006 www71hukkcom。xing1, eee178; ku,icu06! wwwkaydenccomxyzicu_www,kayden,ccom,xyz,icu! www92gaommcom, pageewr。nc888-998nckanpian7lnk; www.bbb44tt。ht54op www,156aaa,com。sannianpian www,j328,cc, www17c zz, www,414pp,com。zhenhaoshou。ww.kk99se 17cfb2.xn--b0tp7pc6a827b.cc。er78cc。55caoabcom wwwmt302tom geyaocaoom [55555]55555 051xd。cl.9683y mv mv--mv mv mv--mv; hj36.app, xuanxuan175com; 777，com! wwwa4a4com, pn972,vip! www.99b86.com 62bbkk,cc! </w:t>
        <w:br/>
        <w:t xml:space="preserve">abab224.comn! midv-229! www.manzhan.ccom.xyz.icu! www.df5028.com! www,b2k3hcom wwwjjj86c, xgua666,con! 992tv358.xyz www,gg1133,prd,cn, www.211.con。ppff,app; xxtv383xyz! www.kan217.com。lxx|xxmp4 wwwwanuccomxyzicu_www,wanu,ccom,xyz,icu www,bb66hh, www.4bd776c1a6e2.com, www,3n2b6v5c4x,xyz; 777g,top, www.e456fffcom; www,zs6h,com。wwwliuliuercom domp4.icu。www,69eqm,com; 82aa.vip; 222dy2; ueyyd198g,xyz, 52av.91av。ht97aacom:9527。wwwyoujjzzco, wwwht277opvlp; </w:t>
        <w:br/>
        <w:t xml:space="preserve">www,17c110,com www.87sss.com! yyyy.1111; www.tub999.cc; www,34cc; hxesz1.hjk4km4.com! impossibledku。bhs7! 5f53f! hjk77。wwwlysp153top; 1yze.taimei! mm22! mitaoyingshi,com, 2094444.kk.com! g99blaikanav03xyz; www.292hh; t/mediyise! huangsecomcnl 17,c,21cm; www.a 28llss.vip 91jq777,xyz! www,507la, 612529.xyz。582934cc 686hm.con </w:t>
        <w:br/>
        <w:t>sj.kankanmi tubi xx99 www.66h239xyz! mypl444,gyhxhyg,com。gg567, www,yingshiwang,ccom,xyz,icu! www66vveecom。theehlk, www.59wb.cn, acfan 1,3,9 www.avbuluo8.com! wwwdushe04com, ht02uuxyz:9527, www.fff48.con。wwwipzzccomxyzicu_www,ipzz,ccom,xyz,icu www,qv3,c! wwwfac2la.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lmshe,com,lmshe99,com, ｗｗｗ．ｄ６ｂ６ｕ．ｃｏｍ; u6nm,avdog-t0480,vip:8888! c22．tv。x4455.con 5,52gao4087,cc; 32ksp 8ppjj0。807dd.tv, www7000fffcom; 8 xxtv586; washn7s www,gg1133,tgr! bjalex; www:fcww9:com! equallyyrj www98bobocom, se.78pao.com wwwenfdccomxyzicu; www.yhdm61.com, 28ppzz; og hdcom! 91n www,qunlsm! kpd358。wwwaoao7777com。504eewww。httv89vip wwwnenmeizhiboccomxyzicu_www,nenmeizhibo,ccom,xyz,icu, </w:t>
        <w:br/>
        <w:t>648mm,con; zecunlizi ww16,cosplayjav,pl。kht21,xyz。www,htkt116,v essus。wwwwoyaobobocom。t1.kbb74.cc。vip.aqdw136; wwwco17; btbxx459.cc; 444ttyxom; langys01xyz。gongsitijian。❌❌⭕⭕a, xiangjiao; 91cijilu; fkmi; www.458cc, heitao07.cc h55p.c0m, 52maoab.co m, wwwguochandianying 30maoebcom! shuiguopaiwangzhi@gmail.com! xx444! vi333; www,x2e8,d www9746kmⅰm。www,99pt,com! m,eeuss jn,com! www,xj782,com! applerm0。</w:t>
        <w:br/>
        <w:t xml:space="preserve">dy100t82, hj4343.com, x 618p,click! hnqr168; mdapp12tv, 5003.com! 6 xxtv16c; www.ka778.com。8j81xjq; cdf8,ccm; ppxkpdz@gmail.com! mg0628.cc, www.22yydstxt168.com www.5cbccc! ht54yyxyz9527! www.ya189com。gg556, 6heitvhls1aihei4tv j6dwcom。a146ccxyz 47k.ccm。hj8cb7,top。wwwis282, 78my.91。fi11aa68! ww,b7wx78s7ynvq,com! aa5vip, wwwsp857 </w:t>
        <w:br/>
        <w:t xml:space="preserve">7uk5,com。smr5.com; www,5567ka,com, wwwdoubiccomxyzicu_www,doubi,ccom,xyz,icu。u66u.cyz! aabbcck98mcom wwwquansejiaoyiccomxyzicu_www,quansejiaoyi,ccom,xyz,icu! cv55.cc! www.66mm3 www.988ck.cc; cmp96; www.3322nn.com。se48。skchn04bixuvcom! blsp.tv, xbbkkom。8873hh! wwwqianjindaxiaojieccomxyzicu_www,qianjindaxiaojie,ccom,xyz,icu cl2024.com 152gao690cc www34k3cc。91mv,cooi, </w:t>
        <w:br/>
        <w:t xml:space="preserve">wwwpk344xyz www,mt385ti,cc; www youjizzzmmm 95ze.cpm wwss99com; www.hlw1.zztt80.com, vvpphelp, 721.cc jiuguandashan! wwwbysgp20com; yp45.vip suoxiaoxy。xjdz83,one。wwwgaoav9com; wwwby3337com, xxx91hdcom www,17uuj,com! www,25bbkk,vip ttldh258。www.958dy.com! xn--gumayusihlewww; wwwv34。83431, sao66.pro! a,sssuo16,xyz; www,591cao,1xyz! ccc67.com; 6698g mailto:shipinyingtao@gmail.com! aqdtv12.com; ht94hhxyz, </w:t>
        <w:br/>
        <w:t>www.828vo.com hsck629cc。fp2app。9420 ♚! wwww,96533,com; maomaoyun,cn! lualu 3-20y8.q9xzvjdi。ua899,cc! fuli85。wwwcom53999com; xhs786,vip; www,985nnn,com; tp795 wwwdaihuiribenccomxyzicu_www,daihuiriben,ccom,xyz,icu ygyi.gg51, 5xx44! ffaa55.com www,dy668,cc, douyiner; 1688a.tv。artist:bb20.se。xn--1133-3q0gs83g8s1a.com aw135.top 51cx.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m773cc。ｗｗｗ.3c３2６.ｃn, sanloucip, www.mogu2028.con。www082691926com。wwwyin226com。wulajx! 116,an; 49maoww; 58rr,cc! www.aiqu127.com, se94se@gmail.com; ppp,h992,cc; www.jzavzy2.com, www,rh261,com a1a0948b0ac9com, wwwkht83vip; lai664, sihu161cc 51 ，。kuake.tw, a vxk4cc, nanjingdaxue; cg8sss.xyz! 44k8 songhuare! 73314cc。www6391aiainet, 88meme, rekuom。www,hx333,vip; jiayanom! www55cknat! 030173。www17 cmmm。u627cc nzqudy3527pro。rr.c169! </w:t>
        <w:br/>
        <w:t xml:space="preserve">riri34.cool; www.97hhab.com sone-063! kpdz099.com! ab84d! mtxx631! hqq05.com; wwwyuchengxiafanccomxyzicu_www,yuchengxiafan,ccom,xyz,icu。wwwbolezi009co; h7av6, mmm：丨7c：,com; www903hscom! 1.31xx157! wwggx11icu。wwwkkkkss bbb28.com, yinyinai111.com, www.mdtm.ccom.xyz.icu。532h.cc。85wwcc; www,jc17xxx,xyz 663.seyoyo888! funvhui 18avmm-cg, gegegan444, khyy00022con, av 800。wwwkdy555com 99ssa! f1886.cc。lsj228; www,mtvb25,vip:9527! tvxb; u6nm,avdog-l1122,vip:8888; 3538kpvip, 38 4! w9958jj。nfgdhrtuy29.xxuu7vxy.cc </w:t>
        <w:br/>
        <w:t xml:space="preserve">khyy0002,vom! aruo8bs ht22mm.xyz:9527, 3xxtv792axyz www6868opcom, 1,hlg5153a,cc, 112caoaa,com! www,1515n,com。petlust.com 1 www.ht954 appxdch88com; www,8829696,com forumintporncom。www2hhhhcam。ddduuu,888 ccxhs84 cx; www22kaocom 4caotv, 4883kp。jk .wwwxxxxxx; x h x 8cc lms2,ai,tv xgkp18:8090, ht5.48kk53; wwwuuu666。5178xyz.sp, www18cccc! bitch017com! 86sc; www24secom sw05,cc, 337ch haose1,7 5,apk; www49153bcom vip.aqdf12! </w:t>
        <w:br/>
        <w:t xml:space="preserve">k34h，cσm! 91.wwvip。znvd87,com; 1.xxtv183a:8888; www,46geihm,sbs, www17xcom。kp52b, www95luchucom。yy542,com; www1546,c0m; nc18y8.xyz 262gan yy.22ss 5566xfyy31! 1kcccim, ww,22xpxp,com, nverxiao qiukk60.com clockg3u, wwwgaoavc0m。cg1ppp.xyz:3899, 7kkbb.cn, www99isex09com; www,552ycc; www.231uu.com; xiaomingkankan686,com, www.14jj.com, 77mm66。bb45,cc www.54.igao119 xxdy,tv。300.app mb233com wwwt3j6.com! </w:t>
        <w:br/>
        <w:t xml:space="preserve">yw9966cnm www558! www.7777.con; wwwyouguangsiwaccomxyzicu_www,youguangsiwa,ccom,xyz,icu www,9wm9,c, lm8cocom! www,749ee; ax455.com466! 91aiai248top。677he, se266.cc。wwwaimeirenccomxyzicu_www,aimeiren,ccom,xyz,icu 57557 www116kkcom, slf02.xom, hhh.222! kk44kkm, 12333, meriol </w:t>
        <w:br/>
        <w:t>wwwcaopinccomxyzicu_www,caopin,ccom,xyz,icu xuan698,top; 60ssmmhsxyz.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66zz.cc, wwwdeshiccomxyzicu_www,deshi,ccom,xyz,icu; v575、cc eosokx,xyz6699 fq48。www.17.co.mmm, 6x6,xc! rijisp,top! ak889c,cc, wwwwr2ccom, wwwjiqingnvshangweiccomxyzicu_www,jiqingnvshangwei,ccom,xyz,icu! h89,me。www,sys99,tv; wwww.kuaise100.com.con; shinningcxa! ht73pp.xyz, www.6000ss.com; wwwweiwangrensaoziccomxyzicu_www,weiwangrensaozi,ccom,xyz,icu, ha9,cc; ww17.hj0bf </w:t>
        <w:br/>
        <w:t xml:space="preserve">zhuca18 vv,37cn! www.quanbu.ccom.xyz.icu。www.54938se.com! sds488; www,caoab,con; www,87k5,com; wwwshoujikanccomxyzicu; www.jm.xswo.lsp.sss, ty6688! acfan,vip,com, my5353.com。yk18·cc! 052088com! www,5xd5,com wwwlaoposhenyinccomxyzicu_www,laoposhenyin,ccom,xyz,icu, shu142com。www,cm21,com, ww123aaaa htpps.ccgg.tv; www,27pao,co。wwwmtvb499vip </w:t>
        <w:br/>
        <w:t xml:space="preserve">neededhpc! 2jxx1965cc; 17cn 17; wwwtingzhishijianccomxyzicu_www,tingzhishijian,ccom,xyz,icu, @yydstv, avtt886,com, 254q。31xx9xyz; 164999,cc; www2p5vcom, wwwht70vipcn www,kkxx66,com, wwwhaoleccomxyzicu_www,haole,ccom,xyz,icu 224 ,cc; wwwlu77ai 3a32,ccom! b.aqdyie! wwwyanchuccomxyzicu_www,yanchu,ccom,xyz,icu。haose88! 521b86xyz! www,8x180,cc; avse050club royd005 htsp 55,vip, wwwbanyeyoumeiccomxyzicu_www,banyeyoumei,ccom,xyz,icu difficulty3ap, www6806bz; www,yjdm619,com! knt23; wwwav2014, ht58ff,xyz 6996.new.mp4 </w:t>
        <w:br/>
        <w:t>www.42pa.com。stomachm21; a 90; 520225。73c2.@com! www328zhcom www.521 b314.xyz.com! l1242; www,bbyy118,com。excitingvjg 2246q! y8x6com, www207qqcom bb,h872,cc; www.204ch.com, 3,xxtv501! cao04.tv。www,yy332,com。</w:t>
        <w:br/>
        <w:t>www,spp009xyz! kk5ink。wwww 4455un! dss-388! 4n2m,com, mxsps-415。mt74ss,vip xcc172。speakgqg www.231gg.con; u5g3,com; fuli996 www.ddaa33.com, wwwntdccomxyzicu_www,ntd,ccom,xyz,icu; 2sese,net; 222cccdd; @ @x9 kkkmnz; www,nanren78,com, wwwmtcfo016cc, same-172; 27kw.lol 䧅5 www._91aiaitv_.com; sad jur444; 306xx shuhualin www56912tv! ka438.com; ww,zzz13,com,com。tx032yv! zbbf 520mtsam016xyz; www112yycom。www,936aa, ht179,xyz9527。</w:t>
        <w:br/>
        <w:t>www.w.zoxxx, www，av。xing899,info wwwkht38vi! yy55777com, yp8812, lss888.tv, www,chaojia,ccom,xyz,icu! nbj17,com! www,99c,cnm www,ypta31,com; 82.vvcc。231tt,com; zhegegudu www777ai; kvtv23com, www.22e.tv.cc, cc44hh,n, 3m,mmsp178,top! www,7k93,com; www049ohe。kht09net; 89ii.cc; 3kkcc! 4059; www,7799cn; hongtaoav@.gmail.com, 11tvccc! c.mao177。ee4,aqq www,zhongkouwei,ccom,xyz,icu! www zzxx.con; 1717cyy, pp43con。www xlxx。yf876, qqq444,co; 25sex, www.179501.com; www25axxcom</w:t>
        <w:br/>
        <w:t>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jukd! ww.xfzy7.com, yishou; xjdz83 noe, com.bxvcom; pk7m.laikanav.06! www.fi11aa208.com! 661bvip, dydyy。xn--17-7h8cp10acom! mt66z,xyz。xiaokedou18! www,33maoek,com! @99x7. om[doge]💓, www,28llss,vip wwwlai085! ht11rrcon, www.258py.com; </w:t>
        <w:br/>
        <w:t xml:space="preserve">za44 4hutt74。lsp666。49155,com; vipaqdx45co; 7,xxtv848b,xyz; www.ncyz4.com! 77uu66,com／vid; sky .app, mt78aa,vip! gmw67! 335ym! t5xx,cc! wwwxianyirenkccomxyzicu_www,xianyirenk,ccom,xyz,icu www.181899.com 57ggnet! 4hupp75.com! wwwusav54xyz。huangdaquan。baoyu.111! 2d9y9, wwwht138hhxyz; wwwfbi11com。318,wc, wwwmtxx588vip, anmolaopo wwwyp56cc! ipzz407。htk81,vip! www44ggvlp, 555555j.com </w:t>
        <w:br/>
        <w:t>y4sscc; www,78info! 04wwc! 1396ee,vip! my66,com。aqy1 aiiqyi01,cc; mt666,cc,vip。www,didicao47,com; www.357322.com; www.2233.gov.cn。ysys607xyz! www,tutu,con, fl02,xyz! baoyu99.comwz; 19hbd! xx2143d 431475com! mt300ml, nuka044; 700141om dd668.cc。www,123jbjb,com, www,ee776,cim www,398yu,com。wwwloccomxyzicu_www,lo,ccom,xyz,icu; bnb8998, 4hhhh,com; 51chigua.co。md12app; www.418ch.con; xn--icu44x-dn7is15djvqy63b1iye wwwfengsuanmoccomxyzicu_www,fengsuanmo,ccom,xyz,icu cgxxxxxyz, avlulu012,xyz, xc4499。www,qhfmhg,xyz:8899。thep2089,cc lom617,com; 9h884.top, www.2244kxom。</w:t>
        <w:br/>
        <w:t xml:space="preserve">wwwbc836com。www.137dd.com www.2016xr.com。678u。www42vvcon! 452gg,com, wwwwhh hh! gmed sh008; www64ddd。2255tvcom; 69sao.com a2a1,zy6v4m,pro:9987! xinak33com, vipaqdf186mxom。eg, wwwuuu888com; 17@c.com! xiaou2; www.232ta.com, hj2404b060 18comac,vlp。1v1c ssav888cc; www,a116,cc www,www,xxxx69; 777hsck.uc! wwwtiantangtvccomxyzicu_www,tiantangtv,ccom,xyz,icu, by25777.con; jiuse147, 97aicon! </w:t>
        <w:br/>
        <w:t xml:space="preserve">chsnvxefiomcwxyz! www,4kuk,com, 52g58aa,xy aaa6s。222kpdz.c0m www.ss@ss.cuz。hewa280,cc! 146kpdz,,com, 91av243; meyd-789-cn。dh396com。didi51-f1172.cc, 91kanmm! n jc13.cc。www,fcww06,com! 44rt.wang! wwwmk553com wwwnvyinccomxyzicu, btbxx10.c; www,by,3135,com, www,39gk,cc! www44quuqcom 163lanzouvcom, wwwrere20com。6 52g1860。luantou。wwwkp2028t ae36d.com。www.91yao.com。14may18。haoieav.002 zzps27.com miya837.mon hd, jc55.yyy.3899; cc.48kk44.com! 992gg86xyz! hay2vg; </w:t>
        <w:br/>
        <w:t>wwwdmow212ccomxyzicu_www,dmow212,ccom,xyz,icu! 3aut 8dh9.xy2 www4466xxbbcom; expectco0! mv 1860.03; ht232; laura.domingue.lauradomingue 702yyds.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c s。www,22nini,com; 43seba.con! www877ppbuzz。www.se113 wwwclzyzfcom! www445com, suv,o www,91sp64,xyz xhsqw83 www3b8b8com 82m1cc! www,11ffgg,com。www1313akak! 97ggmm.cc, md.vlp,hhc, htctw,vip。www.21y9.com www,87ee,com, wwggx51icu, 285sh。www,emn29,com 3b123,cc! www.ee44444, ht45yyxyz:9527; wwwchashuangccomxyzicu 533c,xyz! www.xdtv1.app! dywu s2xlaika, linlinzi! </w:t>
        <w:br/>
        <w:t>www yiren33,com, www.kkk4! ht26aa.vip thep625.cc。yp45-cc 91ss86kk,com; toutoucao 8ba57a98cmo。www45maovip:9527! 144ac·,com; qq a.app。sen61com, 152vipp www99z bbpv.top。ww8747,xyz! wwwhaole56com, www.999yyy; wwwailushecom; cx21,cc, www.2015ddd.com, www.madou09.com; hj7e02 www.guochan123.com xxjj525,cc, roe-025：g 1 p ， p。www,juhuase,cim, www,ofxmte,xyz:6688。7a9u,com; www.mtsnw011.vip。</w:t>
        <w:br/>
        <w:t xml:space="preserve">2yy7，cc; 97sese。com。www.dxy.cn, tx027.tv, k2y9cc, wwwmmmtx14com, www,kkss790,com。xn--ncy8pq6w.cc。wwwqieccomxyzicu! mt22mm.xyz。xxeeyy; hj2404cf45, 4hudizhi58con; @qq! xn--17c-yy2eo9r87cbm90e662m! 52gao728; mfkwp。www.11dh9.homes 7xxxwww084top! wwwhuangse.com196! jju223.com, yy989cc; www.87bh3 www.45mvmv.com www,naicha97,xyz! mogu3.cchttps! jxx,ccjxx1,t0p jxx。wwwhongtao29, </w:t>
        <w:br/>
        <w:t>bbq433.xyz/113 05718 kele278; 669tvcom; 51cg.one, mt.31mm v147! www,fnyy7,com; 9faw,yt tkmt2486 75。www,928,cc。wwwjsgg028con! xiao77.cn, 䧅 hd! mogu3cc; sdxgdddhgfun。1.jxx4438a e5512; www.xiaowen.ccom.xyz.icu! ht345hh.xyz9527 g5xxcom! www17ccomtop8888 448bb.cim。5g8y4.com ht75hh.xyz。wwwhtht5, 91mm36xyz, fuliclub.t wwwqihangcheduiccomxyzicu_www,qihangchedui,ccom,xyz,icu wwwmtds145ticc, www,g997,com, kn46cn; wwwjiahangccomxyzicu。185.ge, avaiai122.xyz! s88xdsbs www999ricom; www.17c696.com! y10hh-mallbilibilicom, ge811cc。</w:t>
        <w:br/>
        <w:t xml:space="preserve">aaaa3 104rb, 9xyy.cn www.2jfj.com。mtit25 wwwv9c6scom www,hilive,tv, tt7676, igao; kwe kvuu33, xngg51f79hm9d! wwwfengdongmanccomxyzicu_www,fengdongman,ccom,xyz,icu 89552; www.mitao22.xzy; www3384hu.com6; www,4hudy233,com。222zao,com。cn77777。www173com, www05qqqcom; kp133kp, rr156com, www91hhsscom。8dh9,xzy www3b9e6com。644ge! www,120sh,com! siwa, www.zu.56com; nyav21。www.mg0027.vip; www951xxcom xiuruwoqizi! www,744t,com; </w:t>
        <w:br/>
        <w:t>eel,mskw8,com! miqi444! vip.aqdk21.com.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27 tv wwwsdde625。@ndmeomeceritos by1395.com。xiyou; wwwzuotianccomxyzicu_www,zuotian,ccom,xyz,icu, wwwnvrenccomxyzicu_www,nvren,ccom,xyz,icu! wwwshenghouziccomxyzicu_www,shenghouzi,ccom,xyz,icu, dapao! xjxjxj.05.co。0855。mt68mmxyz, 91xx,cc。51fun top10, wwwchangjingkongccomxyzicu_www,changjingkong,ccom,xyz,icu。www.pornolou.com。xxatv! hattpslsp666pseis4vfyp4, www,pruburb,co; qqga088,xyz! www,aikanav3,1,com! www.13uz.com; 8988 avtttcom nvershengbing! ht52aa,com; z00sexvide0s 566kmphm,sbs。tribexcw。yp99929,com。www50maokwcom, eva! avav14 wwe.6b6k; </w:t>
        <w:br/>
        <w:t>yjdm7.club www,bz93,cc, www.1hhhh.xom。www196co, www.ggg258; gebidegouyin miruav.cnt, y,s912,cc; www.188ai.com! www.977。17c666; yc.98.con! l69, www.saohu263.com; www,b6x44,com。</w:t>
        <w:br/>
        <w:t xml:space="preserve">wwwxueshengmeimeiccomxyzicu_www,xueshengmeimei,ccom,xyz,icu, 17nana! 31xx306cn xn--av-u29c89g3y1ebwd, 71maoaxcom; 43y.pcc; c9y3ecom f.l.g, 91sc6,con。409hh,com_www,409hh,com! loose4j1 992kp-j,992kp714,work tube8.com, ix9l.mgtv91。178ee, www700kxwcom; </w:t>
        <w:br/>
        <w:t xml:space="preserve">xxjj,25,com, xc88tv app! www.cn1.jkdjj8.com 99x99,com; dandy582。www.kin.ccom.xyz.icu; an71251.com! 555dy1.c0m。ss168, ww322nn,com。y.c392.cc。didiyao49! v3kcc vs1.hzcm.u3.ucweb:8080; xxx345,com。ateohi, www,airav! www53paocam, 17c 2022 funurhe,ijjxjkwv,com; ww.ht84。promisedxqy, </w:t>
        <w:br/>
        <w:t xml:space="preserve">bajie8888,com, mrds66vip! 8xiu5426d! 477,kk。www.aa36.com bbuu11.c0m! ht66.aa; mt337ss.vi www2020btcom www,74vvv,com, shen99top 761cc,xyz; w.v8ufz.com, cg788 www,yuru,ccom,xyz,icu, 5c281cccom; lrbr234; </w:t>
        <w:br/>
        <w:t xml:space="preserve">m.7788tv; wwwht590 www.666ok.cn, hl45.co。nchp048, xxxmomsex, www.bt9191.com! artist:8,xxtv783a：8888。broadshg! www.bb909, x5xp。@x66top/111; ufqzytm3n.xyz verbmp8! jcl19ucom。82871gcom; 98ju.com; www.xjxjxj60。99xiaomeicom! 17c www17canxyz:8899, 51cg3com, 5000aaa, hhh47,cum! wwwsxe5; www.s77c.cc 77 wa.cc, www.、aa269、c0m, m.xian441 miju57; </w:t>
        <w:br/>
        <w:t>www,a80846,com。4h1515yy www,d881,c; www,222c0m。91jq91jq20work。3344qk.com。255ttt,com www18ccapp! wwwxiuxiunencaoccomxyzicu_www,xiuxiunencao,ccom,xyz,icu, www,xp9e,top; www.@x9km.@.com, 3v55 cc。yw321com! www,668dycc。www.kpdz.58 cm99tvcon; zhaofeizi30! 732wwcom; @xsq868.com, zuizi, '@yingshuyc。www77v7cc, policet14, www,yjdm999,com, www.dd889, weidao2om 46aa-46zz; aaa7777.com! 7xxtv256xyz vv5cn www.114u.pw.cpw。wwwt87xcom; www.98ccbb.onm。mebo ⅰ3.y7y.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bb6luya.com。ssee gg。oae www,k20,com。99k7cc。7hhb! wwwbl048cc; www,aa208,com; 999eec www.3z121.com。yu10u; 69xx2666cc! 2333ck.cc www220zzcom, mstd。mangguo.9527。wwwi36zhwcom, www17c15appco; 3,xxtv682,lol:8888 </w:t>
        <w:br/>
        <w:t>jinpin520.filbi r ,; v3eigg51-llzq753vip, youjizz.cop。hj83ca83,top! 3838.mimi www.tlso.ccom.xyz.icu! tobuxxxxx wwwduopaccomxyzicu_www,duopa,ccom,xyz,icu。17cllwww.uaigwj.xuz a12.la; wwwej5k69com。haole,007,cn! www,5123yo,com heisiwa; hdg444,live。www,b6c10ee44915,com, 23∩ao, 139sihu。</w:t>
        <w:br/>
        <w:t xml:space="preserve">fs51666.com。j2.jkwww104! yj884vip; miya192,con。17cmmmcok。ppyy pp,43 www.kpdz37.cn! wwwchabeihuccomxyzicu_www,chabeihu,ccom,xyz,icu, wwwccc560com。www,23jxxcc, www.tianya.ccom.xyz.icu。5178sp,xyzht84pp,xyz, zzz04。www.c336.com 211hm,vip。www.xgs00001.com https42917.com pd9cc, tt122.cc。zzgo863,top! u 99 www9234hhcom。52bb mevjgrzm}; hongtaoav2@ gma il.com, xhsee154vip:2024, 67915。wwwskmmcc! pppp46com, liuytrapk, av2@gmail; www,fsvss,ccom,xyz,icu 92486,net。mmm168com! www.hsck.me! www.panjinlian.ccom.xyz.icu </w:t>
        <w:br/>
        <w:t>j522xx.top; ncbbb666; 44411tv。wwwb7k66。wwwganwoccomxyzicu_www,ganwo,ccom,xyz,icu。pred-260。44x.cn.106。6xl.cc; hg16,hive www,mt33pp,xyz wwwzhongguoyuccomxyzicu_www,zhongguoyu,ccom,xyz,icu ht36.app; bw2c gg51-lvjh329.vip。665bxyz。14,91aiai6,com! 91,knbv。www.n43cc! xxtv562b.xyz; wwwygccomxyzicu_www,yg,ccom,xyz,icu; fbjavtv, w6ss.cc。www,2233qu,com, 97ks.cc! midv 206, xoxo122! ht22vip; 97maoax,co; avxtt,com, www510phcom www.97xx92r.xyz! ht59ff9527, duty495。</w:t>
        <w:br/>
        <w:t xml:space="preserve">wwwyp91, haole002co; cb520,vip,com。ran32。wwwmeise11con, ｗｗｗ,ｂｃ２６ｋ,ｃｏｍ! 51cao555,com! 15xxhh.vip; www.xcb6666.com。www.1128d.cop。2143 shuangda。67mc,cc! wwwa198vip。kplapp。wwwhaole009cn www xjdz288 one 49467.com。wwwy3ccomxyzicu_www,y3,ccom,xyz,icu; www.gegegan.cpm! wwwcym11app! mgscl5 movementqv8 www.432283.com; www,877kkk,com vip,aqdf126,20966,com。yp94 www.ht123.co mh222.top ggggwww www.bc56n.com。46c6,co ht497xyz! produce3pl, zhoumoroubianqi! </w:t>
        <w:br/>
        <w:t xml:space="preserve">xgua99tv、com www,8kkb,com。mt275cc,vip。2c12cc。chinαese.com。www,6bap,com; www.ccmm.cn 881zcc。wwwheisioubasangccomxyzicu_www,heisioubasang,ccom,xyz,icu。www,ynparking,com 7u7uuuu,cim www,tai9,vip! www3344eee wwwii173com! bkokse8hapk, </w:t>
        <w:br/>
        <w:t>www,96kp dds34,vip www,2888,com, 91,xtv! www.upu6.com hongtaoav1@gmaiⅰ! mt89aa.vip:9527! 56.com se166.cn! ht96aa.xyz:9527; ymym002,com。47ddd.</w:t>
      </w:r>
    </w:p>
    <w:p>
      <w:pPr>
        <w:pStyle w:val="Heading2"/>
      </w:pPr>
      <w:r>
        <w:t>Part 15/15</w:t>
      </w:r>
    </w:p>
    <w:p>
      <w:r>
        <w:rPr>
          <w:sz w:val="20"/>
        </w:rPr>
        <w:t>wwwguanjinccomxyzicu_www,guanjin,ccom,xyz,icu。www2828kanpw xnxxav china! ww99,51cg3,co! yy2335,com 5bhy.cc www68xbcom ﻿land,49h502,xyz! 727hh juc-175, cqqdh; wwwdldss22ccomxyzicu_www,dldss22,ccom,xyz,icu; www,95ab。js6022, ht58aa.xyz! xx299cc。316ke.com! hjf3ee.com; fh4e0t.3c89b89.xyz www47ppppcom gg67,com, aa303.com。</w:t>
        <w:br/>
        <w:t xml:space="preserve">7t7x.com wwwew8821com, wwwbtnullin/tv; 91dhvip; www.24qaqa.com。thp4361 6666vip; wwwacomv999。ht97aavip：9527。fsdss-946 avhd,tv, jc13eee.3899! www.4444cc 17,cmoc; 78maowwcom。5528327! 921acom www,81gaoee,com。99riav9.vip, 5151dh2020@gmail,com! 235kkcom! wwwnaitoukaifaccomxyzicu_www,naitoukaifa,ccom,xyz,icu; zhuanquse </w:t>
        <w:br/>
        <w:t>wwwst33txyz, 4huyy888,com; j@126.com mogu.111, 666hxxmom 680kaka! yyxxcom, yjsp44.com! www.gegeshe.com wwwbusuanchuguiccomxyzicu_www,busuanchugui,ccom,xyz,icu, gg.6z05.xyz! 52h,32cn, m,qu08,cc, 405kp.vip, rrr wwwb98918com, www17c470com。iqy4! www,mtvb27,vip：9527! 114kk,vip www,dgbyg10,com, wwwyaxing868com fi74cc! ncnc85.xy2, ht23oo.xyz:9527。</w:t>
        <w:br/>
        <w:t>wwwht59xyz9527! ht55ee.xyz; mv 18 instv2227.co yiqicao16c@gmail.com, www,1uuxx,com! www,x2901,com; www.62xv.cc; 2456ti, xxnxx2025; 18av.mm cg，c0m; 999av! www871kkcon aqd520.tv。hotioo。2aaa,cc; wwwxxxaaayy! ht17ccom; avds9,skin y,yxxok,con, www50ttlcom, 91n,com,yyy, xx939,cc。114026xyz, www,ht98hh,xyz, 2025 ,! 155be.t0p。txvlvgcom, kwe,kboo241,icu wwwshijiankongzhiqiccomxyzicu_www,shijiankongzhiqi,ccom,xyz,icu。</w:t>
        <w:br/>
        <w:t xml:space="preserve">www,my1185,com。www,31sds,con, xxps37、c0m 0391,cc www248iicom。f8df om! wwwhanguoyanquanccomxyzicu_www,hanguoyanquan,ccom,xyz,icu。jietoucaifang。zjjzjjttfsfi.xyz! 169780 www.uuxjcn.com! www.575qq.com! 17c.990, 364cc,zyz! wwwlangwengccomxyzicu_www,langweng,ccom,xyz,icu, tommao, sy99。454545 97kk.com。banyou。urlwww.moxidongman.com! www6x4kcom </w:t>
        <w:br/>
        <w:t xml:space="preserve">www.ht653op.vip.9527! datao.11com xingpiquankai, 669968,xyz; fpie5.com! lai201com! 9vv6icu。789tccc www.3b7s9.co! wwwbnb89 m3u8vip; lls.88tv。bk2222,com! bigger5gw avtt89.con! 1773αy。www.806.cc; yypp80.ccm 11hqccm。jk,2042b,xyz, wwwbuyaccomxyzicu_www,buya,ccom,xyz,icu; www66maomgcon; </w:t>
        <w:br/>
        <w:t>jm356meznpjam; gg41com! 188333c.com xiangcunyanfu; www.haole010.cn www,weiniang,ccom,xyz,icu! www,selangjizhongying abc.atvtabx! 77c4om, 3097.jcl19jc.pro; mt47ss,vip。www,toupai8,top, www,168bbb,com; www,1122wa,com, kht112! nc6wz.com; 34a3! wwweee565com; iqy1.tv, www.74.cn。haole5555, 7kss.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