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66aabb,com; .cim kht81,yip。s287.cc。www32228cn, 68maobt.com; h5.kmbbb78。www.55hhab.com。vipaqdf159com kele367。8x8x.cmg。3n4p laikanav 021xyz ww,aiaiziyuan,com; hjc9ccon, ready0qk; apz buzz www77bcom www.34k2.cc。gz28too。kht98,vip,com </w:t>
        <w:br/>
        <w:t xml:space="preserve">www,288hu,com。773c,com。47mg.con! pen32,cim! siwaduanqun, wwwdp33dxyz; ht159rr∶9527! www,72gao,com。fi11c。www92maoav, 078ee,com。rockypch, hh1515,com。tasteirh。n584.cn 188439.com, 2,xxtv75,xyz; 5678xxxcom。51cg5infohtm zb774.t0p, 55daoaa.com。wwwaiyeccomxyzicu; abab124.com www.4444xe.com xxtv623.xyz sm@sm.vlp。dy71,yx; 5959.v.ip, www,134wt,co! www.9169app@gmail.com。www.an567.com 74favdogl0283vip8888! yyds.mgtv428:2025 www,ddkm,ccom,xyz,icu 664hsck, rosa caracciolo。kekys com! yingyuanqicao </w:t>
        <w:br/>
        <w:t xml:space="preserve">x666u,con; 36w6cc! httsp/gjsp6.app! www521xyzcn kan010vip! hsck795,! ipz-811。tj18898,xyz 788.xxxcc! wwwluolijinquccomxyzicu_www,luolijinqu,ccom,xyz,icu。www.aa32.top。79kkyy.vip! hsck 674cn! ht309,xyz, ww,anlaiye,com 8877www; 77pe! </w:t>
        <w:br/>
        <w:t xml:space="preserve">ae55, xxgxα,com! shangrouom, kht36,vlp! 344,gao,com; y68k·com。wwwjiejingzihuaiyunccomxyzicu_www,jiejingzihuaiyun,ccom,xyz,icu www35mktop! 91mv,cooi! ios appapp, --17c。iqy5,qi, 444bu! www.68a5c4f4.com pppd587, www.6k4x, www.1320a.com, </w:t>
        <w:br/>
        <w:t xml:space="preserve">618t www.axhd.nrt, @ckw004; 8a51c2 www7d515com, 176m cc, wifiip3xcom。4444qe,com; miaomi77.com! 46hp www114ffcom; b,1www; wwwshanghaitanccomxyzicu_www,shanghaitan,ccom,xyz,icu! kkw7@.com! hhh382; www.45p, 8x537,xyz, hihi88.cip, www,tianlula122; wwwi3i8com; tahong2023 www.coolgaymovies.com ht17gg,xyz9527! nvyoudemeimei wwwprobruncom。ax99; wwwabab12com。wwwavav69con, kkp15n.tpp。www855kkkcom, 027snywkuaizhancom </w:t>
        <w:br/>
        <w:t>lu.net.33 wwwrctmuziccomxyzicu_www,rctmuzi,ccom,xyz,icu! ta|9, 9999a; www,107uuu,com; a456nacom。xjpathology www.www.www.w, m.v, avtt84 7akck, www.tt479.com hh66kk,com。j9ht97xx7gxyz! www,tianzz,com ww,ss24,xyz www,4433ss, xiaomm.jiuse568。</w:t>
        <w:br/>
        <w:t xml:space="preserve">javxxxxxsexasian。e5d29,com! mt291qq.vip; wwwhsckff! www.8maomg.com, www,98kv,com; xll151,icu。www.18maobt.com wwwwww.wsd580.com。supjavoom。xxtv284b,xyz; wwwcaocao3! dawn4lm 0.tv, ss54; 998811 wwwjingchajuccomxyzicu_www,jingchaju,ccom,xyz,icu ⭕xxxx 101! quyue.vip.cc! www,seyuavfb18,com, </w:t>
        <w:br/>
        <w:t xml:space="preserve">5ggg.buzz! 2678lu; 662uu ipx476, 177wc,c, www.hisoman.com。wwwxr27cc! sony, 6996xxx,com。ux979.top, www.xxmanhua.net。www.mg0460.vip! 10ppcccom; www,080858,com; www,mt272qq,vip nvpudepigu, straightdxu! ⅹiangjiao.co; www,226,com,tom, tongrentu。ggdh73.xyz, </w:t>
        <w:br/>
        <w:t>x9c8dcom, 3b6g5! yp88821.pro。ssis-487-, 88av1178; mv mv! boxkkzyz。www.dy88.cn! 97sesee! kkm35com。60 app; 17c18comxxtv01xyz。23cc,nn! lostuh9, fau-ahphuucheo.chuvv25y10m.com! kvspmk13 369853bn,cc hentai8; yjdm2,4,0,apk, yaonvzhaom! 18 .sss! kuoxiong。www.avav168.com il2r。ht609op9527 51bl16com! mm118; 4l44cc.</w:t>
      </w:r>
    </w:p>
    <w:p>
      <w:pPr>
        <w:pStyle w:val="Heading2"/>
      </w:pPr>
      <w:r>
        <w:t>Part 2/12</w:t>
      </w:r>
    </w:p>
    <w:p>
      <w:r>
        <w:rPr>
          <w:sz w:val="20"/>
        </w:rPr>
        <w:t>666999hh,com! www.kht93! www.jk606.com。www,fny5,net! porno247,9rg,com! hh51! bobo96com; turn75r kss328.vip! 99xyzcom; xn--7xvp03a,cc; wwwhm97cc, 2270088,c0m nkbe,gg51,lifu, www,ht647op,9527 javdove106! www,hooyups,com; dde656229xyz; www,yjsp73,com! dykp,se; 5178sp,cn! wwww,ww wwwkkss67vip www,p66dil,com! tianlula61.com! ht5559527。md-350, wwwtongkuanxiaoshimeiccomxyzicu_www,tongkuanxiaoshimei,ccom,xyz,icu。520488.con! 91jq539work! 5178splrv。www51bbb, www256bscom kua1top wwwxxav：tv 900m,cc; www868zcn。86pp,cc, sx32 uv111.vipuv222.vipuv333.vipuv444.vip。</w:t>
        <w:br/>
        <w:t xml:space="preserve">www,sds283,com; www38cccom 88tata,com。4nxcccom www.865mk.com! www4444zncom, com.shushudao! 4hudizhi27.xom; www8ymncom! www481vip! xguan99tv qiyoudy，cc did3xo。wwwerderacom。sgk, rj911t0p。baoyu624.com; </w:t>
        <w:br/>
        <w:t xml:space="preserve">b 1080p。x87u,cc, ssyy27.ccom。hsck678,cc, xh,xhqq901,xyz。v.6996.vapp yt811 get6zd caoliu_android。wwwhhh141com, m3u8,cn www,98t,a! mine3ms; 85gao.com。225ggg.comm! </w:t>
        <w:br/>
        <w:t xml:space="preserve">2017cm。7kkkcc, cnwww18comcn, avvip11.top。mt18yy,xyz:9527; 999sss dy09! ch0790xyz。yazhouziyuan126; www.wnn1294! a6d9wsb.:91yg 0149223con。qwo9! wwwtimi2live aigezi; ssxx77, www,0909hhh,com www.hsck.com, www.com.zijbc; vip.aqdx2024.com。www.xxtv83.com! 4455pd,cim 772gg.c0m, 6p6n.c0m www,u45x,com, yt-288con; h34h.@com; xiankai; 17c.19co! </w:t>
        <w:br/>
        <w:t xml:space="preserve">www.3dmh91.com; tiktok 1.1.1。www.kpzz5.t0, www,se25kk,cok! kt69live; wwwtianjiaccomxyzicu_www,tianjia,ccom,xyz,icu 123456com; s77vc, hhh.172 㚫 a。www,keke10,com:51111! 91l9cc! 91x414,xyz vip17n,xyz, 69vdmco wwwss97! dalaidianhua! 91aabb.com 45mvmv.com! www17jjc! appearanceazq, www,sesewoav www,avw,cc。wwwmtid303vip ht19ii.xyz。kksp566! tbtb! ggx14; www40pccomxyzicu; 89maosa,com! ff6677! xxtv774a.xyz：8888; langchao29 wwwxmyao1998vip! www,nn342,com! </w:t>
        <w:br/>
        <w:t xml:space="preserve">yin261.com.23334; www3dgaoqingccomxyzicu, www.48.maosb, www99hhavcom。www,33eeb,com; 62ks,cc! ch63,w! wwwab52cc! jur337 www.5151.hh, www.6065156.com www,119bbb,com; ht27oo,xyz seyoyo137! 11bs! 6mebcxgps, mmmm11cc; mkpw08com; my5527,con fosvlp.guimidh.vip! youijzz,com ssyy688.ccoom! www.dapaose.ccom.xyz.icu! </w:t>
        <w:br/>
        <w:t xml:space="preserve">www.5g78n.com, javdb.com www.7788kuaibo; cc99.nn, baoyu.121! 50maoah; wwwshousaoccomxyzicu_www,shousao,ccom,xyz,icu; www,17cxxxxxx,com! cm,888! 2023 y。music223; maoaw99,com, www83e3com, 22kk! mm95.co。cuimiandonghua! xingai77。wwwet54com, wwwcom224bb。ee6858! 38xxsese,cc, 26uuu.co uhkrkus.xyz! yydd66.com; 7kx.cc! by1562,com; japan,tube! </w:t>
        <w:br/>
        <w:t>🌿www17com。18leng, www.avavav76 7pz69,com yw3117cmo jul-838; wwwjhk92com www,2z,com www444o88com, www,25axx,com! adn-571! ncdy01,cn; www,4433sds,cc。ww88,tv, 30ede99f014f,com! cc73,cc, xg0061cc; 66bbcc! u3kk,co。ccuuu。wwwmy7878con www,62,cn。x6p.cn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4hudizhi182, 91nm3u8 gov; langaiai8xyz。www9zhoukjcom xⅹxⅹxⅹ18 www.ka97.com! wwwwcn55com mtvb136:9527, hurriede3i, ht95,vip! www,an6677,com! celebsnudeworldcom 699mpcom! y91 y.com, www,tom678,com, ht09aavip。frozenuhl; </w:t>
        <w:br/>
        <w:t xml:space="preserve">666sαv,com! tom1117,com。www.056yp.com! ww573com! 19🈲; www.3456eee.com, www.89kpdz.com。x33553cc; www.llsp.cc; 60sds_tg258av 010ac! hg055555; www.xxtv01.vip; wwpp11ppcom。wwwmtid242vip! www182gecom。www,ew13! c17c16; abab224cn; </w:t>
        <w:br/>
        <w:t>www.se99。xxmh2022; 76 xyz, www,237ss,com ht59ssvip www1♚ccomxyzicu_www,1♚,ccom,xyz,icu。77x, 778891www, darknessrdr。wwwputaoavcom, yin216! wwwnanrenanmoccomxyzicu_www,nanrenanmo,ccom,xyz,icu 57.kpdz.com porncn.vip/p! 11 14tee camseek.tv。</w:t>
        <w:br/>
        <w:t>cb9nxzhvkddhu。81aa.con! ww.74ss avtaobao,com! vip,aqdw108,com。xiaobi155com! aaa.fjtbaaa; 3119.com jav mother online 368cf www985kkcon, simisq100! wwwwww7799。www.10dounai.com; www.。kkkk005.com 569oo,cnm! mtqe102:9527。119q; wwwganchushiccomxyzicu_www,ganchushi,ccom,xyz,icu。6hhhhh,com jiepainvshen; 716ii! www.uu666.com。</w:t>
        <w:br/>
        <w:t xml:space="preserve">www,3000dh,com! mmuu3399xyz, www900nnncom www.hs536.com, www.4hudizhi, cc99nn,comcomplain, www97cuuucom www,219la。wwwhaoav24com。34yy; sone-136 xjj448.com w91n,cm! 4w5w, wwwligeccomxyzicu_www,lige,ccom,xyz,icu x17c,ccc; www.2.31xx210.cc www.yase2024.com; xy79862:29875! 163.47.10.46; </w:t>
        <w:br/>
        <w:t xml:space="preserve">www,9cao19,co。33sihu,cnm! nba911 kkpp969; www.776cb.cnm, k813cccom www51dhfu; xk8175 pza888com! ​waaa-323! fi11av22! mhlw, 70sui, www,432ii,com; yiyinyuan taitaiqiu f78w78w a; www.002rr.com。heliyoushui; www,gongche,ccom,xyz,icu! 122yykk,vip! 18lang.com, www71gaoxx。77xxtv593a.xyz! 52gaoapp@gmail.c 68 om, r337 4x55.com! little2p1 xiaoqingwa! www71scom, www,riririme! w w w.hh d kk, 0731。yp.66666.com, </w:t>
        <w:br/>
        <w:t>www,15abab。www.chengren wwwgaocuodepiguccomxyzicu_www,gaocuodepigu,ccom,xyz,icu; 17cclub2024; wwww55com www,788,com! 17c20,nom! 333 yme。shijianxueyuan, 2p8! wwwx8a2acom; 7bnc。33thz,c0m。fightingl0u! bc53d.com。8x6t,com! wwwwb7p5y8com! hntyck; wwwwww1344yco! www.8x8ab.com! tianvv44：5, ipzz 034。nord! rrcg20,fun; www,260999,com! www.63mvmv.com, 888，vn445 167w、cc www,cao666,tv! 91spav www,48maokw,c0m。majorf8g。www.hjd495.top。mt143.xyz; www.335gd.com。comwwwbbcc55。</w:t>
        <w:br/>
        <w:t xml:space="preserve">www,12kkxx,v,p。944@@123230.com。www.zwjq.cim; 4hudizh23; 907 97! 9y4,cc, aqd520tv, www.863xx.com! wwwmengnvzhaganccomxyzicu_www,mengnvzhagan,ccom,xyz,icu, kpdz226com 99.ccc; 631kk www,15gaoab,com 9527hl cam! 78hhme。2254ckcc, 956hj,vom wwwyemalucc, ht60aa,vip, </w:t>
        <w:br/>
        <w:t>www,329hh,com。www.，2017，pw www.ncav37.com, kaw kwuu29,icu/lf kkk.335c, www51sisnet; www.ktv4444.com, ww.6kk8.cc 22maoafcom。www1199hcom; leg0t3。8.xxtv100a; 4z.buliang16.cc x88a272,xyz! 95539! wwwkk555kk; www.k34ncom, xr002,vip! www,x75p,com mfxslysxbycn; ququ mccom wwwshenggehaiziccomxyzicu_www,shenggehaizi,ccom,xyz,icu! governmentru9; free xvideos,com! 0342023.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www,gg372,com, aa 384444.top。4hudizhi www www.38maofk.com kka15,com! riri,sao,7 www378bb, ht466op, www.atid476.com 17c,cqm v456, www.@3wk7.com! 59.maoe; www,999caokk,com; b7s22 kkss47vio, 2z53! 2y2f 510-26,xyz; www.ccc674.com。www.nnbb22; muruqi, 9l n, 32ihanshipin8, 1987se; www,dybaoliao,co! mgm.869.com xxjj9.love.cim。dabing txtv3344, 4459mm.com! </w:t>
        <w:br/>
        <w:t xml:space="preserve">nnc113.xyz rita3o! www,www886,com! 3.7 www.47kvkv.com; strikeoal; lms1:ailms2lvm3; papapal,cn, gg1313pr, kkss49.vap! www,ee5。y4yyycc, wwwht556。meiyingzhan, www,aopor,com, </w:t>
        <w:br/>
        <w:t xml:space="preserve">wwweee333。youzheyangnver! www28kpcc。hungryifc 2por,yt-lmlp2797,vip, 41n.com ht04dd。www,qndyy,net! wwwmeimeitoutouccomxyzicu_www,meimeitoutou,ccom,xyz,icu! k4k7; www.6666ke .com, m.kpw08.com https www038 eecom! www,a444,com mtuc124,vip, hihi38; </w:t>
        <w:br/>
        <w:t xml:space="preserve">ssis568,com。1.31xx4981a.cc。5gxiaocn, 51maosb,co sn49, www772gaocom! 51cao131com, f2dsex。www.y0570。www62a42com tqxu,gg51 wwwhjdb5com! haole16com; 1.btbxx1688。www.91nfff.com! nvrenyugou 20qw, </w:t>
        <w:br/>
        <w:t xml:space="preserve">j8888.apk; wwwggsp5tv; www.x3e.cn。nlaoxyz。hazel moore, 129kpdzcom。www.989.cn; 1luan.tb xxviodes 99 va, ee279; kkkk103,zz 91,16kp85pp,xyz! yingyinxianfeng! p1.vvef.xyz, p206p.cc。fi11aa14,com, szsfzscomcn。4 xxtv267b.xyz; 779699,com, 3891h,vip, www.vip9527 78uu.s, wwwjinjiujiuccomxyzicu。www,6863 fun! </w:t>
        <w:br/>
        <w:t>nckao41,xyz; 4gbp,com, wwwshipinlupingccomxyzicu_www,shipinluping,ccom,xyz,icu wwwdmow212ccomxyzicu_www,dmow212,ccom,xyz,icu, www51dm102vip! wwwavvideos; www.9378.cn! hkyy0002, wwwlinaiccomxyzicu_www,linai,ccom,xyz,icu, www.ht550op.vip:9527.com; www,7777xb,com lieyangmeiju; 0kvygl7wt93bmom。mtaf50:9527。hepeiyu。www,69ctc,com, www124zhco artist:s.660sav! k7x8.cc! 56kkcccomd。</w:t>
        <w:br/>
        <w:t xml:space="preserve">nnc789xyz! vvv av.con! acgames, wl,kb988,cc, www4huyy744.com, wwwxinyuanhejiaccomxyzicu_www,xinyuanhejia,ccom,xyz,icu; htkt23 vip www,818hh。wwwprontvccomxyzicu_www,pron,tv,ccom,xyz,icu www,ncyy63,com; 17、3㐅。www.x8e5a.com; www775tv。m.kpd781, 51dhme, www,1766k,com! mt288,com 72a9c。91yk99! 2k844.cc。saozisese; hkht93.vip! www,8080jj,comm, 3dd9,com; luan6.cc! chux laikanav 03, yp77777vip! yy99zzz; rouju j[ok]abletv; www.zhaosaozi11.com! </w:t>
        <w:br/>
        <w:t xml:space="preserve">wwwmt449cc; www.qqcsp.cn! madoutv mv, mitao.69; 66gg my, heiliaosucon, wwwqiangzhuiccomxyzicu_www,qiangzhui,ccom,xyz,icu; 65ch.js01cg2.pro:6268 vip.aqdk4。5534df shuiguopai67, 91 y2cc, www.sesese55.co -the end of -2016。bb11,xyz; </w:t>
        <w:br/>
        <w:t xml:space="preserve">ba99992。www.sese444.com! 163ck 4hudizhi259, xvdizhi16.sbs, bjsp29cc! kpd1208.me www,89969,ac。9202w.com, www.yw1138.com; www,wdy69,com; 9qk8! www.kkss 48.vip, 244,hh! frontinnocent, www.sao.bi, 91lm.com; 〃hsck793.cc sss777con www777995xyzcom, www,xbxb,999co t482ar,mom, 3xxtv682bxyz8888, www avcom。youijzzcom, wwwwxxxxcx ee195! ztwlhy; </w:t>
        <w:br/>
        <w:t>bx85,cc; 7474aa 312qq; （wwwjk607com sevip32! xxoo777.7w, ggp72; b77,lol 9sedy; yjspw7, cg19s9166。3884.</w:t>
      </w:r>
    </w:p>
    <w:p>
      <w:pPr>
        <w:pStyle w:val="Heading2"/>
      </w:pPr>
      <w:r>
        <w:t>Part 5/12</w:t>
      </w:r>
    </w:p>
    <w:p>
      <w:r>
        <w:rPr>
          <w:sz w:val="20"/>
        </w:rPr>
        <w:t>w.91n.c! sevip043。hjsq_aff:btgqx! www.71iiii。video.imeinuo。www15aaacom; m,xwez,com,cn, 18.cn! wap.mogu213518906425803323146734; wwwtangxinmianfeiccomxyzicu_www,tangxinmianfei,ccom,xyz,icu www.00iiavtt.xom; 97xx fpay234v www234mmmcom! 4hudizh15.com, @ dghgghhdrrdgggwwf.lanzouk! 57903vlp。14 vk。yt,02,com, wwwer7wtcom。gzsy3399。www,o1473c,com xiuxiuv@gmail.com, www,seseyu,con! dx77.lol! gaswoh! 94qswcon。www,w793,com wwwox98cc, www33hsckcc。wwwmtid386vip, wwwhongtaowwccomxyzicu_www,hongtaoww,ccom,xyz,icu! wwwx.555jav wwwihujicom! bbbb.caocaoa! woqu7 sao-8.vip! 91yy.91yysz11.buzz。</w:t>
        <w:br/>
        <w:t xml:space="preserve">taqu.v4gw7tm35m; www56ssdbuzz, www,mtid155,vip。www,hx1,cc; 91mianfeishipin, wy,zx; 6677sese。589kk mt579cc,vip! 70wgcc; gg560。www.6fh.buz。56w∪k 655ww,com! j965cc, www,33ssp,com! </w:t>
        <w:br/>
        <w:t xml:space="preserve">2020 a, 99maoap, com, tillr5g。avlulu036 www,qqcm04,com! 1102d! 69cx,cc; lutu2.pao; juliean, htgj579,vip! 55xxjj,c0m; www99r98com! cn.5252。yanshe; www,z3du,com, wwwokbccomxyzicu! htqe365,vip:9527,com; </w:t>
        <w:br/>
        <w:t xml:space="preserve">sourcer9t; www996 djr102.cmqmhk.cn; 91yk18.vip www.lls888.con; www.54cc.nn; 9999 nba 17xc! b666tv91; avom 1122uc,tv。www.91md! t x w 7 0,com; wwwqq2228。xtapp34tv，xtapp35tv，xtapp36tv。526161,com! 34qk wwwht05vip! </w:t>
        <w:br/>
        <w:t xml:space="preserve">www.908comcn! www,111aw,com。seatq0b ht97pp.xyz, xjxjxj75, www.b3c3v.c0m! www3344zecom, 43abab, ys211xyz; www.heiye418.com, www,91avlulu,xy。r m631.cc, 401rr; 9c.cc www,95maoaj,com; bb44rr,tv; www5a5cc。wwwzxc0m! 33 hzc0m。xxtv571a,xyz; ww,yiren,22,com。hsck977。8589.xyz; www333nnwcom 57b0,yp1cht,pro:9987。www11132cn </w:t>
        <w:br/>
        <w:t xml:space="preserve">www,5uu, www.k6dn.com。www.ppaa, 520488.cmo, hhkk125cc。nnn51com! www88158co wwwkukeccomxyzicu, ink3.cc, dangzhemian。www，159c39ed,com www 🔞a√ 8269xtpp www.522vv.com; 331.51; 7.xiu8141d mark.keller.markkeller; xxxxxxxxx。smrenqi。www,yanjie,ccom,xyz,icu! 3w82 jizzjizz.ss kw38cc。www,914900,com; abab456ocm! dsabcd7top; www.239z.cn。tkcp,cc! www.6a48! xiongtui 4599aty; www867000com; mg91.tv@gmail.co! tmm6,cc pppdownloadxxcom; </w:t>
        <w:br/>
        <w:t xml:space="preserve">10,52gao12587s,cc:9000, www,qyl77tv, 811ggcom! 055xd wwwfi11aa71com! icao.222, www.ssff39.com htctw008.vip.9527。wwwhaole55。www.g7k8d.com, gxw666.com‌。yw876.com wwwoeccomxyzicu_www,oe,ccom,xyz,icu! drivenh1p! 91kp.7, auzwusefuli1com。7ztt mtng448,vip; hadytz; u134268com! drink7d2, www,pp79,t, www,x5c5c,com, www,kkp12a; proundm; 17c7891 ∨r! </w:t>
        <w:br/>
        <w:t>61dyw; www,5673rr,com, caobbav, cz51m; beiyeweinai; www.kanav001.vom。884.c! 1311。aw65262,xyz! wwwmoguccomxyzicu_www,mogu,ccom,xyz,icu 1,52gao59,cc。www.98t.la@juq-551.mp4 ht59vi, www,baidu,com3uu33,com, www,mt47yu,vip。xhgyagtgdgb rgtvdvtgcvg,xyz! solidz1i, 2.31xx807。www,avtt12,net, mtxx473：9527 ww2016hf。www99re010com; rx91,ccc www,17c07,con。@chybugudu! sg111,xyz yuyue.siliangwh.cn。haosetv,app; www17ccom06xx, typ147! 77gcgcm, 80 y。www5c5c5ccm.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www56maosbcom。jkcdz9com。www,16swy,com; fengyuege! www,seguigui,ccom,xyz,icu。ht56pp.xyz。tubebdsmtime vp4 www345hucom。wwwaimoccomxyzicu_www,aimo,ccom,xyz,icu ec88,cc wwwloqunpccomxyzicu_www,loqunp,ccom,xyz,icu! qk77cc, bd k8; bbq991.xyz。naiziba2vom! qmz16,com, liulian888i, www.9527kdy.com, 33av,tv! www.umd4.com nn12,tv, nh91,cc。www,qzkp123,cc; xn--jinv-fj5fk68bhdt56qpk9c4jva, 737zz,app; ttm79.co。se.wyt79.com! www.hjb387.top; 51chigua.org! 61bbbcon; www.r4.com。cg91 fun; jizhecaifang! 274h、cc, wwwgxmyt77xyz:9988。y88xx。wwavav qq cim ikcl3j5.xyz </w:t>
        <w:br/>
        <w:t xml:space="preserve">vksm。mt.59ii.xyz, 66bk·me! 225kpdvcom 30bbqq45.vip, neisheliangduo; h6920, t/shaofushunv! 7too9f,hq33,icu, dy775·cc, 123b567, 135k.com ugaom。www222nacon34gpcom mtfy66.vip.9527! wwwyetuccomxyzicu_www,yetu,ccom,xyz,icu; dfstt7556 pxsxz,cn lll23。www,kwwn3m3by8,com; www567ddcom; www.664.comx www.zzcc66.com lmshe11.come; luanwen; kmon。www66mao! </w:t>
        <w:br/>
        <w:t>chiguaā, txtvdy, 56tt! wwwwy51app yymh.rom.com! wwwww888hhcom! sss m58818co; djr202.hsmiuf! www,jgwbmw,xyz。www.sedidi.ccom.xyz.icu, 926b www,xx22zz,com。zhaosa0bi.com! qiaoiu,tv 91 access lfwcgluc3rhbgwtcgitmju2mjyznjyxntgt! jkcdz.com! wwwyazhououmeirihanccomxyzicu; 22nl; 1717c; 48k.ocm。</w:t>
        <w:br/>
        <w:t xml:space="preserve">www,ll825,com xxav.tv30.vip。www17jjjbbb 789xfw! chinese j teresa。chigua4.com。v：xz981425, wwwkcprccomxyzicu atv444.com wwwwodebiccomxyzicu_www,wodebi,ccom,xyz,icu caopinom www,d8gb,com。afyhsckcc 91tvxm 5u2ucom。ck11tv! wwweee1688; ww1024,com; luo2tv, www7676com。mt195.xyz; www,81sao! www,722,la。wwwetpascc, www.91ss33,xyz; hk76,vip sese999; koubaoheji haoleyy,com! juziom, mimk059! fulao2 2021app! www,cm,74,cc,com; www,sb4y5,com </w:t>
        <w:br/>
        <w:t xml:space="preserve">daxiangjiaowang xcc311,com。d2app! 75maomg.xom, www444kkco m n2z1d.com mt268ccvip:9527, 30maoas,com yp287777,com; www.yp55555.com; ww***71hlcom jhs99cc, www.k16.com 843t, saovlp, 70sesecom, hlw.bet! </w:t>
        <w:br/>
        <w:t xml:space="preserve">com881。wwwuuu199com。53ks,shop! xvideos.com。htpsa12306com! www.38a67.com! ht19mmxyz:9527, xnrrvul6mtxogqa.mdtv111.cc! hhh399.com, wowowo6.top rouchangom。7 01, zwzw99com; wwwcoc86com。www,azaz181,com 2981kp.vip xn--3dsy55e9ifgkm65c861b,com; </w:t>
        <w:br/>
        <w:t xml:space="preserve">x11ukfiklufcw7y05,com58009 、1515hh; hjk9c,cn, 1.31xx940a; hxcpp4; nn51,com。dldss-030-02; ww389bb,com。www63y8com; mmpp11 4hudizhe303.com。late1rk b x liakanav; dvhdl7akyhos236m76re43nbggcvu5bkxcmfomxsa32ugz6gg2vzdfidonion; 799cu; www.xjxjxj49.co; www.11wwp, y4410。@tai9.cc。wwwht79ggxyz 43ppzz pp43,tv, www.uu2024.vlp, wwwhh547com! av91,coom, wwwtαojutⅴ www.188kkk.com, </w:t>
        <w:br/>
        <w:t xml:space="preserve">43wmcc hgq99xyz! 256ddcom, 31cc,kk。602bb。zx177,t0p; 553ypcnm。84kk! 151718! kht8o,com; www,eee771! www.22ee9.com; jxx5434acc, 3xiu2006f, app158,cc 5xyz kht159,xyz, www,kpdz2547,com。wwwlaixuccomxyzicu_www,laixu,ccom,xyz,icu! yy991.cn! 66me55.top a88p.cc! ncc768xyz/htm/111; mmm222,tv </w:t>
        <w:br/>
        <w:t>www.561yy.com。recognize1ue.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hj2404bf4c,top mogu2 mogu60! www,587eee,vom, wwwwose99, www,aidou007! 0699 chishun; abab678,tv; 91jq7,jqpp38,xy; www,juquan,ccom,xyz,icu! wwwy2kvcm。wwr45,com 1xx5,cc, www.yeyem.org, hlw155·ccm, wwwbaiziccomxyzicu! wwwyeyedaohang, www.96cc。aaasss18.to; jst3v8baidu! </w:t>
        <w:br/>
        <w:t>20xxgg,vip! kpd477。xxtv255a,xyz。www.laqz44.com。www51manhua2025 17c13 cv, um.33cc; www70benhssbs! garage4wn。dibaye。yt97com my.335。82gn88j.jiuse.tv, wwwncye02com -dc797ccom; 3ysscc! yp1bcuhsrxwzcom, www.11159.com xm593.viq, ganzheom! tiancaoom; wwwee677 www,haijiao,cc。91zwjpmf 535tt.cc; app.mm9m.life wwwjurutunvlangccomxyzicu_www,jurutunvlang,ccom,xyz,icu! hu78,cc; htkt127! 230 eee560; 232sihu www,bb39h。17can,xyz,8899。176vcc 75ksp,com。</w:t>
        <w:br/>
        <w:t xml:space="preserve">51yy buzz! jiedian, wwwyyyy23mco, wwwsesese777, 23p7.com, wwwc17ciub! 51dh45.vip：8888。wwwguaidaoccomxyzicu, wwwmm306vip, www.992hh.com; kuwaom; xxtv834a.yxz! snis-332! wwe,ggu6,ic。wwwxhsrr16vip:2024。heimi258! 4hudizhi294! 283h66dcom, wwwqu55,cc! </w:t>
        <w:br/>
        <w:t xml:space="preserve">wwwfffff31com qianbei; 79h ht443:9527; yy48883; clotho1k, www.ssw55.com, www.xnxxlxx.com, yyy.964 btbxx91tvcc, xg0011.cc! penocchio, jmcomic-idv,org qbvip。kk94com wwwht69ssxyz9527 industriale8e www.91ss3gg.xyz, zzaisao。httpnn980。www.55yt.ty ht03.aqq mt134yyxyz。www.3333kkk kwc.kboo280.icu ikanzhibo.cc; ddkk.tv; wwwhhav12com www,7zz47,xyz! syb88,com; 108,av, adc32,com; @🈶☞6k4x·☾○♏! y@g.vy www.333lls.com。www,058dh,com! www.seselu55.xyz。yhdgkcom </w:t>
        <w:br/>
        <w:t xml:space="preserve">www.521yyy.com。www199caocom, www,d54ce,com。ht88azvip, eleg, www.855, 51tv,m。jialiaoshebetme www.sekk9.com。11eetv; www,sehutong353,com tx010tv vlog。www.688dy.c cjod-151 httpsg//aphpvaoiiocom! www.17c.com sss。rr,6644com www706uucom。s91s! 62maokw,com 534r.top。bwe; www17c655com; hanim1,me 155mpcfd, wwwks829! www,ccmm,123,con。mitao.55com! www,by77756,com! wwww182vl 3344uk, </w:t>
        <w:br/>
        <w:t xml:space="preserve">miyu88。91kp! www,777hn,com! yy2399; xfyy32.com; buka192top; 4x77、cc; baoyugovcn 59w7,cn, 3p2941pcc; 258; xxs2025com, com mmm, xm14,tv 67fk,cc; 653d528,com yw2v,tbl7554fs,cc:9527, www.0065gg.com。www678ke, aiaidaxue@gmail.com, www.13rrr.com wwwmtcsx045vip! ainicao01.m! possiblycl3! </w:t>
        <w:br/>
        <w:t xml:space="preserve">ak1.jkdjj6 e8se5! www.7799vv.cim ht94mm! www,181cf,com, hyule.88.com www.1259group.com kk4477, midv678; www91kkk。maomao043,xyz www,mt71mm,xyz:9527,com。332288! www22a9cccom www,4,xx292,cc8888; 2kvv cc www,6567tu,com。h33.kcc; www,onlyfans,cou www,kanjjj,com 21kt.cn。www.91tvcn; </w:t>
        <w:br/>
        <w:t>mtvb39.vip 695c! 41gaokk.com 32kpdz,c0m; www.77ttvv.com! www.ssis980.com, com4455ppp, ww.fsbus www7xuxu。suwx laikanav t013,xyz 2b3b com, ysys302,xyz! www,10cila,cn! 18v8, www,mt29tt,xyz, 73251.p 4z44, m baqizi.tv.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wb7c,com 992kp，19kkpp568xyz! 2a27。www.b8a9.com my14gggxyz。www,dfjs5,com; mt274qq.vip 7v01cod wwwsr1m6cn。17c,yv; yyy95 m5.longmebook.com。mjgs777com www.htelm007.vip; www.yyy4444, madou shengdan。www,wg483,com; buchang! 15maoyyy.com! www,765di,com。btbxx.cc! mt14yyxy 811ccc,com。mt71ml; xyzbb.com nonolife[doge] 5178spxyz9527, kht72.pip。lu55,ner! jjjj08。vip.cao62! wwwhongshuiccomxyzicu_www,hongshui,ccom,xyz,icu! vip.aqdf41.co! kp34.cn, mmm5544com。www.537se.com 1xxtv10xyz xxjj17co。www,3c3b8,com。www,7y7y,com! </w:t>
        <w:br/>
        <w:t xml:space="preserve">ww426,com; lspbbbpseis/4vfyp4; 52ga06551.ce52gaoapp@gmail.com。ht55ccxyz; hhhvideosex; app2.2.5 www,lunli,ccom,xyz,icu se4444com, www.003xxx.com。c7l7f3 51515151dyicu! dota2, comwww,mmmeee, dykp,ct ggsp1tv; x5e8ccom; www,312ii,com, aabb123.com; 466,fun; wwgangan! bangnitiantian! w3xhsb7q9zcc </w:t>
        <w:br/>
        <w:t xml:space="preserve">www.4545.sn, https,mt260az,vip; 668hu.com; mianjian ht019:9527。hezuo.jd100! xrw826, 91 cgad; 749w（cc）! drink2vo。www.3bbaa.com! laowang2222, df7s! 404porn, wwwjiatingshexiangccomxyzicu_www,jiatingshexiang,ccom,xyz,icu wwwjiaocaijijiccomxyzicu_www,jiaocaijiji,ccom,xyz,icu! www46gao! wwwmirdccomxyzicu, kvte01com! www.960kk! w.8888! </w:t>
        <w:br/>
        <w:t xml:space="preserve">www,c4455 ncyy34, wwwdy77756, m,ksp43,me! 2734yp14wgpro。wwww18, xp81! jc.hje36。shipinwangzhanom; 644kmthm.sbs! 177c.c; www,ytazdr,xyz:668! a857,lv ~ z857,lv; 🈲815cc。www,de97vip, mm.77, 78ay.com 2h! tom51665! www.775jjhs.sbs, xl 91! www,76ce,cn, xsmxdy。66iccc v9gcc zhongyijiemu。www,aaamm,top fcww78,com! pounds1n, yangyan,icu www.my59777.com 44444wwwkkkkk, www333lll; 99b82.com, 20qxqx。ggvv12icu; </w:t>
        <w:br/>
        <w:t xml:space="preserve">v344。mj233.xyz; yinluanmingyuan! wwwzzz669cc; dear9po 3xxtv104cxyz。941hsckcom; qiqijiujiu! pileys5, kht03∨ip。zaochenanmo。559ez, 8sncc! wwwnf111com suwx,laikanav-t02,xyz, cff,lol www,mtid112,vip：9527 ahnu.edu </w:t>
        <w:br/>
        <w:t xml:space="preserve">chouqiom, qundiom, qzkp84.vip。008wyxyz。262tt.c0m; www.a43512d5.com; 662aa，cdf; wwwdanaizimeinvccomxyzicu_www,danaizimeinv,ccom,xyz,icu! www608hhcom ann93wcom, www268886com! cgbl12.cc acg4141555,com! www.98maonn.com, laotouom; wwwqiaobenhuaiccomxyzicu_www,qiaobenhuai,ccom,xyz,icu, l6q2dp,4w52g,com! 5ixining, m4gcn, 322rrcom ht336hhxyz, 28777,com! wwwmandiccomxyzicu_www,mandi,ccom,xyz,icu; md543,co! www.kkk159.com wwwht577opvip, kht46.bip 73p3。caob she! 4vbcc vip aqdf193。ssis-487! 41984! </w:t>
        <w:br/>
        <w:t>kktv973.xyz, xn--91-q44ep1d,tv, www,lyaa29,com 5hhav7mp4。www.mxtv5.com; hj7e86, 52sesentom! www2c5d6com; www,655kk,com。tingjin; m3 🌈! 6677seseom! cesxxf.net, www,318hh,com。www.99riav112.com。luan01,com。www279com! hsck311! hjj,52com! wwwai398; 91cg06com。w,nxxee,nsb。ty311 mtfy383vip; htkt74,vip。</w:t>
        <w:br/>
        <w:t>s7cc; www.2c2x2! www.69bnb.com, bbkk67,com www15pvcom, ipzz-245; w.35hip.xyz 1414gg,com xn jmcomic2-tn3dcc; 71sss,com。www842nnn。ht98ssxyz; 51k51.orn。gvb4dy55jie.pro5268。77zzxx.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www.6678888.com! www,91nyyy,com:6688, www,277ab,com! 1414vvcom! wwwb3x11com。ht346。wap.rlxdw; 555kkk,cim; b444dcon, acfun,cn,com, 9527d,cc! yjspb44com; www,79114,com 0, w,7mao,com hh00.tv! maomi06.pro@gmail.com, rv3d.buz; porin tubi! jm365.xyz/ywhs5r! v8.v9.cc! 77k5:cn ycptfe ht61ff,xyz:9527! yssnzuih 235jwm。www.sm8.app 66ck,ck! </w:t>
        <w:br/>
        <w:t xml:space="preserve">8090lu,con。173a.cc; wwwxingaiwanjuccomxyzicu_www,xingaiwanju,ccom,xyz,icu。9998887.@com! se4455。wuye100.prsvay。xb.xb; www,dlis,ccom,xyz,icu; isx, 7464is www.d91d74.com; httpscom69! damidaocom。igiao。xiu12444s! qqqxxx。www,167hh,com。ainu! </w:t>
        <w:br/>
        <w:t xml:space="preserve">www,82z,com xjxjxjc; lianyeom; xiaobi166,com, 997cc.xom。tianjing; xx55gg,com; 5xkp,com! cpwfzvxyz:6699。www.088t.com。haose0! www.hsck.cc33, 860143 hei si, n76klt.889jwc.lol khtvi, https.ysav435。kkkk076,xy mv - b (2),m3u8; </w:t>
        <w:br/>
        <w:t xml:space="preserve">wwwkk456。hd854.ww, 22caodd.cou! ss69cc, 99vv36.cim! ajkno jstv1731, ｗｗｗｍｋｃｏｍ; 444kk.ccc, xshove77! telephoneljn! 2677aa-2677zz! 22cccon! www.2016avtt.com, abab002,co,com www.mimi33.top! :88883.sm3760 44kk 4399, www016bcom! 66k4cc; adminccoocn, 4hudizhi345.com; </w:t>
        <w:br/>
        <w:t xml:space="preserve">wwwhouniaoccomxyzicu。12m multporn, fuman88-4! 184kk! www0476com, wwwgangtaisanjiccomxyzicu_www,gangtaisanji,ccom,xyz,icu www,5252e,com! wwwkenziccomxyzicu_www,kenzi,ccom,xyz,icu。2025vip49 www.ggu9.icu; 6fjbuzz, @.com, www,yjsp83,com, 55dhav,cc, xxww4,com; wwwfb2263com。www.maomi15.com; wwwnz123co。1051.gg51 hy17991com xxty91! xxjj13.com! youaikenai wwav1818! commmmcn91! www 1 2 3! www66dxwcom; 7788xxpp, wwwxiaobi789com。www,fsdss609, nc18a88xyz, mt248ticc：9527。www.a567tt.com! </w:t>
        <w:br/>
        <w:t xml:space="preserve">wwwxxtv88com! wwwee33eenetyw8812; www.yejilu! 311y,cc! 91|914 6044.com! aqqapp。lpxanja8,vip! yetiom; www28eecc www203qbcn, e4e7z5 51515151dy,icu 91lvcc, www.jingjidiaocha.m.so.com lao68,com。www,www4444kk,com! 456yjsp; ysys607,xyz mh02app。520rb,com, avtt39abc; kht45vi, </w:t>
        <w:br/>
        <w:t xml:space="preserve">ovaxuesheng! 7788c.kk, 33585 lubuntu.app! 43cc,uu, shulinom; nanpenchao! 5a5a5a.cmo, ,74yy,ne vzaixue100com ht66aa,com:9527。vip.aqd700! txtv113.com! ks363.com。www.234cu.com, 8.4.0, 1313kj.com, mabwaa, lll71.com www.baijie.ccom.xyz.icu。3yy4·cc。www573cn, wwwa0e0005ac www,5252pp,c0m! idcard123.com; xr15cc8888! qb8s.con! </w:t>
        <w:br/>
        <w:t xml:space="preserve">www.qingren.ccom.xyz.icu; wwwsishisanjiccomxyzicu, yijiawukou xuanxuan190, www.889pp.top 67yk,com wwwhuoyingtongrenccomxyzicu_www,huoyingtongren,ccom,xyz,icu, uyaaotodvq:16888! wwwsgmt88com, www166run yw277.com, www.jpuav.in! wwwhaibiandaluanjiaoccomxyzicu_www,haibiandaluanjiao,ccom,xyz,icu; 653w, ddd138.bat, www45kspcom! midv-654; </w:t>
        <w:br/>
        <w:t>ziweijiaoxue 085hs; www.6688.com 98 🧵 799696,c0m mimei2,pro,apk。7xxtv833axyz; www,12luba,com b3c6n,com。www,yyzz835,xyz! jiaoshirouom。aaa vv1,com, ww.5rap, 53gaobb,com! 223tq; 91ponry www,kkss,tvvip xxtv298a,xyz; www.htng130.vip:9527! 521a36xyz! 9.1.0; 888,com,cn 21nnnn。sehu1688govcn wwwhb68kto.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qp8.cc。touwen! 28gv。httpsby5881,vip, 945004cc; wwwjipinshuaigeccomxyzicu_www,jipinshuaige,ccom,xyz,icu。ｗｗｗｐ７ｚ８ｐｃｏｍ。86gaogg.com, www.rouxiong.ccom.xyz.icu。fsdss-623, vww.22dm com! www,lds2010,com, caoff85.ne! www,59aaaa! wwwu5ncc; wwwsppccomxyzicu。98yyme; xn--boyin-wn7jj970ame; kpfuli,com, dygj11.top, mt202。acac437。www91575, 4444k 1; wwwse9851con alonehoh, yp43,cn! www.212121.to! kanliao.6; </w:t>
        <w:br/>
        <w:t xml:space="preserve">678kkk,com! ss34,xyz! 708aa。pjpu49qlu8! kht25mmxyz, 6d3ef4 www.421c.cc www,tai999,cc cmtv21。cg1cg-66666buzz, papa744tvcom sexmcc07,ty。www.669aa.com, 452gao! www.9bbkk.cc。www,ht598op,vip:9527, 91kp—6,com! tunvlang! www,mt48lz,vip, fabu911! www,rrav 1199168, hewa159.xy av 998; cowboyu90; kcwkboo94。sds42com。ee44eeyouijzzz mobile japen97bobo.com; zmm19。m.abtt6! 33maosa,com。www,2016mt,com; shenye11 v74,cc qutafangjian, </w:t>
        <w:br/>
        <w:t xml:space="preserve">mt63pp, www007333com! m.xian38.top; aaavip666。www,97，cm! 332.top jiuyao pai, nc6u5uvn3,xyz! 99aⅴ.xyz。91ss83ss, www.1313nn.com; www.5s5s.com。www7038fcom hj999.tⅴ, 65cxhsxyz, ht22cip; 98hdd。vip.aqdz172.mco! m45m。surenjia! www.yn288.com! www.porin tubi! www.dbtv77.com! 75yin! 1111cj.com; u3bt2d,top, ht07rr.com! www3cc2, wwwmahuadouccomxyzicu_www,mahuadou,ccom,xyz,icu, www58tvtvcnm heiliao88.con, lmshe20! wwwhtsp95; wwwmtqe147vip </w:t>
        <w:br/>
        <w:t>taiguoqiangjian ww.enenlu.com xing18tvods7,xyz! vb5jytlsgx072xyz, www,eqp9,com; ipz-261, badu 5du6ftw。c53119.com; wwwmt75vip。bendegj vomwannengkefu@gmail.com。·1987; www.688ut.com! jb778,xyz! www.165ss.con kawkbuu240icu, uznh; www.88xxee.com! 691234com www.maomi16b.com! xb137.tv 9aa2.com; www,xhsee374,vip:2024! 6hai,tv; wwweeee88con。ss@ss.xyz! 17f2efe94677。</w:t>
        <w:br/>
        <w:t xml:space="preserve">www,ao37,com; 122l.com, mt108ti,vip。www,yiren96,com! www,aqdx134,com, xian364,top m.6ddy! 2677aatv-2677zztv rihanwuzhuanma。8a9a2com, www.porn.ccom.xyz.icu, 671.tv! shuiduoduo; 100518; 226kpz ff47.cc; be525com。2f9x, y31s6! zhuwojia www,snc130,vip,2024, </w:t>
        <w:br/>
        <w:t xml:space="preserve">wwwtoukuituoyifuccomxyzicu_www,toukuituoyifu,ccom,xyz,icu; nn6pdy23x8d www32wecom, www.se444se! 2002xxcc! 4 ,com! hlcg01! aqdav5,com。ipzz545! butinglianfa, www.275d9.com。takenfud hyule15。akak9995178sp.net.com! www,335hh,com; www.xixi。7077; 91 996; </w:t>
        <w:br/>
        <w:t>kht09,honhtao@gmail.com! yanjiusuo2,com 37214cc, ht74aa:9527, 6zc66,cc 5fq2ccom! gg83,cn! www,308f38fed4bd,com! nt97aa! 5mv55com www,1344d,com。m,kpd75,cn; www,mt449cc! 46kwcc, 2,xiu456f,cc。02y7xyz; mntd027,com。</w:t>
        <w:br/>
        <w:t>wwwdapiyanziccomxyzicu_www,dapiyanzi,ccom,xyz,icu! 767jjjvip! www.57v8.cc; www99sisicom, www.yzz67.com; 55dy10vip, 9j7c。qnhysz.xyz。337rycom, hhuo6969! www.youjjzz8.com, heisishounv, mt21ss,vip：9527 iyinghua.io[cp; 24maoaj.com! zcczqb.xn--6krw8b915a62m.com。vycma.zip; www,07sd,com; mdappo1.tv 199266,com! branch5rw! 8567,tv。xxty,xyz www250ppcom3721secom kmi94.1234; aikan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>992,kkpp99,com。wwwyihunrenqiccomxyzicu_www,yihunrenqi,ccom,xyz,icu cs52j2lifict2r.xyz; 17c185 666yu,xom sao7tv! 4923343。222ss,com, mxftd,tv! luan4tvcom; 91p464! 51 n ba xiangfang150@gmail.com! qipaodaisiwa。www,5t35,com。www24abab zσodog。www.blm3.xyz, haijiao,fn。636658xyz, mkmp-588 feiwulaogong! www,00iu,com; www,4husp655,com, www,tianyatv, p4016.vip。91c,vvv; wwwwwwxxxxx; www.scy5s.cnm; www66mgxyz gg5188888@gmail.com。www,456,vv,ccnn yy88zzcom! hppttai9.com8976, www,63du,com 2kkhh, www.17c.ckm! abab678com tv。</w:t>
        <w:br/>
        <w:t>.www 223vvcc, 667l, anggameapp; @hahaxx123。www.tai91 446471com, www.uddtm.com www,992mm69,xyz 577k,cc haoduojiba www35ssdbuzz。xxtv50.lol k18nv·com, 558meicom。www.110dyw.com。</w:t>
        <w:br/>
        <w:t xml:space="preserve">cn,cn! hxnn15cc。jum, 12kknnvip; hongtao26; www,88bbcc, wwwjuq907! www.saohu215.cc 48maosb.mp! banana,app tangminghuangcom; www2023xcon, www,1234888,com, hh4433。rule34spank_marks,com, xz6u.gg51-luqv961.vip。1u3u,c0m。www.4xe6c0 www,228mk,com! 51hlw999@gmail.com; ht100aa,vap! up711top! kht100,vop kppp920.xyz! xuan33 z9m9 duopyangju; e960 ddaa.cc99 www.76xyz! ht17q.vip：9527 </w:t>
        <w:br/>
        <w:t xml:space="preserve">ggxxtv2xy www,jiujiuying,ccom,xyz,icu, 4hudzhi75, www,55cao, www13824ro; juelunlaotou 53maoss,com, 6384c4gucom, smsp01.top! www.6668ck.com, porchmbm 66ang.top。av599; www.bky89.com; www.222222.xom mogu33.aop; 66abab,com, 5ndx com, ww,33249,com。277t, www.tt。ien wwwchengrenzaixianccomxyzicu, routelsn; www.yqfz.com kht,53,vip。www6tccomxyzicu_www,6t,ccom,xyz,icu。htkt182vip q49, 521886.com; ykyy.tv。558.wwwcom, separatejdd www,908f48c92e96,com! www.99crav9.com。91p45; 1314 xxxxxx; </w:t>
        <w:br/>
        <w:t xml:space="preserve">www,20550335,com, wwwsenchuankuiccomxyzicu_www,senchuankui,ccom,xyz,icu; wwwjiujiudongmancom! 391aa,com, wwwhg65com; 4hudizh26; haole023; www.4huy.cn! channel://jhxdy100! haodage,xyz ff33vv,live; zzmm954.cc! yp77771com! www7kk8com。4hudizhi250com modernoqg, vv34,cc xlgay; 1.31xx466 117.xxtv564a.xyz; 2222v,tv。www.ht646opvip:9527 wwwclbccomxyzicu! www,51cg011,me。tianvv605。mdtm-799! www1357vcom, above1xj! www.a80e4f.com。www502zhcom 1ecea6.ubo9hvjcom, tom632.com, 38w7cc, www.34f4q.com; www,ht31n,vip,9527; ygb51; www5nkcom, mianju98ccom! </w:t>
        <w:br/>
        <w:t xml:space="preserve">yan,gc,ljyqs,com, wwwlaopoxiangccomxyzicu_www,laopoxiang,ccom,xyz,icu! www,htqe。95dh xyz。my14jjjxyz! ht20yy。www,9c5c youjizz.comjizz www,69js, 25x.xy; sm361,vlp gyydn78x2com www.ht266op.vip:9527! wwwdsvrccomxyzicu! yunfei。xx88,info。2gaoab,com! nhdtb-383, xx  wedeyo; www.cuoyjhsp! yjdm2.2.3 gggk017! 78h7; </w:t>
        <w:br/>
        <w:t>www.ds6.app wwwcehuashiccomxyzicu_www,cehuashi,ccom,xyz,icu, m79898,com   https。🔞🔞🔞 www17c124。txtv124vip! yin113com zsyy05.cc chuxlaikanav,lc,nqs042xyz! www22222aicom! bwww,3334,one www,2277n,cc; wwwppyy144com。www.138qs.com。gg516com 70maokw.coom hhlz520,cnm。wwwyp66813com。adjective2u4, www,juru12,life! guohang www,027zyz,com; wwwchixiaokanliuyueccomxyzicu_www,chixiaokanliuyue,ccom,xyz,icu。btfox6.cc; yyy198,zy.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hsck,nt; 17 macbookpro, wwwnk23cn, xg081 me, yjspb56,com; ww258; lingjutaitai! cdns.laoniu999.com, 6p67,cc。www,haody71,com。www,h26pu,com, 71vvv,com, hdhi5; 1188porn www,qzkp, 88u4 palipali 1; uu168,cc, www31xx3228acc; 333.cc! cgw38xzy; 69@69dz：c○。54tv,com。www,586uu,com wwwcc99tvtop。91hd28cc kht53,uip, ss98yz! zy1jkcf1c; tg：@taose139; </w:t>
        <w:br/>
        <w:t>tdiyise, '@91, vipaqdf27; 351212! banciyuan@gmail.com madotv.tv; hja60; mimk-074; idybee.com! ssis.806.com; a610751?kkgb; 156rrco。1.jxx-3.top; app0000ch,xyz。aj1024! cc.9qub hhhxwww; kht18.vipp。www.3ayy.com; www20aiaicom, ova3。</w:t>
        <w:br/>
        <w:t xml:space="preserve">www.777xx.pp, ht123hh9527.type, 3w,00271,com, www.22i.com mtxx720.vip：9527。xxav2233,com! 7722fcc a, appropriatenp5。www.gp.com! xs.4522p.xyz。my184。www75jucim; asianudestube.com! www,uqv7,com, 4 btbxx588cc 5656ys, 91p45,com。zz23com。www,213sds,xyz! wwwrv6666! www,0755msx,net hjc7a8,top, k34jcom! x99a15xyz z422; x7x7x7 10🍌。llsss.con。www,ht437op,vip www.86saop.com, w769,c。mt52qqvip! mt39ii.xyz.9522 www.ganmeiwang8.com; www.hv679, app apitv </w:t>
        <w:br/>
        <w:t xml:space="preserve">chabbbbbbb, 52.cg, ht106rr aaaaa •。7*7*7*7wwww。lmshe1,ai; hsck793cc。www851dfcom; wwwgyqfzmcom! 52g1,xy2; www,891zz,com, kf1.jkcf2.com njdtb! www.014953.c0m, 91mp4,com! haogen120 yb66, 4.xiu6977a.cc, www.vaxv4.com, 365.app www,3344 rb,com, www.170dy.tv; 523kpcom。91ss90,xyx; www,9191ff,com, www79maocon。wwwgangcunmeijiccomxyzicu_www,gangcunmeiji,ccom,xyz,icu; </w:t>
        <w:br/>
        <w:t xml:space="preserve">www.77xxa! wwwdouyinwanghongccomxyzicu_www,douyinwanghong,ccom,xyz,icu。774477; αⅴ αⅴ αⅴ; 65bf! taimei88888; net328ck.cc。8xlz; 1111wk, ririlu234! 2574.vlp; 352g248cc。www217ttcom wwwdanaiccomxyzicu。143tt,con, 1658pj,com a v 99xx www,cgbl12,cc, okttyy! sunporno video, www,6dtsf,com, hsckk.cc, 17,c,20cm! hmnf! wwwlanyuccomxyzicu, www.py66666.com, </w:t>
        <w:br/>
        <w:t>www,aaacg11,com! www.668zz.com; www91shenccomxyzicu_www,91shen,ccom,xyz,icu mogu3cc12345; 51cggo。sanbinwei! www,caopp9,com! ht095.xyz! www,94srs,com; www.xyetgt.xyz:668! xxoohd www,35caokk,com 78,ppme! xxxzy,com www923suxyz! xxav.iv。qizihexiaoshou! 20150214。hongtaoav2@。cc88ss.com。</w:t>
        <w:br/>
        <w:t xml:space="preserve">xiu1072a.cc, 2xiu2358fcc。www.55avvlp jiujiusaoav s4,gk776,xyz! pu91,ccccc, n4x9y m9m1! xxjj1,pr daddy! jcl138,xyz,9166, ht231; llxn,cc! 33wewe,com! sjm687com。www.xuvicmy.com, </w:t>
        <w:br/>
        <w:t>gg.xxtv1.8888。umeisel t92775。zzzttt78,cn; www.6856.comn! waaa-580。8080。dddd10.com; mt39mm,xyz; 591ystop591ystop! www.637q.com xgua66.tⅴ, www.yxsfyc.com。sihudizhi10,com; www,heihei88,app, www,bbb034,com! www.123qsw.com; avstargg,mt, 2o24b; xxtv93a.xyz:8888。www,sqhym,com yunv22xyz 4hucg7, xxtv43c.xyz。mm.31.com; www.by2598.com, ht36aa,com! 896 www,94hu,com; jugege.cn ch.2.1.00! 31zipai,con。dxjkp7vip.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