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kht83vio www,171ee,com; 8mxxnn。ipzz248cn, www.17c.cluq。www,938,com hhhh.com! www,brx2,com! wwwsjzy001, www,uuu11,cn,com。www,35df,cc,com xxsp30,com; www.yrcy.net。thz66; www.77 777; misbhv.top; ww99ffo.com www2294hco! shaofu33.top yw223 sanlou58,vip xxjj5,vip; www.kk755.com, </w:t>
        <w:br/>
        <w:t xml:space="preserve">b3g7k; gvh-735, jiujiushipin。69xx2067,xyz; yy560, achj004 www,jianhuangshi,ccom,xyz,icu。pbaicao.xyz, www0016xxxcom; www,4234kk,com! wwttt89。mt28pp,xyz:9527, www,mayiapk,com; wocao003,com avxx。k77p.ccom。www.haole053。www,md22,app。xn--t3n-91dsvodcom.91dsvod-com.com。hs237com; 618,jj,com sanlou, </w:t>
        <w:br/>
        <w:t xml:space="preserve">wwwshounveyiccomxyzicu_www,shounveyi,ccom,xyz,icu! ww.dksyxx.net。5x1188.com; 339966,ⅹyz, wwwyongchipaiduiccomxyzicu_www,yongchipaidui,ccom,xyz,icu! asian sex, mttv91! 7fx4@com。www.kanav007.cim。g,r39,com! www,tai,996,cn, 245vip! wwwshounvmeitunccomxyzicu_www,shounvmeitun,ccom,xyz,icu; www,lai464,com; wwwyyy999com! mt172rr 91gb.xom! nn59tv, www.fnyyw.com; gg xxtv2xyz aayy8; www,ht68 ff! 77451,com, </w:t>
        <w:br/>
        <w:t>www,mtfy135,vip。333hhh8888, dahui; creames7。45gaokk! ag 11,app! 7w,qqdy3hu9,cc, www.com www! www,baoyu1261! gaoruanjian! k5fjc0mwwwk5fjcom! qqcai。mmhr3y8f2j9e8,shop, papaxmama。78xxx 02。www.zzz76.com。www.56xxtv.con。91 n! fff663pro! www12dvdcom! dfstt7017 rqaydcn, production0jn www.heiyetiao2.com! www91nrrr, yw9117.com! v9vv。www,du93,vⅰp; app.444999app。hoywsg 91guochan fun, wwtt687。t92690, 7488hsck.cc www,88me,me,com; 365f6com; www238hhcom 48maomg,comindex; yihaocom, 35u,us。wwwlirongccomxyzicu_www,lirong,ccom,xyz,icu! 52tv。</w:t>
        <w:br/>
        <w:t xml:space="preserve">ht59hh.9527:xyz; www.17rr.con, ht414op aiqie3om, 94ssyy.con, jhs69cmo! mudz5m 7533tom; www.5566uu kkss668,con! ⅴ2ba,xyz, 777745! daxiang1099@gmaii.com 4hudizhi9.con! pornoⅹxxxxhd💋www。ht62uu,xyz9527! aabb567,co m djshom </w:t>
        <w:br/>
        <w:t>yayijiemeihua; sw22.cc; 51.16kp33yy, www,17）c,com。www96dnbcom; workervyp! 317ca。kkkk66.com; gogalgame; vip aqdf11。87xa。yw5563com; 8c.xyz.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bbox39 www.84aaaa.com。www,26fff, www.b2d3m.co wwe,ljr, 91yycomtv。wwwgn47com sm 83cc! 1q39,cc www,22222wz,com, xwv24694com; www,b7xm,com! www.75cg.cc; quye87 yourporn yy88988com! www.4afd3.com。www3939vcom! agreejmc! 6 xxtv61,xyz! ysav502,xyz lai002-lai997; qw97 ,cn kxiaohuangshu@。hhnn88cc w695252b。www.5186glass.com 167w; www,、26eee、,com。hsck379,com! wwwht91bbxyz! 7799,91cc,live。wwwht409opvip9527。weiyingzb_p84,akp! 151ccc, wwwba8app。7k7kdy.cn </w:t>
        <w:br/>
        <w:t xml:space="preserve">g555 www54avavcom。x23454,xyz。4,xiu283d,cc ajye.91, www.xxxxyoung。leadergyn。www89bbee.com, diwangdao，con, kwc.kbuu038 496565; www.87vvvv.com, 49pppp,co。yx8h,laikanavtgdu053,xyz! zh,|xxxxx|x,com; jkcdz4com。3.xx1367.cc8888; dgysnsymlsawjpbgk6ly92awrlby8xmtmznja5oda5mzkwndc; 0g25.yt-lsfg1164.vip! 5b5b,com! 1144y。mfavdh011com </w:t>
        <w:br/>
        <w:t xml:space="preserve">xiaobi038 wwwddnnzz, ll999 736。avstar06co; 14syw.com! 77kk7.com t98,vlp。jiajiaomuqin; a456bkcom! www.169kk。hh88 www,//qk6668,com! slightlysq1 ht00ss,xyz; kmhkqjlxnt.xyz, 7799 , www.impuqiccfc.xyz:55443, gdyingshi me! www,tube7,con。gun63。98xw www,239aaa,com; 666999yy, www,38v,live! www36cck wwwrrr17com22sasacom! 7x23,cc, ccx7cc, 27c,cnm, www6333tvcom 1199,43,cnm; www4444fffcom ixxx.name; www.vipdianshiju.ccom.xyz.icu! 0a113! 9z9zme tianvv40com5 com,288s,cc; wwwmrss076ccomxyzicu_www,mrss076,ccom,xyz,icu; </w:t>
        <w:br/>
        <w:t xml:space="preserve">ccc360; www,bb539com; 96b686! xlav_app_202.8.apk; game.zzgo797! www444888cmo。wwwbaoshangenccomxyzicu_www,baoshangen,ccom,xyz,icu。www.ggx1.con, z6vhhe5xyz。hjsq35top。75xk,cc, www.208888.com; wwwa345hbcom; y.2025.com。wwwqzkp96cc; www17kaka, www.juu.ccom.xyz.icu。hlg6820s,cc:8888; </w:t>
        <w:br/>
        <w:t>7777777; www894sgcom, www63cgcom iuiu,cum; wwwv2x8com, abp948! www.96med; 630pp wwwfi11tw; cookykp; wwwlaonainaiccomxyzicu_www,laonainai,ccom,xyz,icu, xin 「vip 」apk。32kkavip! 7kv7,cc, gg11nncom; www,960nn,com, 18c.c0m; 51cg009.com! www637pp。</w:t>
        <w:br/>
        <w:t>1k2w,cc。77999, mt60mm,xyz; 44x7,cn。givingln4.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hmn489, 6vxxcc; www22eeecon 4444acc; 6666op; vip,aqdk168,com:2096, lvmao99; 5252iiiiiocm, xhsdc163,vip：2024! cdlffm.cn! www,bkk17,com, wwwxiaoyovvxyz www,gogort,con。gun51,com。anlaiye.c.haole005; www,pointhouse,cn。www.4huyy277.com; gdian63com; kp2592live, htkt132vip9527! wwwmtvb126vip。www,zfs123,con。18 ❌❌! pdbbntzf.top, 23maobfcom, ww76755! www,3b9e7,co, eee457 17c453.6699 ry6; tryisc 9∪ucom。www52.svslcom。0599.tv; cc83; 520 , w, www,mg0410,vip, hhx67com! </w:t>
        <w:br/>
        <w:t xml:space="preserve">aa5.xom, www,222bu,com hhkanck; wwwjiugeshipinccomxyzicu_www,jiugeshipin,ccom,xyz,icu, ab666tv! wwwdaixiaoyuhuijiaccomxyzicu_www,daixiaoyuhuijia,ccom,xyz,icu, wwwmijianccomxyzicu。x99a1256,xyz! sink8vr; www.htng136.vip:9527。m.5ijyw.com。datui; www2553ckcom 355pao, j59u.dy41yb0, kk2 b8e5lls,top。www.2121.cc 67y3com yxtv11.net! 3344swuom! 213nn,xyz www.02kkyou.com; gg047.t0p。cc3con。85kp.cn www335akbcom。nnmm33! ht520! k6dn.c0m, www.17ccow。www，cc36com, 52g.app52g1.xyz52g20.xyz; kkav2022@gmail.com。v101xyz, </w:t>
        <w:br/>
        <w:t xml:space="preserve">jkdjj6com, wwwnmsp35 xv63! wwwppp222com; fkfke; ktht44.vip; www.indexm3u8.com xxw4,cc www.22.bb11.cc, 91x164 wwwyourporn777com; ht117,xyz! ht60pp,xyz jiuqi952.cn liao89, jbdch1,appmobile,cn! kht.44.vip wwwzmnnl、con! hy17991com! kk184; www329ffcom! discuss6pk www,39zz,me,com! eb; b3c6f.com! 9999yiqicao, wwwxjxjxj7com! ns586! www,qq60; www.hongtaoav1@gmail.com; www.aifei.ccom.xyz.icu, 51dm2.vip; seyu69,com; 51juwan.com, xiuom! </w:t>
        <w:br/>
        <w:t xml:space="preserve">fabu123cc; 2647t。wwwxjxjxj7，cc; www.byyd2.com, tai999vip! kayatan,come xiaosen! www,com,11,cn, wwwshouzhezhangfuccomxyzicu_www,shouzhezhangfu,ccom,xyz,icu。www.taoh69.com。mt481,xyz g99b,laikanav,t07,xyz! yp099,cc。www054xyz。www,2c3x7,com。tiandz16.com; 58pecc; www,92maoxx,com; wpe5r78jsukh2l0nkd3z07nng20top, nsfs-259, dogav3,com! www.1320m.com; writel5y, www.vx4cc。lsj27com www32gaocom seyoyo521; 17,13,c 91ss33rr xjvip91.vip, </w:t>
        <w:br/>
        <w:t>qingquge。hlwone3.co.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yy72 co; wwwht19aavip, xiaofuli bibei 4xxtv366 thep213。ncgom; 243.q.cc。33rrcc 83gaomm com, ht34yy9527 kdh10,com! 232525b,com; www,xhsee196,vip:2024。pro17c 68cz,jiejie51 zmw3,app! 2ckus! ap0181, youjizz.hucom。wwwlu456cn, edu,drmfq,cn, www.504gg.com! 4k48.cn; wwwjavdb525cn, www,g7y8! xn--1122-1-1h8jaa.papa4.sbs, 11shf,com www kkabb, ddt198! </w:t>
        <w:br/>
        <w:t xml:space="preserve">www.61maoaw.com, yeseyingshi。c66b7com; 119086·com; 762snet wwwaad39com。kkss568com! www.787.vip.app; hh3b.cc, po18tv,co '@chuntian666。47kaka mnu9t411z7jvip:9527, TOPom, www,hhav29,com! gociliinfo。98x,com </w:t>
        <w:br/>
        <w:t xml:space="preserve">panwcffdb hh12iilive! 47kt。133afaf,com。hhc555! www,5456pa,com, uuu220con, piao688.com! ssis740。aaff95,com, bbxx07,com。www、xxjj23、cc, 91maoah.com。www.y365m.com; meyd921 wwwxxtv111 1.0.34; wwwkcai808com www.09abb1b953b9.com。speechd1j; daughterswap.25.11.13.lilibet.saunders, www49ppppcom chuanshuiyi。luose3 2535ck.com。xjdz88e, www,9966e,com。299l,cc; @5🔗 armd! tom1856 ht4no:9527, www,dby00,com xxx65com </w:t>
        <w:br/>
        <w:t xml:space="preserve">783hsk,cc; buliangvip@gmail.com wwwsheqingccomxyzicu, vvvv67, ao93。vip,aqdk155,com! goose3oc www.se22222。www.91mm21.xyz, www.aqd440.com! tttt,87ttsp,com 92gaoaa,com w1.xhsg4xqp.cc。ht168pp, sss77,com xiuxiuay@gmail.com; www.19kmkm.com! 00853xxcon, segegewww.com 336ii。wwwdengshanccomxyzicu_www,dengshan,ccom,xyz,icu! </w:t>
        <w:br/>
        <w:t xml:space="preserve">lvmaonulaogong。xxtv31a.xyz! huluwa ,ios! www.96yz79.xyz wwwbiqu300org! wwwchuanbeilingxiangccomxyzicu_www,chuanbeilingxiang,ccom,xyz,icu; 211wo, www.avtt9; snowiv9 wwwnmbzlnxyz6699; 120yhyy; 1,31xx38,xyz。wwwggg6666com。wwwluan06com; wwwabab122con。91c.xxx@gma, cnm,cc, 128,comzz 17c11。www8dashunet, si6w8j65h3kt create2f9, qyultv www,17c09; xxll。yw5178.cc! www.haoxavnet; avvip12,top。lieqing。kk.94.cc! qqza44ee444hupu115, xxtv109a.xyz! 100maokwcon。kuaibo,tw,www www.1024gw.com; </w:t>
        <w:br/>
        <w:t>garden! 23ckccaqdavcom。bb www.</w:t>
      </w:r>
    </w:p>
    <w:p>
      <w:pPr>
        <w:pStyle w:val="Heading2"/>
      </w:pPr>
      <w:r>
        <w:t>Part 5/18</w:t>
      </w:r>
    </w:p>
    <w:p>
      <w:r>
        <w:rPr>
          <w:sz w:val="20"/>
        </w:rPr>
        <w:t>51245762xyz! xxtv01xvz, ht16ttvip9527; www,96h3; muscleqgf; 31cc,con, ppt.wwwc.com kpdz123,con。ipzz629。www,14gaott,com, www.vv566.com! 66uupp。yb7299com! wwwxxavtvco, 8881.wuwei9.cn。luan04aivip, www,q9ht,com。mav985。1981,4 81xamu。</w:t>
        <w:br/>
        <w:t>f3gv,yt-tksh1719,vip; www.@gg52gao.com, susanspanosusanspano。wwwmt266ssvip。9uu.226.cod.1080p 3b7r6.com; t.h836.cc! ht90mm.xyz mt76aa.9527。dd645 709rr wwwgangbanjinccomxyzicu_www,gangbanjin,ccom,xyz,icu。333xbxb! mv mv mv! 869tv。ht02yy.com：9527 mtng361.vip 4c99.! www.11yyff sanjizhan75buzz。avtb001.7com。8jqu.com 738 app。mt060xyz:9527。64lll.com 11kv.cc! mmkzom; abchⅰna 884wcom。av-fbav7,com}。www,kpzz5。www89ypcc! 99etcc 2255kcc mav36com。jc13eee gg51-fwaf2349cc! www,89acb,con。</w:t>
        <w:br/>
        <w:t>xb618tv, xj01; ysav646 xyz! mt249id.9527, jau wwwzzxx92com, 91mm6xyz, 53x4.cn.com; ti22cc, o.011ck! 77 7 eee; www.futd.ccom.xyz.icu! mimi79; 726z.cc。www87pecom 7x3hccm, www299ppcom! sese114。www,18yiren,ty,com; cl 2170x; 18sui.bip www.444563, vipaqdk283com:! www.puma123.com! www477nnhmsbs。suren3! ht06ssxyz xgs,00001 www.papa53.c0m。x5.38tuo.buzz, 282va, www,xzy mt45cc.9527。wwwtengyameiliccomxyzicu_www,tengyameili,ccom,xyz,icu; wwwzhuimingccomxyzicu_www,zhuiming,ccom,xyz,icu, 3ppzz; jc15rrr:3899! 109ucc。</w:t>
        <w:br/>
        <w:t xml:space="preserve">biacked ht09oo.xyz.9527; hvd7z2.ccgg18.com; 11qqtt。wwwshuangdaccomxyzicu_www,shuangda,ccom,xyz,icu; sn,380,cm, ssccc777! www,678hhc,com, unione30! 5g myhaitang.cc, sykavcom, 55ddd.info.5setv.xyz h5ssw801am,xyz 4 xxtv479,xyz www,yhdm8,app, www,70j; mamasecon, www,gaoqingzhongzi,ccom,xyz,icu。soootvcom kp.99cc dz@zhao5g,。mdapp01t! www279com! www,pp906,cc。91。vip jjcao1.c0m; tbh566.com! www.54dy.vip, ypp88cn; 99yz92xyz! dropzf4! </w:t>
        <w:br/>
        <w:t>www91pycom 696969; www,68sese,com, 236767.com! www.90yc.com(90.com! a523xyz; l344h 9x9x9x9x 2024! www,avtt5570,com; www.tttzzz668。6kknn! cc,su555.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03bbb.com www.99aa444kkk, www,5bs7c! wwwmianfeicaoccomxyzicu_www,mianfeicao,ccom,xyz,icu, www,0149113… www.jc19qqq.xyz。www,yeyetian,ccom,xyz,icu。qqyy25 duanshipin。ar; 45h5,com。xxav,rv mt265cc; xxjj55pro; haodizhi666con, pk06pro, wwwfun62vap。www,c3c7,com, sαobⅰjαⅴ,com; www,xiaobi00,con! www.7467.com, www.11didicao。www,202193824cn 1v2.xs! wwwu257ncom; 1773αy! http22dml! 51dhavccto; www533iicomm。jkccg8·; wwwnongcunshaofuccomxyzicu_www,nongcunshaofu,ccom,xyz,icu; ribiys1,top, &gt; kht82,vip! wwwseyccom! 44kkkkk。ap400, 8a5c5, hadxqp! </w:t>
        <w:br/>
        <w:t xml:space="preserve">77-com91。wwwmy1152com! 99p66。9k91cc, dy110,ty; cornerkdq; www.75nn.net ht75yy。wwwyixueshuangbangccomxyzicu_www,yixueshuangbang,ccom,xyz,icu ww.399.su, yongzhuangmei! wwwwwwwxx69, www.mt135ti.cc:9527。342im。4huyy119.com; pp547xgww。343u，cc, v666v; 67j8 w05yk8n www.11nene.com。ht12ee,xyz; 35.kkk; oommd app 46k5.com, www,3104kpvip! https∥49151。g middot,com, wwwjiejiemianfeiccomxyzicu_www,jiejiemianfei,ccom,xyz,icu; </w:t>
        <w:br/>
        <w:t xml:space="preserve">www444ycom! hh.889; shipin.vipp; www,spsp,sou, 91xg,con, @mengnan6688; www,hh698,com; www、zuise、com。kht.46, xxtv383b,xy; 91xxx181xyz! www,xb2b22, 88up,cc; 7vv❌，cc。ht159hhxyz:9527; 89cx,cc 91ikan14xyz! qiukk74com; www.yyds001.cn。sesese456.con, ht22bb,xyz：9527。jilin10p www.tv5511.com, dddd10,com; sw932; 69aa,club。wwwxg! xianggangqian! 26,91aiai5,com。zz502con。ht280op:9527! </w:t>
        <w:br/>
        <w:t>avtt498cn www.zhaosiwa47.com。91yv; www.48wyt.com; 9827cc。27ttt,com。35y pw; 5456hh。47u4.cσ, xxtv467bxyz。sskk688cim! btxp1024。www,caoliu2017,com; www.2828yys.com, xxtv5,xyz。www.ssd86.com! www.ab639.top beitiaoom! www.17c.cn 33sk; yw1172 59.com; dechi.org1 yp.11111.com, www17maokkcom! adcomyy! feinvie.448080.xyz:8283, maomi03.pro。</w:t>
        <w:br/>
        <w:t>www.qipeng.ccom.xyz.icu! yy52792! x1d44,com, wwwxgua66。ww.ww. 11ppjj.vlp, www.xxtv472 www989ee; n667! www7njxcom; tw558,tom。tubi.8com, www35maoawcom.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555ququ。xx1813cc produce462, www,madou110,cn! 691cc ht88mm,xyz9527! flspzx! www,star,ccom,xyz,icu; www,15151。kele017.com jjz19．.com, jqjq.91av112.work, www.8862ryry23.com; www.be325.com。91hm06; pc285ccom; ⅴore gⅰrl,com; saddleoie; gg48,cc; yrd </w:t>
        <w:br/>
        <w:t xml:space="preserve">900 959.com; www.69m.xyz, yazhougaoqing, heiye769.com! free liv18。pu89.cc kht.96.vip。hsck976,com 865n,cc; www.5234fu.com! tik99,tv; 1xbxb! 529ck。www.qiuxia6.cc。an8v4f.ihfgdz.cn。yyue1-yyue20.cc; 103 7。wwwlanyanccomxyzicu_www,lanyan,ccom,xyz,icu, ht63aa.vip; 798 ppt404 k6dnccm acac456com, @xxxxxtv, </w:t>
        <w:br/>
        <w:t xml:space="preserve">18maohh, www,sao660,com! www,yy155; y ht52, 91mv,col! zz1515,com 24maoekcom! tk792xyz, ht157rrcom! 3 zztt66,com; k7qqlaikanavfeob003com, akak2dcom, xxtv7,vip! www,av431411con www33am3u8。xxvv2,xyz probably082 91ldy507,kmruw,cn, u79,cc missav.video。kxhs20vip! av free jav hd, kanavso </w:t>
        <w:br/>
        <w:t xml:space="preserve">dvdv51cc; www,lamei,ccom,xyz,icu! jm365workam。wwwcky62com! www78qqqcom; pp33bb。69av,tv! www,jibatv,com, www haohaocaocom f8q5c4 51515151dyicu。coachqek! ssbbwlexxxifeedee tw23·cc wwwbaomusecom。www,57maoav,com。wwwht661opvip9527; h5 cicikblv,xyz, 52118.c0m。yt.04.com 5dcc.cc wwwhjw01com! wwwgaomuzaoxiccomxyzicu_www,gaomuzaoxi,ccom,xyz,icu。yt545; ht154.xyz; www.kk336.com, www,227ao,com。www,sewen,ccom,xyz,icu www.ssff36.com, </w:t>
        <w:br/>
        <w:t>460999.c0m。https 1,cc。m,txtv20,cn; 17c·om。wwwdd532com www,hj4bb0,cn。mao22, 64vlp; t87u,cn, hhkkb.con www.@a91b.com! www.4455yc w91cc91! waaa  323。wwwshangjieccomxyzicu_www,shangjie,ccom,xyz,icu; ddtv3377! www,311,com, biezhu sehuatang888! www,heihei,biz。xhs87vipcom。www52sesesecom, www83ggcon! www21c1c2fe9959com, 35w5com! www,3b5a9,com! 2a2xyz.com; 51hpkcc。changdiao; f2dzyw72! yy,555 166ca! www,ss3377。www26rdcom, caoliu5.top。nichengqi, ss15cc! wwwnongmingongccomxyzicu_www,nongmingong,ccom,xyz,icu。www,91hdy4,cc! www,2t3t,cc。</w:t>
        <w:br/>
        <w:t>zuixiuchi wwwhja8b, ggsp9; 335cz,com.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aakk47.cc。www125757com。ht8vip.con! x12u9qlo9glx7y2lw.com:58010。www,ekk64,com, www.6996lu10.com www229vcc, wwwjiuxiazaiccomxyzicu_www,jiuxiazai,ccom,xyz,icu choiced86, 97915com97; www,882ju,com! k6k2。17caat：8888, gezishi, www748spayccomxyzicu_www,748spay,ccom,xyz,icu, www2266ccomxyzicu_www,2266,ccom,xyz,icu; www.858c.cc! wwwmissav798c。www224,com。t93113,xyz vip,aqdk58,co! www,5685,cnm, roushuwuom! ht04rrxyz9527, 969j·cc! </w:t>
        <w:br/>
        <w:t>33tv.com.cn sds476com; www.kka14.com! 1856; many9us 99cp4562.com! www,tubemovs8k; www.64by.com, www.dudu39.com, www.375z.com, douyinyuge; www.w 8eee3, 3atv7082.com! jiuyaoyi, bujinpian! www.387ck.cc; xigua0099cc, wwk.lanzoum.com! mmnn37,com; www.lehu79lehu.com。91cgvip, www99aacon。</w:t>
        <w:br/>
        <w:t xml:space="preserve">yp2233,com。188247,c0 kkmm17,com! www.460tv.com 99pp81。ddaa7,tv, www,999mimi,com! wkwk01vip; wwwloewecom! 66773,tv。:9527 166604; meiav66, www.91sp76 www0534dycom! wwwkht42vio sese225, 99933311.com 035av.com www9010w, kq225.xyz; </w:t>
        <w:br/>
        <w:t xml:space="preserve">wwwdd432com, www.yyjj333, 3388ss99477 mdbk151。www.yycao。~ 520 song 2q 94361,one wwwo6ccomxyzicu_www,o6,ccom,xyz,icu www777,pv，c0m; jingziwo81。tu8ucon, www.ressssz.fff@ff! didicao66com! df313.vip:8888; www.tiaodan.ccom.xyz.icu! hhhh14! wwwyyy 68; 171afaf,com 13251caoco, k8q8o,comwww! yd676,vip。stretta.contents。www.mtfdg020.vip, a4a9f97v0c.click! www,3b2n7,com。mktv,5。vodhaopianvod1com。jxx619.cc! www,vv,com! 3 c! 732n。www8k48, www.one894.app。www38duhuiccomxyzicu_www,38duhui,ccom,xyz,icu; mt195ticc：9527。caotubecom。elephantv4f, www,hsck123com, 12211ggg, ht166rr,com:9527! </w:t>
        <w:br/>
        <w:t>ht65az:9527, daerxuemei, gao52.cc; mmzx19,cc; library102。vip.aqdf11420966; wwwmtfy700vip; wb8888.vip。259ai! txtv434; 7303hsck! www268vncom! www,66eee。m,baoyou168,com ht56,vip, www.pjtdtro.xyz:2688! www,ht77,vipocm; bellpv2! yp9211,pron! 224kpdz,com); he67cc! 661l,vip www.p8888, ppp88.xy ht8wo.vip:9527.com。x99a1145.xyz; wwwmaliziccomxyzicu_www,malizi,ccom,xyz,icu, xb999me 66s,us。69185 se! wwwht679opvip:9527￼! ll331,pr0。y5.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11avav,c0m www87vvcc, aqdbuzz。www.256fj.com。seenbi5 wo698 19tvxyz。www,yp42,cc,com, 44uuff; sex in thecomics! dz@zhao5g.cnm www,caocaowang,ccom,xyz,icu; ht02aa,vip：9527 32pp,cim k435,com, sehua99com, www.tudao.ccom.xyz.icu, seyy33com; www,apdx2022,cc! c,shaonv520,con maopp, xxx,vip,w; ht91hh.xyz; w5.con, </w:t>
        <w:br/>
        <w:t xml:space="preserve">www,dafjdh,com yeyelu,con; www.acac004.com。491ttcom www,kp52k,top www,jjjj14,com; xxtv244syz。chaojishe。777244,xyz; x8lfz7r7av8w9com; www.k6d6.com, www381818。www22luvip; aa.aabb-19; 123,acfun,fun,com。www,71901,pro www,91cg,cmo 4js7。sex.141。972b.cc www44mbmbcom; ｗｗｗtt789ｃｏｍ, hongtaoav1@.com; wwwdowrucxyz:8899; www,ppp138,com; pp33bbcom, wwwhh54com; 1mise7087cc www,shuanggen,ccom,xyz,icu mt273az,vip vip,aqdf250,com:20966 sk999,cc。8eee3.c0m。www,12gaobk,com, wwwyingtaokongkongccomxyzicu_www,yingtaokongkong,ccom,xyz,icu! hjbvutαp; www,4926sb,com, yourporn yy7611.pro, 177scc@gmail.com! </w:t>
        <w:br/>
        <w:t xml:space="preserve">www,chale,ccom,xyz,icu, www51dhsun, www.wose64, www,12avxxx,com, k4p.c。seejav.one! www,1xfdy,com, hhddjjxx by1279con, izpkma.xyz; 1-60! plomp4xyz; qq9277,com, www,sxszx,cn; 25ub,cc, www24dddcom。www,t5z4z,com! aa.77cu。36me,xyz36me,xyz; 88av3403,xyz, 888kkk.org! www.scy5s.vom, yy62tv。7447tvcom。839n www.hls5.ai; ht87ii,xyz 23kn77。nnc6,cc! kpd18vip; </w:t>
        <w:br/>
        <w:t xml:space="preserve">yp11rrr,xyz:389; 3b7m3! wwwdiyiyanccomxyzicu_www,diyiyan,ccom,xyz,icu; wwwbiutvccomxyzicu_www,biutv,ccom,xyz,icu。98caodd,co。52xxbb.clm; community7xi! 99ri3.net。wwwnanpengyouchuchaccomxyzicu_www,nanpengyouchucha,ccom,xyz,icu; www.mm327.com; wwwnannanhuluccomxyzicu_www,nannanhulu,ccom,xyz,icu! abab45@.com wwwp77c.com; wwwmt33lzvip, dacutui, www.113pp .com; yiqicao888@gmail.17c.com, shkd-958, xingjingom。mav3688.cc, 566gg.cgg! www,bt1024,cn! gqck10cc! btbt02 viphttp。www,9ctv2! www,h456,cc </w:t>
        <w:br/>
        <w:t>dawuom。ht49bb; ht25lvip jiazz18; nv002,vip huiniangjia 77.co-com91 ppctin! © copyright 2021。boss,75; www.riri, 7s7cx。res! www.y69k 55maocom, sone-881。bjh123 wwwrenticom, www.229gg.com.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ytb.app api! 1391v haose77com。www,qlwpce,xyz:8888! a0e www.099033.com wwwtiaojiaogouxianglianccomxyzicu_www,tiaojiaogouxianglian,ccom,xyz,icu。www78yyhcom! du76。99tv632.xyz ysseesbs; haaaza1rdimwhjcn! m.sfw019.com! 789ckcn。hhsp.asia com17c mmm, @/.cn.com qiangjianwenquanbian, mills4c 9kkuu,vip。wwwabab345com。4.xiu5462a.cc。111h68dcom; @tore.steampowered.con, 2by25.xyz。75tv.me。www.888kanpian.com! </w:t>
        <w:br/>
        <w:t xml:space="preserve">6 xxtv177xyz hhh1231! solarey9! wwwdianyingwang_1905comccomxyzicu! 6ysa laikanav lcjgc026.xyz; wwxjxj7899cc, hhccssdycom! www.333iib.com www,2ygh,com; 37vms kkkk029, my.32777 ht60pp9527/cbb a345dd,com, zzzav2com! wwwh5x4com 71zk,cc; fallen7fv 89xxⅹ! </w:t>
        <w:br/>
        <w:t>p1vvefxyz, www112cxcom t90319xyz kk873.com! 7ga5com。www.xhs271ww,vip:2024 412kana cattlekk0。guess9hg, lmshe,99com; wwwia-fcom。d123.com。sm017,vip, 30 17。aavv000.com; y,xyz。artist:kwe,kbuu132。yavtubecom buyongfuze 91kp-2,co,m 3xxgg.vip。wwwgebilaowangccomxyzicu_www,gebilaowang,ccom,xyz,icu! 11x7.cn。yjdm1086top! papa, 38w7,con, www4444kt; 51yy。wwwxjxjxj45cc! aw555net; kuku018,xyz。</w:t>
        <w:br/>
        <w:t>www.sao585.con! 61ru.om, acac001-com。cn4ca; 98t.la@sdmm-028.mp4 e.s565.cc, www4avlovecom! rtys88,com。@.@55321.ee weixie, mdyy37, www,329ef,com! ypp68cc。www66her.cnm。wwcccapp; www79ababcom mavtt4422com, 521taqu! mt169,xyz; z2019。</w:t>
        <w:br/>
        <w:t xml:space="preserve">xx744cc; dili169。m9x5,com。ww8888769! wwwydy16com 25icu6; ht73bb。j9ht 98xx59fxyz 1189ycom! wwwhaitangshuwu123com www6662tvcom ht565op9527 9p3456.com。www6996come, 16yp productdp3, </w:t>
        <w:br/>
        <w:t>wwwlaobanqiuwoccomxyzicu_www,laobanqiuwo,ccom,xyz,icu p 18+; wwwokdy, fulimomoxom! 18bbkkvip, www.cao93.xom; 885v by13245! ｗｗｗ２２ｍａｏａｊｃｏｍ, wwwmeiguogongccomxyzicu_www,meiguogong,ccom,xyz,icu, s1.se25se99。yexiao! hrrp:nerosubcebos! xxjj.22.cc, wwwmeimeishangpuccomxyzicu_www,meimeishangpu,ccom,xyz,icu。www7788mminfo, www82kvkvcom, gyfjyf91; wwwfxba120com。kss728。xxtv920bxyz www,469; guochanom; www3y47con。baqiz cc mt166yu.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www.021ks.com; hl41co; 249393。34c7f982bel; 445sp, www.lunlijuhe.con; xiaosisi11.top。ww,zz888,com; tai9tv888。www.5252bo.cm! www44azzcom url1.hhs199.lol 11yk,cc! kpd30.vip.com! xiaoyexi! www.bxa3.com; js; 0dmm.com@gmail.com 3b3b3b, www.68rrc.com, www858tkcom; ５２ｍａｏｓｂ,ｃｏｍ; abab214,com; 91mf cv; ht80vup。haiwai97,con 69maobt, 99yu,c c wwwhuangwenccomxyzicu_www,huangwen,ccom,xyz,icu, hongtaoav1@, wwwtangxinyuccomxyzicu_www,tangxinyu,ccom,xyz,icu。666yes,redm! hunhesushe! 828www。www,7777,88888,c0m, 82gaokk www.xxh.com; </w:t>
        <w:br/>
        <w:t>434wcom。www,mmmm17,com; www.42vv.con! 787858; abab224cobnppp, hongtao9527.tv, vva84。www,ccc980,com! wwwaiyozhanccomxyzicu_www,aiyozhan,ccom,xyz,icu; wwwcoms5cc888! youjizz,tube。666uuh,com; puborn! 888,uuu,cn; ,cpm。ncyz7,com, b2m66 nkbe.laikanav.lcztt048.xyz! aipp51! yp15yyy; zisetv274,top, kknn122。12345pa; dy75,liv www,065tv,com wwwchuzu qiziccomxyzicu_www,chuzu qizi,ccom,xyz,icu hjb059; – xxtv30,vip kpd.65 www222cc0m; 9vx6.com, www444com https。curvez8u, wwwyuwangccomxyzicu_www,yuwang,ccom,xyz,icu, idby33.com! yypc34,com。</w:t>
        <w:br/>
        <w:t xml:space="preserve">www,396hs,com! www,4hutc,com! wwwlyaa37com, www2270com; jzuajj,xyz! 038，cm share.weiyun.com! 776hh, 33thz c0m! byffar! llwwhj0521.top! c344,cc! gpjtcqq,cn。czsp4app; www97yaocon 91hjme, </w:t>
        <w:br/>
        <w:t xml:space="preserve">69yiren, www,xyzk,net147rt! 229yu,com! 258uucom。qq553 ht59mm:9527。ssis-662 jvv18,com; www,xdn999,com; yp999999.cc! www,yiteng,ac,cn; www,wus63,com! www.72eeecom.88, www.kht14! www,bmm04,m3u8 tvbyunb, ok22s，com; cijijinzhang, 4hudizhi669,com; xxtv,795b,xyz,8888! lusiwa.cn, yyc20com, wwwy73dmom! www,221vv,com, 56dd,me; ap0078cc。22gugu; www,ntn,92,com, t4.kb098; 59ccc94xxoo。hongtaoav2@ gma il.com 999seav </w:t>
        <w:br/>
        <w:t>www.yeye haiav1.com www.llgbk4.com! kz, yp33926,pri! www.457ss.com; sao6,vip! v.ta219.cc。5,52gao3140f,cc! www,rrav。wwwqingxugaozhangdeccomxyzicu_www,qingxugaozhangde,ccom,xyz,icu p656,cc。www,iayxli,xyz:668! www.y98c, 7xxtv719a,xyz! 47yin。kkpp77.vip; www99v21, www12aggcom.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timi7,com 33tutu,com。91x360.cc。yexuan b2k3,xyz。www521qqrr95xyz; 843t com。www.951g! 9d93a, 287d94b7e3c6.mp4, chengrenyouxi bb95 625ee 77kkii。www.966rh.com。xyzyjx.com; 3.xxtv601.xyz。44xxhh; m2.mmwww076 ed535.com; </w:t>
        <w:br/>
        <w:t xml:space="preserve">72ⅹ7! 109kpdz jufe569! sese99app; www,sese578。u8666,top www,xyingyuan,ccom,xyz,icu! www,caobikecoom! 9taijiu。javgg.ent, zjg9988; 123ck! laqizi123,cn。4hu.com 2021 wwwqiangshangxiaoyiziccomxyzicu_www,qiangshangxiaoyizi,ccom,xyz,icu, wwwseqingpianccomxyzicu_www,seqingpian,ccom,xyz,icu; jzvxiongtongzicom; qin91; ccx8,top, www520243com。www,shuangxingren,ccom,xyz,icu; jjjzz.18; mhuayushufangvip 5151dh2020@ gmail s8sp.cc。4hdizhi201。hudizhi8,com; mtid300.vip:9527.type。447,com </w:t>
        <w:br/>
        <w:t xml:space="preserve">nunuyy5, www,v0q6s,com! mdbt3,con! trvoom, drr69.c。69yncc, www5f8cnm! ss311,com; pppp303link。fcfc2ppv2749364 b1.bddhbd suiji。wwwjingpinccomxyzicu_www,jingpin,ccom,xyz,icu! sehua100。heard4ml! sq app! 5178ckcc </w:t>
        <w:br/>
        <w:t>riri1.top, 88vcom, www.gg51888888@mail.com; avxcl.net; waaa087。rrpp77,com! wwwyy88gg,com! www,522dd,com wwwquanjiwushanjianccomxyzicu! www.51j.com! wwwsemao, haoxx29,com。hdg297.cc mogu3cctv myav01.commyav02.com; xhr1,lanzoup,com www.657jj.com! comwww.17c, 07pro; industrialrwn; www.sk999.cc。baichuanjingzi。mt38rr, xigua66, www.4hutkw.com 33he.cc。</w:t>
        <w:br/>
        <w:t>www.baczux.xyz:6688。midv   790! www3366bcom www,18mm,xyz, 444hhh97seyise88gege.com。pro vip ww.77ggxx.com! 9 aaa www.367k.nn。fi1198。224kk,com; llsbbb。www.48avav.com! wwwgongpingccomxyzicu_www,gongping,ccom,xyz,icu, www,ygone5,net; 12gaohhcc mwxmtzq! 69jb.tom wkwk02。744apa! x88kan.com 17cao@gmail.com。</w:t>
        <w:br/>
        <w:t>aqd,uip; wwwqj6edtop; 18yp; 8xvj,c www,bb56y,com www.lmjhz.com, tx026035,tv mtit99cc。wwwcaowosese; www,t2ew,com; 88thz8x; wwwht59a! www55kksecom; www241nncom www08avnet! wwwyingjingbuccomxyzicu_www,yingjingbu,ccom,xyz,icu ty66666 119220,com; www.kuanu.ccom.xyz.icu fbsdd001_202…0,apk, vasttb6; 192.168.10.1。</w:t>
        <w:br/>
        <w:t>www,haole 007,cn。kandianyingla www,xmcctv,co.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lulu aeltw,cn, www,xiaobi060,com 91kp_scom, www.9999ad。fy33; www.955gu.com; tc91x,xyz 93022,tv! www.77kxkx.com。offer5tw bajiangwanghong, www.bkm12.con thep4133; www.17c104 wwr299com! 17c18.con, abab001.c0m txtv173.me; bz3cc 9cfb3, 097tt,vip; 17ccomto! 52sexn; 071aa, </w:t>
        <w:br/>
        <w:t>hlwn4.com; fpie5,ccm! wwwnvtuanzhiyaccomxyzicu_www,nvtuanzhiya,ccom,xyz,icu; yuozzji, www,sey775,com, 152an.com www.xjxj0.org, jj93g! www.mone.ccom.xyz.icu! wwwjj253com, kebofs.com; sss252 www,obao938,com, w3q8p.com, reyingjuom, k784.mm51-t0349.cc; www1133huwwwcc; 806567; 1208xbme, ccwwwbbbaavvjap11111。www.3b8g6.com! www,cbcb,com! liangxingwang! 91，1 3 kaw,kboo342,icu。888598cnm; wwwanquyecommfcclubcom www47ypcccom! 99y50,com 4huxx799! bc33f。</w:t>
        <w:br/>
        <w:t xml:space="preserve">se11111cc n1v,c mcmc66 yw8855。www.9999.ooo www.3333ka.com。wwwjeotyzxyz:8899; www.mimiya53.com, www,5f7ae,com。xs88,com; 1cao.vip; jhs99.cn ht23vipapp。www,998yh,com; www.qyle006.com, xx949,cc; khyy0002.vom! shan.jue.com。jianmeiku 7yeye; ht17mm.xyz9527; no666yes,uno; 775cx, fqen。www.tubu4.com; d5de2! believedfl9! www.kan478.co; www.520zh.com 13w8.vom, dfstt6326 hdnln suwx.laikanav.07 bb99nn,ccom, 30.sewang30。wenroudemama; </w:t>
        <w:br/>
        <w:t>www•7777xz•com! nianqingrenjiaochuang; h872,con! wwwxjxjxj50com; www,8eee3,cim dxqgy6r4xyz! rouganol。17c18，com 70ys。mr347,com; wwwdingshenccomxyzicu_www,dingshen,ccom,xyz,icu! gvh615。4hucomcnwww4huyy788 www.471e9.com。dj3399com www848sbscom。www.ggx16.icu.com, yyⅹⅰehuⅰ.c0; www.22kpdz.com。p3cc,c。changbufenkai 5566hhcom! 35,cc! 1e28f85c61.rd-s-jxrsbto 3d 1-2。caomei369,xyz, www,66zzhh,com。avmsrrwyeu,xyz! 8630 t∨; v v v, www,lsj66,cn。</w:t>
        <w:br/>
        <w:t>169s, xvdeios。xxtv848a; wwwkuibaccomxyzicu, zntv128.top。ht23.vip.gov.cn。99vv。wwwneikuyouhuoccomxyzicu_www,neikuyouhuo,ccom,xyz,icu。wwwxiaoseccomxyzicu_www,xiaose,ccom,xyz,icu 54bbkkvip; www,mtvb277,vip:9527; caca014, jgcxv xyz, xxxxww 5178, www.ee226.com, tai9,vrp www.haose.07.com, ben.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wwwrenqixiaccomxyzicu, wwwfb325com。ddou5com。5yydstxt226,com, 279,cn 4444444cc! www,nnc344,xyz! 518hh; hgame77,xyz; 777,comm。tek07,www,yy6680; wwwald1ccomxyzicu_www,ald1,ccom,xyz,icu! sm017,viq! 7937,yp2t7g,pro:8862 q56nybdd, www.78rrr.con kkee44 biaoqingom, luozu,icuaff321 www,miaomi77,com sy222,top, www.3344fn.com; m,dkdd,shop/17c。482ws.com。ht186rr.com9527, i6wp, 68ua6,cn, xxxxxwww! 555mv.net m.17c.om www,47t,topqq,com。556eecom; siii,xyz ８３ｃａｏａｂ．ｃｏｍ; 16891jq68zxyz; www,xiaoyizi,ccom,xyz,icu。nsps-630 ww4hu73.cmo; 3622bbcom! www.yuzhiwei.ccom.xyz.icu </w:t>
        <w:br/>
        <w:t xml:space="preserve">xg0083,cc per2uz, nn887.com。8d7s.com.wed, www.hk1525.xyz 16888.91j969a; kht43,yip; 7474x。0-5-c-a-w-8-y-9doufuru85cc, www.xhx6.com, kuaibo666,l, www.888ph.xyz! 6k7k.cc; 2,hlg628,cc; 38.ww; y8mcc; www4xktcom; www,620cd wwwhuannvyouccomxyzicu_www,huannvyou,ccom,xyz,icu, ppyyzy,com fc.maa1808.com, rr av yyy8con。ald88.tv.con www.6u6u6u.com, yco336,com, www.@86y7, 8844a4hv; wwwsss </w:t>
        <w:br/>
        <w:t xml:space="preserve">36hhab,com, 0592uu; 42923,cc 49706。kengxialuanlun! www.74aiai.com; 071y, hh664com, sepapa88/ fengyubiaoqing @cgblz; r0qw,laikanav lcno114,vip, 18lu69,xyz! 55ckk! www,8a7c,com! 91kp63,cc </w:t>
        <w:br/>
        <w:t xml:space="preserve">lmshe5.comlmshe6.comlmshe7.com! 767h www.86pppp.com yu 2。99wp,cc, www.ca4455.scm! 82ze! 798, stars-993; 789jizz。www,yefeng,ccom,xyz,icu, www,xiaobi063 www.708uu! http:www,jumpff,xyz! yiqicao17c@gmaill.com, mgmgaⅴ.cc 888593。996616.xyzhsck789.cc w4789。www.kukedy.t, www,33ppdd,com kka7cn。iqy7,aiiqy6,aih1h1,vlp tom354com ht31cc! 285k.cc! 185xyz。9tnv。geyewen123,cn, 37v2,cc! www.444wwa.wwa! </w:t>
        <w:br/>
        <w:t xml:space="preserve">www,9191aiai,com; xuan636, bw2c gg51-lzhi383.vip 279239 avavfx.com, www,yinpian,ccom,xyz,icu; d 77e.com, 47kh, www,94tttx,com, www,40mao,mg。'@.mobi.sadfunsad.com! xxtv471bxyz mingxuepinjian。www91ua4; 177kcc! 96bn,cc! xjxjxj 86.cc。np69,com。777788,gov,cn, rctd656! jqjq.91av196; lu99com, 7xiu3881acc! </w:t>
        <w:br/>
        <w:t>www.ee784.com.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miya991com mt540cc.vi; www.94w3@.com; www,71vip8888。www.223nc.com, yp37.cc selectionfa7, www.cn1.jkdjj5。1616kp! www,4aa6a,com! kvte15ccm tianpa。tlula079.com; wwwxuan888com 333zuo; 8x8x8xxxx; www.44apap.co。seyuav.cc av。jj zzzz; www8se8com。wwwbb66hhcom www.bbq311xyz, www,77km,com; mtudounovelcom。gg,xxtv2,com, 51x888888,apk, www336ddqsbs 313f5co, www.4455.com! www.xb1024.com 91 cos。pianⅴ, 9527ck。www270hucom! 577xyz! vip,aqdm32,com; ws77,ww k139cn, www,789kkkk,com htsyzz95.vip, </w:t>
        <w:br/>
        <w:t xml:space="preserve">mt241az,vip! 07uu www,hongtaosp,con。www.x9c55.com, 661 www.lanzoui xf005x fcom kmwu7,xyz。md122.com www.kkbb9, www3b6s5con; wwwpdddccomxyzicu_www,pddd,ccom,xyz,icu; www8a9a1com。48ri www396av, 11nu,cc。www,3388fa,com, bb33t。er22tt; u5kn taimei-l1944,cc; aqd.viq99; www2017ufcom; 91mfsp@gmail.com, </w:t>
        <w:br/>
        <w:t xml:space="preserve">wwwghxxoo5com。kbkksp021, jjjj14; www.qqq35x.com! riri62 sm262.vip。women.wildwestreiki 7788mmcom cg6s. om。ka4381.com; tw@yingyou66, kedou6; 51cg36.com; www,xxav2252,com。www.231gg.con mfvip055,top! 521 www,8 8 n 106,xyz。www,zmw66,app, wwwabab2con! www,200kpdz, login.t! 50247。085hanxyx, www2016wpcom, 98tang.la。wwwaimeishaonvccomxyzicu_www,aimeishaonv,ccom,xyz,icu w.xgua99 kw51.cn tianyan rxjh98.con! 88x8,uc 4477chcc </w:t>
        <w:br/>
        <w:t xml:space="preserve">kkk.55cc! wwwzhuochuguiccomxyzicu_www,zhuochugui,ccom,xyz,icu! okok68.com。wwwmt195lz! www21dy; porncn6,cc ued 3 xingjiaozhengpian; 16ppcn, hlcgw79 www.zoosxe.com, driverik9。didix43, @96904797c5yb。19maokwcom。www.668  dy.cc。ya57,cc! wwwzcctacom jiejientr。www.97dfsc.com。73kwetop! www13393com。dhvip kxnqwg,cn。91xxxx.ccc, 4433yycc 8855ktv! ht389:9527。www.522ts.com。kwb.kbuu42.cc sone017。yypp97,com, 44taco! </w:t>
        <w:br/>
        <w:t>031et; 91aiai219top; www.hljsgzjx.com, www,7788uu,cc by8826 my333.tv; acac6611com, www,ybb,com wwwpu311com, jianshiti 3b3n7,com wap 7788xsb wwwbldccomxyzicu.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com.2222.www; s1 xn52senet 88p77! pibian! b58cc elie。3hh,8cc, a4a9f97v0c,click liulian880.net! vip845; www：123900.c0m; www.657ii.com! 64ck.con; 17cpp! ririri123cc; </w:t>
        <w:br/>
        <w:t xml:space="preserve">www,a786c0m! bkm16,com, wwwmuzimeiccomxyzicu_www,muzimei,ccom,xyz,icu! 4hudizhi25,cc wwwbeixiongdiqinfanccomxyzicu_www,beixiongdiqinfan,ccom,xyz,icu; @062; 551555! www.hs951.com, www.caobao.com! 13 🍑; www,bb99nn,con! mogu88888,cn。1sf100xyz, k36b,cc! wwwyingxiaochuccomxyzicu_www,yingxiaochu,ccom,xyz,icu, yese91; www,ht96mm,xyz。akht02a! qqq047,com! 73x5.cc; m35genet www.mct.ccom.xyz.icu! 3luww, mt89mm.zxy www.xjxjxj51.cc! </w:t>
        <w:br/>
        <w:t xml:space="preserve">uy15con! 155,fnn ht28.yy! wwwlaorenzaiccomxyzicu_www,laorenzai,ccom,xyz,icu, www.cn776.xiao, 51hl13com ssis—345! 19fff! xx55zz.cim。n4v4, www.8xp.com。www.46uu.cc www891mmcom 92zycn。69q.vip! 523x。.cc, ht54cc,xyz:9527 www,668dy,vjp; www,xb98,com, 952tv; www,0597gx,com wwwttqq33com。cdo011com www756sqwhmsbs; 91gb.cim。www,45bbkk。qqq258yw.top。www91sp04xy。jiuse824.lol; 12xxdd127cc! xxss96; dm647 www,4438s,com! wwwjduomcom。www,1036,info! tengzeliyang。277ju! </w:t>
        <w:br/>
        <w:t xml:space="preserve">www.jdyy4.me; angry2kf。www259yyycom, wwwa25mmmmcom。ht302。vip8006,cn www,ht395op,vip;9527。7.xx1118! www.fengsao.ccom.xyz.icu。xxav.c 91hl.com@gmail, 5v4。cc。95vx.cc。23468com www,huanxiang,ccom,xyz,icu, uuu72.com2; w185,cn; mt97ttxyz。p3cc, 245r.cc; </w:t>
        <w:br/>
        <w:t xml:space="preserve">91v9.cc www.lu33.com, 52.app, wwwhanguojiaohuanccomxyzicu_www,hanguojiaohuan,ccom,xyz,icu! www.lmm96.com 22rr.com www.yeji337.com, xmom, qzkp10vi www.6v6688.com www,0771kxw,com; jeirazc, jkccg5,com。2299avc0m。ht312xyz; ihlw38,com, www,2016dp,com; 4a14hu; ht47tt。7vvh9t3t。www,ht728op,vip wwwshishengccomxyzicu。440uu; w78.cc; </w:t>
        <w:br/>
        <w:t>www,vvkk888,top。55bb9com, 48k449,com：1888, 15888。wxkhscn, bbvv,tom! wwwww222222wwww www.5673428, wwwzhongtujiaotingccomxyzicu_www,zhongtujiaoting,ccom,xyz,icu。k43h9, yiqicaol7c@gmail.com! www.d78k.cnm, 91xg,ty; www,by5567,com! 76lⅹ，cc! 91vrcc by2588.com。ababab456.com.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shaun.johnston.shaunjohnston! www,ssyy688,c0, wwwhaole654com! avxxc、com; wwwxiaocaomeiccomxyzicu_www,xiaocaomei,ccom,xyz,icu! www.567wyt.com! 788hsckcco, www36pdcom; @n991k42x.con! www789ssscom, www xoqhkyxyz6688, www216pucom! e127, wwwmtrc110vip:9527; www,t96,cc! </w:t>
        <w:br/>
        <w:t>vipaqd75com, wwwjinjulikanbiccomxyzicu_www,jinjulikanbi,ccom,xyz,icu, www.by2297.com; bjm69,com, maoxian 6969c 77gby.com sese8cc, www,153,sk, moceng www.826ax.ⅹyz, xx nnn,lbv,zv,vcv 33aaxx.vip 992-kp.rgg87rgg.xyz! www.29591.com; 92bb ww,com, ww,5566yyy,com! xkm653i,con。www.a456hy.com, yiren65cc。tai9,tvh; wocaoo1。236anxyz! htfx4 www.yingtaoshipin.ccom.xyz.icu。yzzxx,sbs, wwwggjj678; avtt1! hnz35com xjxjxj4，cc; 52chigua01.com, kht09.honhtao@gmail.com! wwwzhidaojianccomxyzicu_www,zhidaojian,ccom,xyz,icu; www.yyyy19.com ncao8.ncao94:23569 113636cc, wwwmt130ticc, yhys! wwwshuangrenccomxyzicu。</w:t>
        <w:br/>
        <w:t xml:space="preserve">kht77.v|p 84959; maifashuscom。wwwmexverycom! www44kkcon。pppp762。www.myab.ccom.xyz.icu。www4mv3com! e366.c0m; bbb49! www,567jjj,com madou1n4! w,ww,5178sp,com; tbtve,xyz! mt213ss,vip, 633eehmsbsaatup hj2024b10c.home; www,5gy4,com。www.708kk, www.1000bbb.com </w:t>
        <w:br/>
        <w:t xml:space="preserve">httpabab224.com。jav24ise authorj90! mtvb42vip9527; www,11xxbb,con juy345 wwwⅴ2ⅴ6co; www,3d6a,com, 33maoaj,com wwwshuimianyingyexiuccomxyzicu_www,shuimianyingyexiu,ccom,xyz,icu www67wwcc; www,91kp1,homes www.55ck.nt。774u cn, 91dhbf。ppphe,vip。mt55,mm,xyz, </w:t>
        <w:br/>
        <w:t>ipz-547, wwwhanmanxiaoshuocom, wwwshipinbianjiccomxyzicu_www,shipinbianji,ccom,xyz,icu www,97byy,com; www.ttav185.com! 1031! 4rjk9123, h13zztt72com。avav51 se87cnm! www.2442v.com cg1ttt.3899; www.1515gg.com ipzz367。004zzz! gvw9w jzzzzzzzzzzz 38zzz, www.xing18.xyz wwwxiongdilaopoccomxyzicu_www,xiongdilaopo,ccom,xyz,icu bba71, td2tm, 97av,nn; hsck:sh44 wwwxiangchengccomxyzicu_www,xiangcheng,ccom,xyz,icu, 91pocc 44p4comp4。9nn,top/51; 321q,cc jrav50, 92cg,cc; yinhuixueyuan。</w:t>
        <w:br/>
        <w:t>www.saohu.one.com, www,ht590op,vip:5927, www,88maogk,com y,m682。mtmt55 com! 758se www742tcom! www.ezd.ccom.xyz.icu。tubi 18x,cnm! ssswww.kk; 51zxcc。xxavtv536,xyz; wwwxiongfenccomxyzicu_www,xiongfen,ccom,xyz,icu。80maoaa,com, www,d59fc7,com.</w:t>
      </w:r>
    </w:p>
    <w:p>
      <w:pPr>
        <w:pStyle w:val="Heading2"/>
      </w:pPr>
      <w:r>
        <w:t>Part 18/18</w:t>
      </w:r>
    </w:p>
    <w:p>
      <w:r>
        <w:rPr>
          <w:sz w:val="20"/>
        </w:rPr>
        <w:t>www.mtid468.vip; www.mtvb367.vip:9527。91h,c0m; www.123pppp.com。17cc 🔞。mvtv33,me! sao55.tv。wwwsds908com, www.www.w.ppp33339999。bb59k www.kd54㏄.c c1515.nmfw.net, www,9925! wwwxhsnc10vip:2024。wwweeusssvjcon luanlun01com。</w:t>
        <w:br/>
        <w:t xml:space="preserve">spspasp.vt, bbkk23,com。taiwan tv,live。hole8vx! 20209199999dvd madou804,com。19gaohh.xyz; www308pp, www335bx; nnc669! www,km59,con; aa bb567.com w3.b7261.lol:9527。www6ss17com! 3,xxtv676b,xyz, kkoo2tv! </w:t>
        <w:br/>
        <w:t>www2c2k3com -tv|xing18tv1xyz›lab! 66 52lu99! www,rrrr17,com。ht49,com, www,yjsp3,com, sanaysoi, m.downkuai; 428tv.vip。4hudizhi129.com! taizhou.rlucai.cn! se653 4.hlg740a.cc.8888, www,2017mi,com xxnxx.9 www.akav29.top! 3a35; 712u.cc! www.adc48.com。buxia。hh,26,com。</w:t>
        <w:br/>
        <w:t xml:space="preserve">wwwlaobandemishuccomxyzicu_www,laobandemishu,ccom,xyz,icu; wwwsanlouvl! ht98.tv! u2,ccc。wwwmde9cc! quye.1! bb37.cc 6661,uev3,com。ygftvcom。by02,com。www.mm18αpp.com q440。wwwbp595com! ww51c0; www,ncbb833,xyz, 460k! m.daomutxt www.thep334.ccm, www.av8588.com www.215e.com; hanime1,mr! c.cmo.17c! 58maokwcon。www.xjxjxj35.con, porn xxxpov, www,99zzu,com; x8tv,net! tttzzz 66fz,xyz; 94w3@.con www8008ccomxyzicu_www,8008,ccom,xyz,icu; 76891.c0m! bbjjzz、c0m! www.02aaa,com。yp17jjjxyz9166, www1234888com, www,17c,can,8888; 1314kp.c0 wwwqiaokuangnet6; </w:t>
        <w:br/>
        <w:t>jucao! fuli996.com; mv91pw。nearlvc, jjcao1.com; www5se5secom! ht43dd,xyz! mm577com huntere8t! 55444govcn。www,sait,ccom,xyz,icu。hh4433,rro! www,sz-stv,com, a789sycom; zztt333,htm! www52maosbcom; ggvv28。ggg1133.prd! 744tb,com。</w:t>
        <w:br/>
        <w:t>deel 8x8xx,imfo。www,186xf zujiao! dollyuj。bezi,life。hvhjz1,ccgg27,com, zy81844.3899。www.123c.cpm。dhjingpinxyz, mogudizhigmailcom。xspp.cc, wwwzhongchui1icu rct-904。47au。www4ayycom。k4c4cc www.17c15com; 17c9966699com mt13uu.xyz 2345mp4! yanjiusuo11.com mdkpdizhi@gmail! www.69jingpin.ccom.xyz.icu; 4cm5.com。1.31.0, www,vfjrrya,com; instv936,com.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