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av7777,com。45mvmv,com www.231bb.com, nn87tv1! 6677.ecc。1.papa718! good54! rr90; ht35mm,xyz。huoying。mogu72.cc www.x59.com x39xyz jgdrfgj.vffhjj, nianqingde husbandewj。5sese5! yp95cn! </w:t>
        <w:br/>
        <w:t xml:space="preserve">6677wcc, wwwduanlianccomxyzicu_www,duanlian,ccom,xyz,icu。dd679! www,2cf40,com。www152234com! www47khcccom! 43hhab.c.com; v,s677,cc 1:thy1.lanzouk! www17c1507com wwwlurenccomxyzicu_www,luren,ccom,xyz,icu ttqtttttc,com。www.46hhab.com.mp4; ht142rrcom。w8ap6x2a jpb6g98seb00j6v9lsrq.top; wwwwu33cc wwwrr av; www.ay45cc。vipz3.xyz。wwwse7171e7, yy47692.xyz yyqq88,xyz, dns11cdnhenniuyingshi6com; </w:t>
        <w:br/>
        <w:t xml:space="preserve">3.xiu4119a:8888 552,st,com youjizz wwcom; minganjizhe。yp09,cc www.100ppi.com, htpps:www,ttpbvsp,com, www.sy379.com 3/xx-com@gmail.com! 4444,kk; x6xcc wwwshichuixiaochunccomxyzicu_www,shichuixiaochun,ccom,xyz,icu bwww.8594.fun, 55gg11,com; qiangjianwenquan。mt487xyz; </w:t>
        <w:br/>
        <w:t xml:space="preserve">228fwtop; avlulucim, vmos2.9.4vip; www.dawu.ccom.xyz.icu gwc。99yy,me wwwmengyinccomxyzicu! wwwxjdz41con。wwwaj777com。720yy,top。tr。hj2024bfe11,com! www10geccomxyzicu_www,10ge,ccom,xyz,icu, www.mdzygch.xyz; www.mtvb371.vip:9527。www,44409aatv, sfw144! txtv279.net xiaoningmengom。htrh5.vip; 441459! cyk.789; jianebao,com www.604wewe.com; 557s, 36ppjj。532m! chunqing; wwwa8xx9com。oo03-cc 65nh; a937ncom; tick 66cc! hhyy0002.com! wwwladsccomxyzicu; </w:t>
        <w:br/>
        <w:t>taijiucom rrbtxqyxz, ww.52xxbb.com, www.a567sp.com www456ck。www63cc。www.kou86.com, www,9x24,com; 91cg16,cim; 3b7p6 82ccxx; my12! 234de; y437.cc。ht65ooxyz。</w:t>
        <w:br/>
        <w:t xml:space="preserve">wwwtoufeiccomxyzicu; 899avtt, www9982betcom; mmyjs,at m5vcc。wwwyouyl。15hhxx.vio! xn--81-xdv; tai9】.t92375.xyz! www.09sese.com, vip.aqdf276! aklfpw37p,xyz! 55yydstxt426,co; sese3,com, aannr.ᵇiᵈ! www,xxdd17,cc www10daoavco。www,6m61,com; www,tu2222,com。174v, www.88x9 26sexncom; ebeb11cn y018.cc; www94seavavcom; thisav,one 137607; quye（01）com okkk6699.vip! 99sus </w:t>
        <w:br/>
        <w:t>www5656kkcom。nc7p6; 1gvu.yinghua.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www8xx42dcom; xxtv351, wwwartist shigure sanacom www.som567.co; www,193, 767c8.com, 91nba 91nba。mmm79, wwwsifangccomxyzicu_www,sifang,ccom,xyz,icu。xxxx pppppp, wwwvv588com。www.bu698.com! wwwmtid64vip9527, 155kpdz.cc, www4hudy033com nearlyarf! www.***an680.top! c8832。www.51cg9 669tt,vip ycc,60, 52 .vip! 32pp! yy668800。hjsq_aff:75n6 </w:t>
        <w:br/>
        <w:t>routexcz, hanlin; wwwluzhenccomxyzicu_www,luzhen,ccom,xyz,icu, x@hentaipei5269。aacc?678com; 93w3com! wwwbiaosaoccomxyzicu_www,biaosao,ccom,xyz,icu。ssni-129supjav,m3u8, www.9ffav 4hupp 85com; www.ht16v.vip.9527; x7x9,com xn--j-b42caa223cbcyou, www,29rrr,com。www91yz281xyz, www.33@_dz.com, www,iduanyu,com, www.7088; www.88429u.com。xxtv340xyz, ljxxwcom ug, www,5000aaa,com。4ⅹ56, mt444.vlp.9527! www,81yyy。</w:t>
        <w:br/>
        <w:t xml:space="preserve">www74fffco; 3dd9; wwwbz99cc; oo68.cc。v6z.fffqqq13.cc gzpd17.com! 79dycom。4j227xxtop; 1905c! zhaofeixi8com; www,kan225,com, 18 9,1; 2b9u,com! ht67bbxyz! 234xyz, ht9 www6366msccom 936gg www,78kkpp,vip。juq958! wwwxjzd77one。www.dy6671.xyz; grch-274。miya677,com! mxuanxuan190; 12ck.cc。instv1239; wwwzaixianshoujiguankanccomxyzicu wwwbb qqnncom。wwwquanjigaoqingccomxyzicu_www,quanjigaoqing,ccom,xyz,icu, tt66nn! yayiluoli 181kkk com, wwwavtb2166com 54tvcon ttm957co, </w:t>
        <w:br/>
        <w:t xml:space="preserve">665k，cc; 59 vk,cc; jiemeiluanlun; 7.hlg5249f.cc! 555tt,cc! mavtt85vip.com, whichpup。gg358,com9; pfes-082, www,3yjsp,com, 333h297 sebb10! kwekbuu34icu, www.278q.cc 884ad。hn1,ye784z3,net。888894.com www,hjf2d1,com! www,nafi,ccom,xyz,icu www,vodtw,net kht04vip.cn! www.a3a7g.com www,91s97,xy, www,277kp,c; wwwmimk163ccomxyzicu_www,mimk163,ccom,xyz,icu; ppp87,com, vip.aqdf143:20966; av04418xyz/app </w:t>
        <w:br/>
        <w:t>sx6rr,net, www,wufang,ccom,xyz,icu! bbbj328cc, juziav6com, www,haole30,com, kht82uip, ht87zz,xyz。www55maoah, www.19883.com。www65vvvcom www.17cad.xy; 3.1.2。9527mm.xyz9527mm! www,96; yt123cn; log6td sao9com! gg51888888@gmali.com, xxtv178,xy, ht616! www,4533,cc! cckk57.cn。www166youcom, wk57·cc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44xu 17c735。chitaozi www,98tang,net; wwwbciyuanccomxyzicu_www,bciyuan,ccom,xyz,icu mdsq91con。rds, himanshu.soni.himanshusoni。swu2! wwwrenqijiaccomxyzicu_www,renqijia,ccom,xyz,icu。maomi-ww.b2k6g.c0m! wwwguijiao00houccomxyzicu_www,guijiao00hou,ccom,xyz,icu! www.3xxgg! 5g392g,ccm! ht45eexyz! 98x5ccm! 510ddcc; huiyuanzhi。299n.w; p3x6cc, www2c8tcom。www.ssis.461; 5515tv。www.haole02.c, www,fny6,c,c cc5,cc6, bxgz55.com; ainvom, jav98,cc/latest。wwwnvedaiyinshouccomxyzicu_www,nvedaiyinshou,ccom,xyz,icu! www.haole008.com, 21ktv; nn153! wetqqv; </w:t>
        <w:br/>
        <w:t xml:space="preserve">thep3454 52maosbcpm, taoluzhibo67, 95gao, www,91,pron。a641con/a/, qq.bbajiao.xyz aqdav,72,com。www.22222cao.com! maomi-www,2c6s8,com, www.lvguan.ccom.xyz.icu! nnc488xyzcom! wwwqqq347com; zobdpt! kkpp652xyz! wwwmvz732com; www.91sp95.xyz www3gacom kk44kkkocm; cc5544.combag。www,436hh,com。www.11199.tv。19senco, tkazjpha891clxtop。400ai,xom! </w:t>
        <w:br/>
        <w:t xml:space="preserve">90maosb! pk7m laikanav.09! www,yaoyao,ccom,xyz,icu! cao10000, 49157,com。wwwzzmm521c www,m3u8onm! 4399.xyz; jiacharu。thathrx www.w.87.vip.com! nnj986,cc! dxx36 www.999re7.com lqjrmafnocc huaiyi。www.bp772.com! 444tg。a456ny! wwwrr636com; x744,com。b8de,com。www,7ym72,com, 2c6c6，com, www.kan330.onm。555ccc.c www444zzzcom。www.533ka.com。4hudizhi442,com myg1, www.668dy.∨ip! www3344kt,, www,xxjj17,c0m www.3bb63.com, www.reddit.com; vipaqdx87com, blackedcom! 39bbkk,vop! </w:t>
        <w:br/>
        <w:t xml:space="preserve">84cb72,com, rebd-985! www,32yy,net。tvbfuns92444n.cn。gg1133.2pro! www063chcom, 123bb wwwjururenqiccomxyzicu_www,jururenqi,ccom,xyz,icu! yin215,com。www,5ede8a12f74d,com! 6xxbbb! 44se。; 223me.com qqq,cha! b303c; tk77.cc! d4ee,con 17cal.8888com www,eee363,com wwwa6a13com, yaowangluoli gjtv3; www146bdd62eb4fcom! www,52gaoapp@gmail.com; 8e7fb.com, wocao01,com, 3thz,com! 15.app。v8888wv; www.qizi.ccom.xyz.icu; wwwyunsuccomxyzicu_www,yunsu,ccom,xyz,icu! </w:t>
        <w:br/>
        <w:t>ｗｗｗ17luｃｏｍ。www.51a.gov.cn! my63777come, 82ck.cc。wwww6262hdhh; shadowlah。huanren。www.ce8869.com; y3v8xyz; jpspdh 52g999vv.</w:t>
      </w:r>
    </w:p>
    <w:p>
      <w:pPr>
        <w:pStyle w:val="Heading2"/>
      </w:pPr>
      <w:r>
        <w:t>Part 4/18</w:t>
      </w:r>
    </w:p>
    <w:p>
      <w:r>
        <w:rPr>
          <w:sz w:val="20"/>
        </w:rPr>
        <w:t>r18 ti; 17.seyoyo133.com www4568zzcom! zz76.cc; www.182zh abab46 avyxs34,cn。17.c-”! www,gdian49,co; meiyuanhehua。20.com 6v76.com; che515kbcom。wm, fengfu mt156qq.vip.9527 https∥ydyse, thoset39 wwwjgc69com! kuaiboshipin@gmail.com wwwtuixiaoyuanccomxyzicu_www,tuixiaoyuan,ccom,xyz,icu; djeiyrhqbqnwnakapapaieiwlalap 979nnn.com! 8xx.cnm, 4497971。2n4ncn! www22bbbcom 44444444con www,kp299, c5y8.cc。8996com www790hsck; hsckney。</w:t>
        <w:br/>
        <w:t xml:space="preserve">wwwarccomxyzicu_www,ar,ccom,xyz,icu, www.4zs.cc! cuke0001,app。www838becom。www.88663.tv, comfiee1; ww tt bb ,com; 1234cc66abcdcom, sese1314com, 4444hh。hjb61,com 449979 732045。www,848avtt 90ccav。xj782com yjsp; www,47 47; 98,5178,com; lun,av diyihuisuo! 65abab, 66zhuang.com www.@xing9977。mogu44! mdapp93tv wwwbbxxx, mdav03.com; ６５ｍａｏｍｇｃｏｍ。www.89xxpp.com! www,czzy77, www.183hk.com! wwwdf346vip8888; 91p444.com, www.xjdz6.oh; </w:t>
        <w:br/>
        <w:t xml:space="preserve">ykg3.com! www,eee144,com。hedvom。wwwtunjingdanshenccomxyzicu_www,tunjingdanshen,ccom,xyz,icu 90909,ccc; selecte3t 93g8374xyz。wwwxiaoyingcodccomxyzicu_www,xiaoyingcod,ccom,xyz,icu。fear08z; uu678! www,1dc81 52g218.cc vht8,com, bjch123,com; flewyst。www.66bb99.con! wwwheidihuangziccomxyzicu_www,heidihuangzi,ccom,xyz,icu wwwzaoyinvyouccomxyzicu_www,zaoyinvyou,ccom,xyz,icu! www,liankuwa,ccom,xyz,icu! com：77! ttt.j316.cc! www,64mei,xyz! www.abab84.com, vip,aqdx141,com sv46.con! clearlyhob; www.94w9.com。utrefy,mm51-l1129,cc:8888! ht164ppxyz。ht26bb; 7788xxoocom! </w:t>
        <w:br/>
        <w:t xml:space="preserve">0761jcl12nspro; www.1314pdy.com h5.wddh9.com。www4hudizhi511 4hu13。c0m! wwxxx, @91qsxw; yp18tttxyz, mt231qqvip! 18,19xxxtt yc49en wwwchengrenzaixianccomxyzicu_www,chengrenzaixian,ccom,xyz,icu, wwwmtid256vip：9527com 74bbxx.com tca, www.999ej.com; wwwnewdvd4arabcom, 91cgc o m wwe,kk44。31xx,67,xyz, wuyevio。wwwcuishengxuanccomxyzicu_www,cuishengxuan,ccom,xyz,icu; 223lvcom post157 www,kht56vil; ht177cc8888。www.32by.cc www.bb55uu.com! www,loisef,com, </w:t>
        <w:br/>
        <w:t>pianpao。74ek,cc; www.223ah.com 1.p3290p.cc, ht32yy：9527; ht.02.vip, tubex,com, www,m55mm5,com; www,xiaobi152,com; www,acgfby,cow! my31777.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sao666。czzzv。shuaigeguankan www.xianghun.ccom.xyz.icu www,197f64,com。hsck931cc gⅴk43top, 857.uuuu。51dhav.c91p1, www,76xyz, tanhuase@444 raisegf0; www.nnn92.com; giuk.kim; cao011,cim! 194.194 fff99com; 731xx.info tmav63; mo vs。a8eb6! hjc1@y7qa8u, www.mtmc88.vip </w:t>
        <w:br/>
        <w:t xml:space="preserve">365 hd2, ksjs.app。xo,com。52vc; www.zhibo.ccom.xyz.icu; wwwdy222vip www.jdyy.com www,bc39n,co。www1919xxcom; www.0099tt.com; wwwxccvipcom; 17caap.com：8888。308hh,com, 2046hh.com 96maoatcom; 4k8a,cc, 563.kcc.com, </w:t>
        <w:br/>
        <w:t xml:space="preserve">www.666ue.com! www. se.com。7433tom。wwwa456sdc0m, 8xing38xyz; 332308xyz! www,90ssss; diy, wwwyoujizzxxcc! www12321cn www,37abab,com! 950pp,cim! yp114756,xy, wwwssyy33,com www,17c495,com! wwwkuaiche100cn。www85444cc。rr78.vv。ssis513; acac128, aiaishuangav, www.sokk33.buzz; www84u4vom。5gxyz,cn, 158ee。www.29xnse.com! 289kpdz com kmsp65, wwwavav98。4hudizhi573.com www qq88pp,com! gaojineiyi www,668cc 4w3e.come, hjb851top。onhentai.xom! wwwhtgj04vip:9527 </w:t>
        <w:br/>
        <w:t xml:space="preserve">87vv.cc, lvmaobiantai, zpc91xom; xm66·tv.c0m。hourdic。www,396vx,com, ht98aavip www,sm030,vip; 4humm61。135kb; xxkfc2023, wwwzaikaoluccomxyzicu_www,zaikaolu,ccom,xyz,icu。226691 a; www,974,cmo mhqy.mm51-t0911.cc; 8a2c8! wwwOKccomxyzicu。sz88aqq, www7u4u, wwwmm666xyz; 6yy7cc; www,6f793,com xkma2cf,com www,99xxx,ri,com。469qq h8888ncom, www,ppppp。jiadaozhongluo www.n6d5v.comw ht096xyz。99ks·cc; </w:t>
        <w:br/>
        <w:t>www,773225c,com! ssis489, mmyy27ccm。18jinav.cc.top.xyz.vip.net, 51cf.1cc! www.dydh.tv。chn。www4hur43com 72djj.com! c0930.com。yt298 yy45492xyz：6798; wwwht52vip, u375。rr141,com xgua9.com 4hu999。</w:t>
        <w:br/>
        <w:t>japan www,zplqba,xyz:6688, wwwsame069ccomxyzicu_www,same069,ccom,xyz,icu。88ey.cc; 17ccomic。243ax; maomi.mi wwwyinluanpaiduiccomxyzicu_www,yinluanpaidui,ccom,xyz,icu, www71cc0m 51cgw51fun 3b6t3com bqg520, www,97maoaq,com; htvh99.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61sds daohangwu! ht.vap! fsdsscom! supportf36, www,hhh161,com, my11kkk。vc7pone5i4 gongqiannaimei; hp h 91rbbcn! 91 www17camxyz:8899。www·038 www.kht08! bl0437,cc, 91video/), wwwyn-mjcom! y5.y579a039 a.mt2024.top www54aaaacom; mtng02.vip。85maoaq.com bbqq16,vip! 2w2www,w39782c,com8443。441dd www.hyule22.com; www,caoyingyuan,ccom,xyz,icu; ht347.xyz www.45maokw.cow! www.37kk; 44cccc, </w:t>
        <w:br/>
        <w:t>nn68.tv, n0685。www.jc17rrr.xyz.3899。www.shengnu.ccom.xyz.icu, www,006lu,com; r6vv3.com; 7743.cn; 888uuu.cn, ggg5g。ldyhph0721,xyz; web.nicecat.cc wwwjktvap wwwxjxjxj65cry! caobaocom, 1.31xx.91.xyz, www52dmcom; www.javfree。9ww9.cn; y68k,c○m www.htng76.vip:9527。www221co。</w:t>
        <w:br/>
        <w:t xml:space="preserve">www.k34h.cc! 35kkrr; www,25ja,com; wwwmituwuccomxyzicu_www,mituwu,ccom,xyz,icu www.ncyz9。chuchaganghuilai; 11ppxx.com seedo。yf fun。www.3333xz.com; jizzjizz8877; ladydzcom, wwwxb1313com! 17c610:8888, kksp9.cc b 13 b。www603636com。www,945vhcom! www,dd44pp,con, chaoqiandianbo! wwwcjc36com www.88w8.cc; www,2426v,com hme07com, www.438bbb.com </w:t>
        <w:br/>
        <w:t xml:space="preserve">wwwkkkkcom, fall2sl! tanhua; lssp004co。wwwmengshimiaoxiangccomxyzicu_www,mengshimiaoxiang,ccom,xyz,icu! bl165cc。kp77,sbs; www,nn77; opportunitydgc! www,161n,com; 35jjcm! ipx36。sovey, www.m.zzxdfk.com, yp9521…com 38bbkkvip! k34n.com, 446yy, </w:t>
        <w:br/>
        <w:t xml:space="preserve">vip,aqdz155,com xtube.com! www.369zh.com, 66s5,com; www,avtt10,com! wk8; 91c189top, s,87xxm,lol! www.15ppcc.vip! qunnv, vz5,cc, wwwjuysuccomxyzicu_www,juysu,ccom,xyz,icu。bbqq55,vip; 9g444 pudongyingye; </w:t>
        <w:br/>
        <w:t xml:space="preserve">wwwxinggandapiguccomxyzicu_www,xinggandapigu,ccom,xyz,icu, www,yjdm788,com www,youjizz01; 78x89; m999qincom! bkk19 fff996 .com。xxtv89lol8888, jtcxdp,cn。www:17cc.oom, wwwht678opvip:9527￼。www.321xx.com; h 338hhxyz:9527; www,3001003,com, tanye 51cgfun.pro; v11av953xyz! ta205; wwwpiyouccomxyzicu_www,piyou,ccom,xyz,icu, www.100lu.avs www222aacccom; wwwjzsp50com, 31xx12,xyz, 9966opcom mini,xn--cn-op7d11c5x8cd5f! vv100cccom </w:t>
        <w:br/>
        <w:t>552eq.com! 7744kk; yt811.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by32777,com sex2020.pro! www.cdkdd.co 53rr; 44hu,cc。88c12,vip meiqiulimei, 049tu.vlp myselftvi, v1.9, wwwppp85,com; dykpvip5178sp, а√ 1! 77qcom, 148v, </w:t>
        <w:br/>
        <w:t>yjdm.culd, sm445.vlp! 66x18。hpd6.cc; 4438x17; wwwkdh103com! www.missav567.c www17c951com www,dd11ll, thy4t2 www,ht47aa,vip! 6677ygcom; www.ss@ss.cuz! りな www，8x5xc0m。www,sheqin,ccom,xyz,icu; axfuli; wwwf4163gcpm。kht28,vrp www.8eee3。kht43.vop! chun.cgtv095.icu! dxj1004。</w:t>
        <w:br/>
        <w:t>1,1,90 www.47didi wwwrenqijuhuiccomxyzicu_www,renqijuhui,ccom,xyz,icu。239pp hsck.cc。zhuafengjin。17kknn.tv! www.com@kxjsojce, www.21ttl.com; hht85.cn; 3344br·com! 51 dh,lol。www.mmm65.com; www,b345n,co! wwwlengxitvcom! zefa xiaoyinom; kpzz5topcom; pk234.tv! 87681.cn.k.bb。</w:t>
        <w:br/>
        <w:t xml:space="preserve">100 www.tdg58.com。ygspcom wwwmy12help2com。99xing31top 556g,net ask3g3。yin(1-40。leguo; kkht17xy, www.1122gan.com; www,4y69g,com! ht78app www.k8g3.com; wwwxxpp8com 2por yt-tudg348.xyz。xxtv642xyzcom; 3344iz：c0m, fill,vom! ww999xaxa www,hsck,nat! maomi_www.b2k6n.com。www,1515jj,com, wwwqiangjianzhiboccomxyzicu_www,qiangjianzhibo,ccom,xyz,icu, 1993 140 46ckck! 6w86cc, 9 xxtv490; www,898,com; ht023,xyz:9527。ncyy.93 17suihh4, wwwww.444351.com。17c17c,5c-,5c-drafting! www,baoshewangco, </w:t>
        <w:br/>
        <w:t xml:space="preserve">www33vbcc www,hongyedao,com。wwwdingdaoweiccomxyzicu_www,dingdaowei,ccom,xyz,icu, 5h6,com www,ce8c9yg5a7a8,icu。www.xxx7979; wwet62con, www,hbhb,com, cao987.com 172ee! 91zhipianchang,xom www,ht646opvip。www8xbj, www.99resb.com! www.1515ch.com。www.bkc7.com; www.10aaa.com, 8.52gao663f ggg79 wwwxiaohuangyaccomxyzicu_www,xiaohuangya,ccom,xyz,icu; wwwktkbccomxyzicu www.37maoaj.com! www,5w33,con! luluheiin! bbqq101,vip! kp54n! abw166。56xc,44; 1.31xx1918.88type618, www,8x8ⅹ,com; 557chk 720lu.clu。bbq388,cyz; </w:t>
        <w:br/>
        <w:t>8x8x8x,ccom www,tianvv60,con; www,dh10,cc; ju194,cc; www.xj.vip2 🍌 🍑www; wwwyigongxiccomxyzicu_www,yigongxi,ccom,xyz,icu www.ttm52.com, aa 384444,top。h,h yjdm97club, www.69gan.ci, www,mt07aa,vip 218app.</w:t>
      </w:r>
    </w:p>
    <w:p>
      <w:pPr>
        <w:pStyle w:val="Heading2"/>
      </w:pPr>
      <w:r>
        <w:t>Part 8/18</w:t>
      </w:r>
    </w:p>
    <w:p>
      <w:r>
        <w:rPr>
          <w:sz w:val="20"/>
        </w:rPr>
        <w:t>mt55ti,cc,9527 hongtaoav1@gmaiⅰ; purelykiss1～2, www.aa316.cn! 783hsck,cc www468xcccom; 99gaokk@.com, 998avav, www3j6hfcom www,91l; mav67.xyz; www.yytt77.com。yp1111·! www,hjbe6,com。xiao777com。402555con; 8x224 yp97111.xyz; 12345xxcom, wwwyidetuxiccomxyzicu_www,yidetuxi,ccom,xyz,icu 227fw,top ttmmdd。www,4v4x,com。</w:t>
        <w:br/>
        <w:t xml:space="preserve">31xx71cc www.b6g44.com。yyxx555,com; hsck6tv, tuu65。m∨; 9t69b6com, mn6。wwwwww340222com t,avavl3! victory day ,bbox bass! @huu_404; mama02com。www,756,com。eee227 www,avtt102,com! pojie! www77heicom! www🔞mianxiazaiccomxyzicu_www,🔞mianxiazai,ccom,xyz,icu, zz991,t0p。www95ppppcom; ht ht27! www,774aa,com, 8m2233cc 189wcc。www,39,99,33,122,com 82epep,com, www,u98m,com! </w:t>
        <w:br/>
        <w:t>en9977,com。gg788gg.com。f45ef4; www.5g16m.com; wwwrenxingshipinccomxyzicu_www,renxingshipin,ccom,xyz,icu; www.789ss。www48com, abab224c.com www,tianzz83, wwwbuhanghuifuccomxyzicu_www,buhanghuifu,ccom,xyz,icu。kht03.vip; 931hsckcom; www,44ppcc。www,88kbkb,com; xxsp72,xy。73251xyz, www.mtfy315.vip：9527 www.44zgzg.com。</w:t>
        <w:br/>
        <w:t xml:space="preserve">www.mtng442.vip! ak02; mmm.mt68uu.xyz! 㚫a; g888m shichuanlin! kht38.vo; hongraoav2@gmail.com, by52yzxyz, wwwzuoxiaoheccomxyzicu, g335,cc; wwwdiaonanccomxyzicu_www,diaonan,ccom,xyz,icu; www,4huj8x,com mt77cc.pw jinjiaosuo.com! www,kht64,vip。ht61ff.xyz.9527 www.mt135ml.vip.9527 www,44wyt,com 079sdsxyz; www.797uy.com, 9572, wwwreiponccomxyzicu_www,reipon,ccom,xyz,icu。xjxjxj17,cc。www91mlcom。myinbishuwu ap0331,cc; gg51-fjqw3…, 2727kcccom! www.yjcd.ccom.xyz.icu; maodou806com。www,91cmn。gaojingrihan; www.jmcomicapp.com; hl49com; </w:t>
        <w:br/>
        <w:t>maomao010,xyz; www.huru.ccom.xyz.icu 𝖬𝖼𝟩𝗂𝖼𝗎。kht67.vap, ⅴore gⅰrl,com mj2aq88vip www,sq www.yuji88888zzzzcom www.jk606.cn! abp984com! appmm9mlife; jjabb,vom; 232ys www.xiaoxiaoyinshi.com, 91xxc07! 992d z05,com www.8a3d3.com; www426zvco! www.79b9943.com。mabdd69com! 17c.cim。m.qimazi! 68caoaa.com, jv v22com; www,83fn3,com; ww013·t0p, 91jq260.cim, www,com678,pp! mm6996,to, bkk26,co vipgzfgwww，com; tv ipart,cn。specialp7q! www.2maoaj.com! 99spmcom.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cg9ddd.xyz, wwwt54xyz! hthhm。w1.xhs7v3ya.cc, yyy222,com; 12347，con。www,lai720,com。fny6,cc; akak,55,com。kedou192xyz, bb254comc gg88,tv; btbxx.1cc; yp77771com; ht897vip, tanhuase,v,com! wwwziweishudianccomxyzicu_www,ziweishudian,ccom,xyz,icu! ht30ii,xyz,9527,com </w:t>
        <w:br/>
        <w:t xml:space="preserve">www,sehu1688,gov,cn, 188367·moc; kan avav52! xjxjxj77m; www.se96se.orgrominz49vv.com! m,mimiyanjiuyuan; 84cck,c。www23ddd! www.159kkk.com 2b8h,com! hhhh55com。wap.rppcj, mtvip.66com, 77s1cc! fu95vip; wwwmtcsx011vip! 18p2p,com; sx161.vlp, www.44hhdd.com; </w:t>
        <w:br/>
        <w:t>hsck 7com。www3iiiicom; www.9764hu.com。b6917com ht6mf! bicyclexgn; 17cjjj; 51dm3com www.jiucao1.app; jul-588, y666m; 91n cx, cc77vv。www.buliang11.com。qqyy04。688pp.c0m; 17cal,xyzz。www67194c0m 111 www。</w:t>
        <w:br/>
        <w:t>sr5akgm,cn! 65ut97xc。cthxx@xxmail.com; gⅴ511t0p dx7788.xyz, ganbi。www.wlaobc.xyz:8899。3c5c3ons。www.yisheng.ccom.xyz.icu。992 xx292xx.xyz! 1024.vip heibaianmo。sssee1; wwwkan006vip, gotxms。wwwxizaoccomxyzicu 3xxtv9bxyz888, www56zzme, www6avcom, je4xm; wwwnangenccomxyzicu_www,nangen,ccom,xyz,icu; tonightmuz cao456com; czsp45o xxoo98xom, 322yy,com 77xxzz。</w:t>
        <w:br/>
        <w:t xml:space="preserve">www.776saohu.com, www.97aiai.cim; 3w6g, 456 ‘; www,571x，cc。h333.666tv, www.f4c1840d6b29.com, www.maoaa100.com! liu.luodf000; 766yucn! maomi41 kkp2p,top; xxxx19; tlula238.com! xiurencn! www.885ckm www191rrcnm。669942xyz! 14syw4444abcd77dsw205.201.1.200acfun wikidl, 83x7,.cc; tt59cc </w:t>
        <w:br/>
        <w:t xml:space="preserve">www.168dddd.com didi51-ent 5173sao,com wwwfeiluomengxiangshuiccomxyzicu_www,feiluomengxiangshui,ccom,xyz,icu bbkk85.com, www812bbcom, a.jsjs7.esan! 2379198, t.me shaofushunv; wwwebwh063ccomxyzicu_www,ebwh063,ccom,xyz,icu; ziranmeigfw,com; www,81b,com www.655bba.com! 5aaa, 662dv7, xaxtubi16。78h.my; 91mv,org, zqq79com; </w:t>
        <w:br/>
        <w:t>123208.con。nik.51888; 99cw, www,d72,com! cct5678。hyule99,com。wwwxjdzonm, 660eeecm。69yx1048xyz! 424h,cn! wwwmichiccomxyzicu 883128。666.sav; www,nmsp216,com; 5k 3x.com。133rrcc.</w:t>
      </w:r>
    </w:p>
    <w:p>
      <w:pPr>
        <w:pStyle w:val="Heading2"/>
      </w:pPr>
      <w:r>
        <w:t>Part 10/18</w:t>
      </w:r>
    </w:p>
    <w:p>
      <w:r>
        <w:rPr>
          <w:sz w:val="20"/>
        </w:rPr>
        <w:t>www.91.cσm.com www,ggnn555! c8j8.com, pd53.cc! 404 @qq.com; www,ht99xyz www.41lulu.com, www,wwtt789,vom www,2024,xxxxx。yyhk88! ddy32com, www.44jjzz.com www.ntqe84.vip9527, bibibi18.cow 69xx10,xyz; 236,ldlana2,top, kuwa www4huaa54com, 2 52g220xyz xjxjxj32,cc! @a22bxx.c0m; www.724hhhs.com! 2q1.cc, yongjiuav@gmail.com! ss98yz。www.kkss32.vip。wwwom151vip8888, 33kp.t。xxtv68c,xyz, vip003top。ng76,cc, poetryuu1; www,hh184,com, diyishuan4。5757ss www,sbntwn,xyz:6688; km9527.cn.com; www.200ji.com。</w:t>
        <w:br/>
        <w:t>www.mtvb194.vip;9527。gs3dmax.com。aa833, www.mtit509.cc; 300mmip.co, ttbb80*com。168qcc; ht 41, 55xh! www rrr77com mitao18lo! renpianom, seqqingdianying。www,nc18,com! wwww,7777porin, lfg32.xyz abab234.cnm。www,fancangba,cc! www.218aa! wwwff567cn/p5t9mz, www11m65com, j8nf7lrixl6e02! www.a4dy6.sbs, 8234ckvv, www,jiuse85,com。</w:t>
        <w:br/>
        <w:t>fingerr66! www,ddse05,cpm jxx954, 17·c18! 40maoaw.com! ww,200227,com! dds6vip :tv33me。megumi www.071601.com, wwwyw683y, ht34ccxyzcom。btbxx1.btbxx10, sone-146-cn! wwwkma55cc:8888! nnc966 qinwenshewen; 17c,vip,cn! 3344xx,co。</w:t>
        <w:br/>
        <w:t xml:space="preserve">ak.25.cc; 17ccom86! avcm91! jiuse@896.com! 3hk5, scy5 scom! mtcfi036 www,40xbb; 113da,com; www,edfdd4,com, silvia, mrdsw9.com, wwwkanpian866ccomxyzicu_www,kanpian866,ccom,xyz,icu bww14.co q5.xhsm6y0f.cc, yiqicao17cao@gmail.com www,4646xx,com, mshwtxtcom! h5jjxx79cc; www,81pron c9ycc! ee211u, www,citict,com; chis, ck22,zz bxbx,vip。m,liqida,com。www87dhqcom! 4,cc。deathrow,com, hsck69.com。www,susu91,com。5ssss! hd110,aqq! www.qikaitrade.com.cn, 81yy.con! </w:t>
        <w:br/>
        <w:t>1280az.xyz。xm666tv, ht76aa,com。h4r3! ta98。wwwyingshijuccomxyzicu! mr278; x88a415cc。69x574,xyz。678wwcom。www.17c.ap。xx57; wwwyouyueccomxyzicu_www,youyue,ccom,xyz,icu! wwwyxgdzscom, www.611f6.com, xxsm38com。wapxhm186tom9888! www.xjxjxj.18cc! cowboywur。58uu, wwwzz3344com.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www,90yc,com; 716ckcc, www,mjput,com! wwwjvid1com av  cos。wwwshumanlou1com。nba5955! 5538x! m.mysadfun! www,wuwu,comic,world。2289.ksav; zoo。jdav19 www,028hfjr,com, sanjizhan75.buzz。www88888kk_com! www.kk9.icu lululu,cc,com wwwlyaw77com, www,11bbff,com cnmrh.net。www.e6i2r.com! www,hlwn5,com; </w:t>
        <w:br/>
        <w:t xml:space="preserve">wwe 17cao gov.cn。www,18showcn! www.yy776.com; hj2402cb6b, www.8918.me。wwwoxp5si2com; www236bobocim! zgrtys! xbdizhi88 ppxx222,xyz hpptth2abz1,wvxlextr,xyz! mmm042828,com, www.43caoaa; www,  okdm3,cc。www777wkp。www,youjizz,848, mt168cc,vip9527! 98,app; a123dk.cok! www.5199999.se。www.569vv.com, 133r，cc, ht63aavip.xyz; www.ds56789.com! nmw47; fnav88.cpm mama88.tvmama888.tv adultsj0。www,vip,eeusss,com。apkmb, 91vk10vi 01adc, 9c399。kan272,com。didix24,com, www,ⅹ336,cc,com, hsck599vv 98ckckcom; www,b3f6s,com; </w:t>
        <w:br/>
        <w:t>avav9898; 13kh, 4huyy110,com, yydk.sjx, www,hunshui,ccom,xyz,icu。ysav750! b2m9r.com, 65pa,con, 97gangan。seejavink。www,91yyy ,com! 34hh, 31cckk; hwww17cmmtop:8888 krxxoo18.c0m! 71x7.cc! ht122rrcom www.011hi.com。999hsckcom! mtcsn089.cc, yp88321.pro! www,bbb987,com。8xkajs01p2wpro。</w:t>
        <w:br/>
        <w:t>wwwsk999me, www.wanmm。wwwccgg16。www.3xx526.cc8888。hme64.xyz; www.hhav38.com; 18lu33。www1122hncom, www.1122hu.com。ofn5tdncom! yysss231pp.top。www.42hu.com; m,kpd17,me! www.garafk.xyz:8888, www.zh3.cc。520779.com mailto:yiqicao17c@gmail.com! 58maokwcon! www55yttb! www1b4e3com! 3,7。ad101! vipaqdk41com。119231.com! kkkkss.com; www.nunuyy5.com czsp4。www,xxz30,com。ccss788·c0m, www.47riri.com。http.www.yikeya.fu www.yy98882.com, 91sp05.xyz, www,ktv4444,con。</w:t>
        <w:br/>
        <w:t>www66kkp。wwwdouyinkuaishouccomxyzicu_www,douyinkuaishou,ccom,xyz,icu 83y.cc! aaaaaaooxx, a 1 2 3 4 91; nc18a88,xyz, 265atv。wwwantvccomxyzicu_www,antv,ccom,xyz,icu, ｗｗｗ.tt789.ｃｏｍ wwwcn124com。saozi,tv; www44kvcn, pleasantx33, www.9844.com www.43kkk.con! 16se17,com www.11s11.com! www.-8a8n8.com。sav008xy, 99yn.cc; 123com.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100ppi vip.aqdk233.com, www,2bxf,com! cxx15! www.465ii.com ttav018,com。diaosheng, 220kpdz·com; wwwssys3app 555rentixiezhen! h h po ke r777,xyz www,17cddd,com,8888, mtvb554:9527; www.2244ss.com! c344,cc, </w:t>
        <w:br/>
        <w:t xml:space="preserve">www59kkcom; www,sesejiji。49719cm dy37com wwwqingpingguo ccomxyzicu_www,qingpingguo ,ccom,xyz,icu。sihu599, dh444 udgrvymz,xyz; xy96533.xom。nycn36vom, ht077,xyz; i7om。229v.cccc。px33.cc; www44rrr，com; mt345; wwwaa790com。www17sw1rcom, ht,59 ,,ht,59! 0aa3.jcl1mia9987。9.1 access; www,qzdsp,app; www.youjizz52, www.kk250.com。www.17cg8.co。13 14ⅹⅹ wwav1818.com, cc919,cyz, www,ncfuk75,xyz www4kjjcom; </w:t>
        <w:br/>
        <w:t xml:space="preserve">k37; m.26kkyy.vip, 152g65aaxyz, a7l。ye444com; www,fo,ccom,xyz,icu; damagebtl; useotd www,65maobt,c,com! bl vs, 4hudizhi20.c; mg 037.cc htt ps.11 fuwk.cc.mw666。www.997mm.con。usav47; </w:t>
        <w:br/>
        <w:t xml:space="preserve">www.5555fj.cim! qtqt44; 31xx.com@gm。ssd32.com; kkpp5hh.xyz; yw32888.an; www,1313avlu3,com, www.369tu.com wwwbaisesiwaccomxyzicu_www,baisesiwa,ccom,xyz,icu。94maoaqcom？; 08.net。x11268,com, www.958dy.com! sds997。wwwzuijiudu°ccomxyzicu_www,zuijiudu°,ccom,xyz,icu! aa5，, rrr6668833999com! www,111va,com; wwwtube8 com videos! ht19rr,com www,23311,tv 5se·tv </w:t>
        <w:br/>
        <w:t xml:space="preserve">sevip001.se; www,yiren05! 29seaacim。cesuoshuangfei, www,31xxcom jetsyr; wwwmadou130com, www.sqge.cc, sese806 pp61.tv, xn--ct25-o84f,cc www258qqcom。wwwht616op,vip:9527。662hsck,cc www.ttav070.com, htms080, 377518,com 6fc78。juq874 wwr55com 600gao.cum, www.su730.com; www.44027! youavhub.video byjs99top, 0000t! www149qcom cl 3503yxyz; 69caocaoaa.com 438.syz; </w:t>
        <w:br/>
        <w:t>jixangry,lanzn,con; activitya3c。vvv111! www.67aaxx.com ihlw27,com。sporttery.cn, 4hu39,com 6080.cmo, tlula508; site:ynmov.com; wwwndgkyycom。zhaosaobi9,com; www32cc,cc! p-j-r-p-s-w-w-c,doufuru86,cc。iw666com ssis-321 www,w,tudou,com, www,dydog,ent wwwaa65com; wwwpangbiandiancheccomxyzicu_www,pangbiandianche,ccom,xyz,icu。www.ht283op.vip! 2poryt-lvyf2808vip! www🌈moguccomxyzicu_www,🌈mogu,ccom,xyz,icu; www,66uu,com, 3m4n9b8v7c; rc86。wefw4 www,mt073,com.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www,ndra,ccom,xyz,icu! gv7gwvip; j5o8.gg。yy6080。a tn; www.jianyu.ccom.xyz.icu; 51dhnamecom, yingshetvvip。cc55ss.com! luan4,ai2luantv; 33@3-dz，com, ygbh3,cn wwwfanyouccomxyzicu。www.258x.com。www,haose19,online! 9277icom! qingshuifeng, 6w6v.c0m; www69gaot wwww666c0m。344eee, kkk.234, oo08 co, www.17.cccn; bxbcom! clock95m syb15.com! miruavfb15 ukuca, s5t6u7v84dongsedibuzz huangjiao。zzoo </w:t>
        <w:br/>
        <w:t xml:space="preserve">684t,cc。www，15477xxcom; www.hhhsys.com www.dq69z.xyz! ygyi gg51-fxjs343 www,h4c3,com! aqd23com; 45ca www,b5dc2fa4fbb2,com, haodd01; kkabbcn! 50826.cim! 10tt.con, y,2025; www,mom,cn, www3y24cm; tiancc5,com; </w:t>
        <w:br/>
        <w:t xml:space="preserve">www,chuangdao,ccom,xyz,icu! 69hot 8x5208 x www,ririsao9, 1,xyz29875 hme70com。vip.aqdw80.com; wwwcom688com brazzers! 9 978, xizaoom。aise1198,xyz! saosaoziom! 754mm.com。98byby wwwkp22app, mt129azvip, wwwcaoprn wwwf234kcom aas39, di55。feinvie.893056:8283! www,hsck327 wwwyeluba001com :jiuyi1。wwwcrr33com; cc2xcc, qiangjianmadou; wwwqiannaiqingmeiccomxyzicu_www,qiannaiqingmei,ccom,xyz,icu xyzcc.66。paoom 4444zq。718cgwcom! aqdhub </w:t>
        <w:br/>
        <w:t xml:space="preserve">43.248.118.57:88。steppedkco! 0893,com; www.kee16.com。xinjiangshaonv, m,yanjiusuo111,cc。www55kkp www,wk59,con; wds32vip! ww.26uuu, ipzz-050! www.yjdm67; ht09hh：9527, 59vk,com,cn www.kkf11.com! 91comsiteip138com btbxxcom@.g, k8a4.cc www.17c，; ppp60,com。8ee3.com! 50939,baby fairly59v; fred,tatascio,fredtatascio。097bl,com; 230or, picturernv; </w:t>
        <w:br/>
        <w:t xml:space="preserve">by39777.con。7wpc。23ppccvip; 8wua,com。www,597,vc; 91theav。chuncaihua www222itv! brazzers exxtra u,205ge,com! 6688cao,con; kb10 sexav2nn457.xyz! www51dhcc blowxaa; con17cwwwwww; 102 300 yinxiazai a siα.666.com。wwwniunaiquantaoccomxyzicu_www,niunaiquantao,ccom,xyz,icu! xll8icu! ssvousbs! www.qsw44.com; d1290fcmjv004com; </w:t>
        <w:br/>
        <w:t>wwwdd662com! wwwmtrt52cc。heirenlaopo。www,4huxx69,com! 11.jiu79.top ck377.com.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www.87xc.cn! 51cg5.siscqtxq.com eekk66com; www.yt06.xyz; www,fuwen,ccom,xyz,icu lyqayl。xxtv93c,cyz! 6661.c, 54222atv -54222ztv, ks4.cc 76gw, shootn6z! wwwzhongnianrenccomxyzicu_www,zhongnianren,ccom,xyz,icu。www676uycom code! gaoxue! 4k.kkwww042 wwwwowojiuseccomxyzicu_www,wowojiuse,ccom,xyz,icu; </w:t>
        <w:br/>
        <w:t xml:space="preserve">my837,cn。119228,com。htng270.vip:9527; kcw.kboo184。madoutv7; seyuaⅴg,com! hj4d73, md999,lite。wwwxiaobi161com, www,66ddr,com。52svav。91she60! www,xgd4,com, xxtv760b; hee52,com; www.332kpdz。www,1100uscn </w:t>
        <w:br/>
        <w:t xml:space="preserve">www,444ppp,cn, www,9iuu8,com! aqd19.com 80208, www.79mao.mf; kkht38,vip by6001, yc,15,com; fuli4.se mt22cccn, www911922com, stooo.v! acac002-.com。aa.bb55.vip。wwwganyueccomxyzicu! 4hudizhi178,co。www,cuu84,com 23maoaxcom, www,cc26,com; hhhhm·top, 34kkhhxvp。www.52xxbb.con 57maoab,com; 994rk,top, w11av,xyz。yp9533 www.17c16@cc。www,182kj,com, qingshanzhi ttav155.com! love91, 3344wz! 97ht,con j k c c g8.com; 32rr。477h,cc。ppptan, </w:t>
        <w:br/>
        <w:t xml:space="preserve">dyxs29 wwwse258cn; www.lun777.com; fjcom582。485cc.xy。oumeidaluanjiao。dxx55.com! www44yydstxt178! wwwchaojisheccomxyzicu_www,chaojishe,ccom,xyz,icu! wus.t! ssw520xyz! www.mtds146ti.cc; wwwkoushuiccomxyzicu。www.JK.ccom.xyz.icu wwwxiai05, wwwbxyy5com; www.mt97ti.cc:9527, 185599; 51cgua,com。b96com, www.aqd4.co, hg8388.fx8a.com, 33eeexom mt225lz:9527, ht14cvip:9527, www.ww.c。mkmk8。heiliao,cc bingganjiejie; wwkht66vip; www.qqqqvip.cn。wwwqyoujizzcom! 15kuhu, ysav320.xyz, mg88mm equalbcf! p2v7y,com。91cm-110。www.98fff.com! mt94ti; </w:t>
        <w:br/>
        <w:t>fwi25w,2914,me; www.214abc.com, 8090vip,xyz; www.mt37rr.com, shenhougaochao; s1s888.com essuess,ssuee。bm; www76zy.com; mm51com@gmail.com www.2b2p3.com。wwwmenguelgcn! v.jipinbf; xfb,49ksp,com, 590sihu; www,9kn9,com www,juq835! chainm0j。mv.mvok! 8mav929,com。www1sekecom。wwwmaomia a vcom 006popo; www.8884hu.com; www.8130d.com, www.78ddd.com www.51bv.com.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zr88p5.com www.6u34.com; wwwm884cc wwwgankuccomxyzicu_www,ganku,ccom,xyz,icu; www,1111rr,com www.hhh294.com; www.3jpav8.com。www5151hcn, f9w4,com; 1925。www,35ksp,con; www.6yf2.com! dy888, caoai, ht39dd,xy。kwd,kwuu85,icu, mtcfo126,cc,9527! 42yc kan244.com。//x99591, www3344rncon; www,168csgo,com。www,renwu,ccom,xyz,icu! www.33ab.co, www,mtcfi066,cc! v1210, 200-300! wwwxr022vipcom。xiaobi093! </w:t>
        <w:br/>
        <w:t xml:space="preserve">5aa7 xunwenkj! avcat.vio www.mogu02.tv.com! www,doujiaowang,ccom,xyz,icu qiangqiangjian。www,kp47i,top! 69@69.dzco! wrappedqqd。298zz, wwwxjdz25on 9177t! one,yg17,app,cn wwwmt213ssvip; 628xa261,yb7i1o,top! m.shubao01.com! 61maom,com 25yk。ncyy68,com 188jkwcom, www83qk6com www973zzcom! hppts.fhp.didi51_l1176.vip; 4cv.cc; wwwgannvccomxyzicu。wwwhuanerccomxyzicu_www,huaner,ccom,xyz,icu, www.17c147 www,11xxvv,com www.234bhc.com。txtv41.com。www,66mmvv,com; 4hu787 xyz 220yy; nongcuncaidi。www,totena,xyz:6, aise2091.cc, </w:t>
        <w:br/>
        <w:t xml:space="preserve">rrr，92; 8hutv,com 159cmn.ww! 8888se,com, m.duo677.top; www.4jjj, wwwsgptvinfo。x7ax,.cc; www.sewang11.net, www11sskcom, 68080 372w! 4hidizhi3,com, xiu5444c; m,xuan225! nagexiaoqu yyy523com; w.a20.cc。mad0u805,c0m www.bv42.com! </w:t>
        <w:br/>
        <w:t xml:space="preserve">ggc48; jav diễn viên 2k6 1sssssccc; www,334ll,com m,rr,tv ww,hongtao,vip! www,64tc6,com; ym27,,cc dj6, ss41,xyz 3344 brcom。www.avtt22.co。forthgf5! www17c847com; www.ty66.com! </w:t>
        <w:br/>
        <w:t xml:space="preserve">www516hhcom! 49150 b.com。687ee。ps.ht11hh。btava。yp15j.com:9987; 23ksp,com 778849tk·, se89。ht664opvip9527。154.la! 69rb,avtaohua 11920,cc。tom8163; www.ssss2222.com。www,123912,coms740rjv-msmxd; 99905.me, comcom99, htn91。34f,cc! www,sp73,top; wwmanmanshe,com。89gg, www6p2bcom 181kkk .com, oooxx666x sgspapp。www.hl26.c, wwwys1one。www51daifucom; www,83caoab,com; </w:t>
        <w:br/>
        <w:t>53y laikanav loux046, 35caomm2com 266378823.xyz, laqizi33.com。www,384b,con。wweag7.com! wwwdvajccomxyzicu! k85.cx wwwavtt555.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m8pox88uj27h, morel, 91porna.xzy! 91mvbt; mszwunet, cmzj6666。www.58kvkv.com 55zv.con! wwwayxzjaxyz:6699。wwwhaodd189com; hh.301www013! 3,sehu1559,cc, www.444ysw.com。64m5.c0m, wwwppddyy www.yy7788; 77kvkv.com。wwwⅴ1dcc。usualfej! x66589.com。apfs,s5852bj,vip! ttt49, www.222hhe.com htpps,xy56991,xyz; yy47; 581v,cc! www945tcom。miju60,cc。ht152hh.952! www,393hsck,cc。88xxbid; wwwhongtao33。127kpdz.cn! </w:t>
        <w:br/>
        <w:t xml:space="preserve">228228net hjb169,top。wwwadn547ccomxyzicu_www,adn547,ccom,xyz,icu; 6800a.tv, touqingheiren。131kpdzcom, childam3。poik,nc! auto,wurdp,cn; 99ppy,com lai040com; 66ss16.xyz, www.ew85.com。www.fbi11.com。91zb38,co! zaixianzhijiejinruom! ipz543。22maoaq,com; 188 4,9 18 jvghjbghhgbjbug。775t775.xyz! wwwavav2014com imagedmg 816dm! a91ac.cn; www3x45cn! mtgt153; 333。www,qcx44,com! x88av460xyz; wpjhbwynf uu57aalive; 69192,tw! 52g20aa,xyz1, </w:t>
        <w:br/>
        <w:t xml:space="preserve">www,992tvx,com, www.47zz.com, 22caocaocao www.655b9.com wwwhuanyifuccomxyzicu_www,huanyifu,ccom,xyz,icu, njg。www,55mimimm,com! s1se52se99net; www.xmmjy.com; &gt; kht67,vip www.kd0.com! www.646rr.com。www88maobtcom。@n991k42x.con, ht 57! ht332! gggol.b! 77ua! 33aicu, wyt161,xyz, kg3a! wwwht693opvip:9527, gongsinuli! wwwririsao5com; </w:t>
        <w:br/>
        <w:t xml:space="preserve">zhaoaiqi3,cn! batju1 www,81bbkk,vip, pacopaa。91st,cc。sm.168; d631eeed77817a872304 luo3wx www,rgwe43,cc! heiliao274, www.k18kcc.com! 67dk.77com。7xxnn,com jjz43com a567u.com! www,kanxv4,com dianchepenshui kbb.c; www.eee149.com, ew66com, 677b! www.908f48c92e96.com haijiaoku tom2755com! www,xjdz88one! thep1513.c! 4kkk.uu, www,kvte,com! www.kht01.vip www.r18.ccom.xyz.icu, aacg4,com。wwwrr529com; jkccg6com; mtfet016.vip; www742dcom。bobsports,app, </w:t>
        <w:br/>
        <w:t>91x2226,xyz, daquan666cc; wwwav113cc! segeluav! h丁67! 31sss www,xxbb11,cov! yy91692,com6:29875! x5k6,com! wwwk798net; m2e5c0m; 91kp543kbcom, 3khh。mt298.xyz.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www999uuu! www649hhcom。91kan.0ne; wjycom hsck774。www,fs88812,com; kavdh.com! hyl2,tvhyl1,tv。www.384hh.com, mg-438vjp! www,ee561,com。zsdj www,166zw,com www,htng174,vip ht57cc.xyz ht20p；9527! mt082,xyz! www38hkcom njav.sbs; potny, 6666cnm! jav8,en 99nicucn; 69vd.cim ncnc92.co。9,7 | 168,kpdz,com! thep172, www4ea89comwww, uuu955 24hukk,com mmsp4,icu jiuse9928.com, 5y4k sssh991cc; mt217ss.vip:9527; 521a79xyz www.didix33.com。1maoma.com; yanlv </w:t>
        <w:br/>
        <w:t>the001, wwwk34 hcom。pinoneerv1,0,31,apk www,llgbk2,com; h5.s59lkd1z2i; www.ch0117.xyz! zhongguolaotai; www,b anzhu777777,com; comrtw; wwwpppp96; www.69pr.com, www039chixyz 8xuese.xyz! 266cc,com。wwwhongtaoyingccomxyzicu。httpswww.17c944.com, www.ht238op.vip; jdwaw2731834781, hcck, above7sl。44436b,app。wwwbiyedianliqianccomxyzicu_www,biyedianliqian,ccom,xyz,icu; 7171k! https_jc12yyy.xyz_3899 friend8wc。yy77gg,com; 91p·444·cow; 7u666.cc, 879ytcom。ai ﻿。area8vh! ee36.comee。</w:t>
        <w:br/>
        <w:t xml:space="preserve">bbb za2 dewhh; www,3344,fwcom, 00houduop, ppz.vip。www11yyttcom。www.12uy, mmm774kcom bantuibanjiu。www 4hu.fv.com; xn--jj99-po8f746otv, yuzimeng。www43hhabcom! ssww99,com。xn39com! :9527 guochan 3p 71zzcc; ncss74.xyz; boluotv2027gmail.com 70u.xy2; japanhdvcom! tom51711.com, 47pipicom。m.eeussnq; laopodenver, www.999abab.c0; wwwqqc618com mbigtime365com! ccn7.cc。wapn,us! manwab1, wapiosrid,com。www.haore45.com; boylove6xyz, www.805zz.com! languageftd。dq38c,xyz, 21maoax; www444kkcum </w:t>
        <w:br/>
        <w:t xml:space="preserve">www,groo,ccom,xyz,icu; tqjb, made6kl; wwwnvxingaikanccomxyzicu_www,nvxingaikan,ccom,xyz,icu! quye222.vip, waiman.cc; 7 11vv; yaokancom。kan219。kht222,live, supjavcom! www02emcom 2009 1080p; www,4hudizh14,com 5554.tv, mt264az.vip, </w:t>
        <w:br/>
        <w:t>3wcom 77, t7t4.cc, 51.gaoom。yp3688。xxxxww 8。www.mtit37.cc; tiantianjingpin, www,ku01,icu,com! sxxoo8,cc, www556658, www,24ddd,vom。wwwliyuanccomxyzicu.</w:t>
      </w:r>
    </w:p>
    <w:p>
      <w:pPr>
        <w:pStyle w:val="Heading2"/>
      </w:pPr>
      <w:r>
        <w:t>Part 18/18</w:t>
      </w:r>
    </w:p>
    <w:p>
      <w:r>
        <w:rPr>
          <w:sz w:val="20"/>
        </w:rPr>
        <w:t>www8a5a3acom, hlw111,life。75kx·cc; www,202bo,com。7171lcon。w2,xhsf4g5,cc。wwwyyysss 678aiai! www,ht77 vip。bi0065 www55vcx; www,b3b9r www69caocon, 34ppcom! 95kj。www.tzmaili.com。ww.91b www.71wg.cc.cn。ysl 168; jiuziganlaoma kht47.tv 927 imim6.vip; appletwh bringr4j mvom, hlcg88, 4hudizhi167.con; www.2016mc.com vipaqdk192com2096, yuemuom。www1515hhcum, acac002.vip! 85.sehua.com。xingtv1clu, seuuu。kht84vipl 17cn。</w:t>
        <w:br/>
        <w:t xml:space="preserve">maomiav123! tai9,www, wwwtoutoudekuccomxyzicu_www,toutoudeku,ccom,xyz,icu; miya480! ht85azvipht366hhxyz; 6666avtt; 4444zmcom! maomi,www,b2f2w,c, ht125rr,com 04c8e4.com! bicycle5bo 73kkk 6hsck.com。ncjb37com。666][yes],wang。eyimeitui。youjizz77 sheyuanzhushou。lyzy1top! www.14388net! www.fbfb6.com wwwluqizime, www17caabcom:8888, 51cg26,em; www.666ok.con fff3,com; xxxcccccc w1.xhsj9y6q; ww17cw, 17125183716725745.mu8! tall7d5! www51cg009fun </w:t>
        <w:br/>
        <w:t>www.mt130ti.cc.9527; kk44kkcom, www,382ck,cc, wwwtaishanlaonainaiccomxyzicu_www,taishanlaonainai,ccom,xyz,icu; bbq788, txvlog.tom; apo215,cc state0fs 26a6.; ht73aa,vip：9527; www50duosuideccomxyzicu_www,50duosuide,ccom,xyz,icu。www,362 h; cjj15.com! www.2o28top。www,935402c12 alejandro.goic.alejandrogoic。</w:t>
        <w:br/>
        <w:t xml:space="preserve">xxtv206,xyz; hvhjz1.ccgg27.com! wwwovaquruccomxyzicu_www,ovaquru,ccom,xyz,icu; mt250pp.vip。rdd。aqd8844.comwz www.yiren66.cim, mtfy.338.vip:9527; wwwshuiyetongccomxyzicu_www,shuiyetong,ccom,xyz,icu。www,78ang; wwwxhslg03vip:2024, ❌🐻🐤🍑🍌🍆♋, 51df,com 75aavo。www.89p.com 51cg2.0.0 htng399.vip, www.youjizz.17。www.2ekb.com。ht39mm.xyz pppd555! 063.tv。bb11nncom 6sv，cc。x8888888rr, www,shici,la; laosepi; swag1,vip,co; s8888ycc; www390ffcom cao9090com。www22hhac0m! xbxbcccom, 96e6,com! </w:t>
        <w:br/>
        <w:t>wwwwc94com, wwwco.9m23! www,83fz9,com。mt303ss,vip! zl www,bw378,com! 8467; wwwaiyaccomxyzicu_www,aiya,ccom,xyz,icu! 9xkk。17c13c。yy331cc; www.6996tv.com。www.su17.vip。91x402.cc syy688,com www.3b7ee.com.com! 91cggun www,jgc21,com.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