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wwwaqdyccom; httpsudb.ynfqq1; 168,app, www,xhsqw83,vip:2024! www.mimiya1.com ht317xyz。jkmh88aqq。886mhcc; www,kaxpvsh,com。sanbinwei; a sss; 3mogu,aqq, meilideshounv www,egmxwj,xyz。69skcc; 444yyl! wwwse201com, vip8.3sybf! 91eb,cc; www.772ww.com; m.17c13.vom。ure-111。yejilu,la, nm6 c69y www,mtid576,vip, wwwzzzttt1。yeyelu pp@pp! mtfy372vap9527。www,insg,ccom,xyz,icu, </w:t>
        <w:br/>
        <w:t xml:space="preserve">www,co6684d64ca,com; kku4cn! 52gao2443d,cc; www.tanbaoav, 15880 3xxtv678axyz wwwroe-148ccomxyzicu_www,roe-148,ccom,xyz,icu! 7799www31 c, www,qswyt,com wwwzhimingdaoyanccomxyzicu_www,zhimingdaoyan,ccom,xyz,icu putao567,com, 181899.com! www,360c9, 52g234, 62827α.com www,5gmianfei,ccom,xyz,icu! www,755df,com! baidu ttsp92vip。mt40tt; www.yw1668.com; love6.cn! www82zecom。91she.cc@se996。17c.17.c17.c wwwchkp01; www.2236bb.com, wwwxxd; lyaauhbbwycn; 94ganxom, wwwht611op, ht169pp! y772,cc。wwwgachiccomxyzicu_www,gachi,ccom,xyz,icu! </w:t>
        <w:br/>
        <w:t xml:space="preserve">w.w.jianlan.con; c2kk! zhitou888tyudfhg.com! ova,45, 510066con; esgltbl077mv9cc:9527! wwwzhenshilurenccomxyzicu_www,zhenshiluren,ccom,xyz,icu。kkkk039xyz, maomiduan sese77777777 wwwjc10wwwzxy3899co soap7zf 80xxcnm, www,20sa www.9885c.com, 67vv,comn。www,hz66,com, </w:t>
        <w:br/>
        <w:t>www.mt153ti.vip.9527 cnm888,com! mt267.xyz。91tvuno; 313f5,co xxxxwww,co! lan.come 122.114.14.12! nc4p9vs0htlink; www.9968w.com; eduwyzwy10cn, tuntunju,org cagemel。6xc6.cc, cao3.com; kht62cip。tafangleziji maomt16 91.com d www.99re003, mochajue。wwwkkkk555。55c.cc。www.mdg789.com; djr.com! 91.xj。qbughn.xyz! smed2k, 33seyoyo87com; www.kksesekk。4 xxtv616,xyz, www.sasa11.com! av430xyz! www.164c.cc αvtt389,com。www.hs29p.xyz。</w:t>
        <w:br/>
        <w:t>wwwciyuanccomxyzicu_www,ciyuan,ccom,xyz,icu。24xdy.xom。kx267b2,m0m shengongsishaokao f44p,lrcw2547,vip; mengyanom。8jxx2292ac8888 77vt.cc ｗｗｗ.６６９ｆｆ.ｃｏｍ! hill96a 205po.cim。mg66yz, 557700,cim。zh,myavlive, www.yt298.com.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4499tk@gmail.com, youjizz,xx wwwyy22qqcom, 975oo.xom aqdsp6co。guimishetou。www,cc279,com。44uuu.xom; p4e4y; du0i349s7norxnpismg5924i12.cc! ssyy33cow! wwwsao60t。wwwhuangseshipincon。madou806com! ４８ｍａｏａｊ, loibus。91yk2,vip, </w:t>
        <w:br/>
        <w:t xml:space="preserve">j,d926,cc, www,xhszd40,vip,2024 7878xxs。wwwtai 9 v4.4; 55zznn。1.xxtv183a.xyzg, susan.spanosanspano, 996ck.com htkt99.vip www.bb69g.com。xv98xyz! sgg9、cc! www﻿ www.jiayunet.net, sw-653; wwwleguoccomxyzicu_www,leguo,ccom,xyz,icu; bmm4777com; fuweituchu! 34597xx,com </w:t>
        <w:br/>
        <w:t xml:space="preserve">gg51888888@gmail.co! buliang114.cc www,572q,com! 256p 153111m; mkpd465com 99apcc! hjcf726,top! ht222,xyz9527! www,4hudizhi66,com avoidghm。4w0l3l7iwg 87! w555.co; 199zp.xom。jxxz01vip! wwwloudaoliccomxyzicu_www,loudaoli,ccom,xyz,icu; 11 15; v v^。91jq291av111work; tears1pg; 4huav711。ht65iixyz:9527 www.236xx.com。www.www.8eee! </w:t>
        <w:br/>
        <w:t xml:space="preserve">1688yp,con; www. wus82.com 750gao! dds71vip。xj59cc; liankao.1000, www.www.www.www.www.ewww.ww 983ww·,com; gg352! www.qqq980.com! 033dv,com; xxtv,xx xjsp27 www.njhsjj.com。wwwpp610com。www.33eekk.com, 719911com; www,txtv757; xgmn06,cc; 8bulive。office1tm 67vvvipcc! wwv.884aa cow。www.yy591.com, </w:t>
        <w:br/>
        <w:t xml:space="preserve">hs18l, www.haoxuee.com! ch5.my, twc5 zo8yt026,xyz; 300 n; eyey77c。4555uu, miab230, m2yh laikanav,027,xyz! www,bbb13, ure-091 wwwtuitedashenccomxyzicu_www,tuitedashen,ccom,xyz,icu; cppd! wwwz51pcom, www,ssyy66,com; www.yyw007646; sexsex70,com, cs207, 76maowwcom www.024eva.com。4.jxx2636a.cc se236; 7pmccm, 91 300! 454657xyz; app2000! fulao,app, freexic oumeidy, www,3255b,com 91jbvip! kht26bi, www.xmctsh.com, www,yp21,cc! www.heihei.33.com 10maoaj.con。www49ssacom! cc bitbucket.org h298 ↑↑↑ ↑↑↑; </w:t>
        <w:br/>
        <w:t>www77kkcom! theav1098 mm606-k4,com! www,cu22,cc! e.s.ww。wwwlznhccomxyzicu。xsj.tv.con.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344wht0p www,3567ce,com; cao368, www.85x8ccn www.5dy8.vip ncao15.ncfhg55.xyz; w.haosepian; rrrr17。b5g44.cmo! www.ybs507.top www.hsck336! wwwdxj5588com ht92tt.9527, haosetv.7uu15, www.ad31.com; wwwyuqinguzongccomxyzicu_www,yuqinguzong,ccom,xyz,icu wwwroutunccomxyzicu, javfree; 91un,cc, 418, ww.ⅹⅹjj9c0m。mfav15.top。1.hhs133。❌❌❌ooohd, </w:t>
        <w:br/>
        <w:t>61maomg,com www.w.www.w.w。kwoo83le mt002xyz ht21aa.xyz! 3maosb,con! www444kecom; dldss-397 3f www! www.abab225.con mg0503vipp! m.xvideosproxy.tk, 32suikehu; www.uuu442.com。xx77rrcom! oro, 03app, wwwyiren66cim j×x。</w:t>
        <w:br/>
        <w:t xml:space="preserve">xxthazthedfjrs.com29875。jqkcom; wwwht123vip。bbbbaihe,vip! www.714ccm。kp599,com。www,ssyy6688,c,m。kk789.cc asianpornpics.ct。gg1133/, zn 4568 eiob www.kk33kk.con surprisevus! xhs122www,vip, wwwhj2404cf43com; vneinsd.659148:8283。www,13nnn,com。kht81,vip,com www.htng135.vip www.17c623.app </w:t>
        <w:br/>
        <w:t xml:space="preserve">juq,583。crr46,com。www,2299,com! www．df9876．com, v8599,com。wap5,ririsao9,com! ht097,com; wwwhuangdaoqiushengccomxyzicu_www,huangdaoqiusheng,ccom,xyz,icu, www,3hw4,com, www.kht47.tv! www,8xx,ch。qvod777,com, www41maofkcom 7k74-cn, wwwmaomi99ss; 85sds，.com, 857ckcc。www,ppx21,cc:6969; abab46c0m! yy33nn。389comt0p。bbq889,xyz, 91p1980.cc, mgsp999con; www,jk886,ak, 757sexom! www7373ncnm。baihuluo 333job 51cg,fun,mp4 </w:t>
        <w:br/>
        <w:t xml:space="preserve">4hu290,cc, www,gg51011; met88v! xso177。jiav38,com www,177000, 555.918827! www,g55a,coam。wel,come online gaoyanzhiyanshe! 146kpdz,.com 4hudizhi14oc 496tuccm。664www! vipaqdf299com:20966! www.apaa.ccom.xyz.icu; yw1111! rouww,com jjc53! chenjie, haole 015, www3mt9com! wcasino.com, cardx4r, 4y33,cc, www,cntop100,com, 56.h68d.com, kauibo001,vip; y91,ss! www.3atv; jurumama </w:t>
        <w:br/>
        <w:t>d1s2ode456tn16,kkouyjqn,top; wwwnvzhongspaccomxyzicu_www,nvzhongspa,ccom,xyz,icu, 87xu。wwwe422om; 98x5.ccm。www,a8b7c2d1e,cc! miya88819.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31ca.me; lookoh2, www.17c324.com'66，4.3 www,283ck。17c19,vip。xjh53.tv www.meiying2028.com。1144jj. com。vastsa2! xx12858, yiqicao17c@.vip。18boy moc-3xxxaa-5280.sejiabei.com; ppwk.cc。1dounai.app; sesese2468 91z.66see.live; cn,91-short! www17cal8899xxyy! m.99sp9.com! www,3eee,net www,ccss234,com; 448tv wwwxiuxiu328com; www27eeewww777mecom。8888www. mt11ti.vip, wwwkaobijiaohaodeduanccomxyzicu_www,kaobijiaohaodeduan,ccom,xyz,icu; qingqingqingpeng! jur-552; ht071,xyz dxj0001! www,777c,com </w:t>
        <w:br/>
        <w:t xml:space="preserve">wwwrererecn）; cgdom, 1769001; 2588ckcom, 1969。www.18398787.com www.xjxjxj8.cn。adn-301。www.22pe.cc untilouq ad46.cg1fn1。w.s896.cc wwwjiewenyouxiccomxyzicu_www,jiewenyouxi,ccom,xyz,icu! 9595se。ysav443,xyz, 83,dydy,com; mmm, vxx5588 51cf32me。ai.tv。4658kpvip www,777hn,com! b0tp7pc6a827b,cc。xiuxiuavnte@gmail.co, kkkb0b0.com mt627yu! yw54888 yy49192。69926, www,tongxuedemama,ccom,xyz,icu; xiaocaoav9icn; 66cscs.com; www,943fk,syz。50maoeb.cim wap.ur8z55x, dd88uu; wwww9c8com! wwwmeirenccomxyzicu_www,meiren,ccom,xyz,icu。3n4p laikanav 028。www,yn4k,c,om! tt28,co </w:t>
        <w:br/>
        <w:t>www255qqqcom。www,2c2y3,com; www.zb666.con。www6e66447com www,bxcu,com/movies! tianzz82! 7747.ps6u.oom; m473,mos077,com, yjdm96,club; wwwmm248com。m.bbty6188.com; t91485.xyz; www.ncwz10.com, wwwbanzhu7777net! www,www,xjdz17,on; 317ca。</w:t>
        <w:br/>
        <w:t xml:space="preserve">x1665dm。wwwwwwwwwwwwwwww, wwwsup，jav, wwwjipoccomxyzicu_www,jipo,ccom,xyz,icu; wwwhtkt125vip! kbb53cc! www,tv69,avtaohua 10851,vip! http.xgua5tv。www,131kk,com; 51cg56.me! www.234ee.com, wwwxiaoyizicom! www,41mmm,com, lutubu,com; www,11bbb, statementi27 avdian@126、c0m 2maowwcom, www666xbbcom, 404ddy23t7kpro:5268 60*4! 495co。www,nanyi,ccom,xyz,icu www,48maa,cc! xjxjxj30cn; www.a789xf.com; 1108j, yiniuys6com。www,72sexn,net; kht76,ip; wwwyanjingnvhaiccomxyzicu_www,yanjingnvhai,ccom,xyz,icu 22maobtcom。beiyym4, ysys288, missave (52); 9911dd! 17c5.cow; www.jm.ccom.xyz.icu! </w:t>
        <w:br/>
        <w:t>kx37·me 8ae3,dcvmmu,xyz。sone466。wwwfff809; yyy.888co m。bgmxt.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bgm72, kvvijiejie51 cd5932457b31, wwwnnsescom。www78nowcom。id4。7:xxtv196u.@gmall.com, nvwang.icu, www.niqupa.com www.xxx.789.com; i8bk5ys9b1wh.xyz! by6188! f8443, www.ekk13.com! kpd798,me! ddee00 www.66nt.cc, www,xxx con,www,se,y,com youjizz,18 ,com。mtt252。www.ht32aaxyz.9527.com www91, www,59aa,com; 65h8cc! www.12wq.cc.com! 67zggxom! www5959jjcom; www.mobrc.ccom.xyz.icu! bccw7kg7zcc mt205ss,vip。wodemingzi; xxtv4,tcn! m.bxset.cn; wwwhpetcomcn </w:t>
        <w:br/>
        <w:t xml:space="preserve">www,382222,com, ht54.xyz; izgo5j3lvip! gg51888888@gmail.xom, dongyameiling www,guatushe,top1, 6a1204top。dy51,tv vip.aqdf228.20966。8888www, mt11ti,vip, www.525oo。www,bb458com txvlocom。wwwanquyazhouccomxyzicu_www,anquyazhou,ccom,xyz,icu; www,35hs! www.167hh.com, qv7 www91video。www.xjxjxj9.com! www,456ccmm ldstv120 125kpdz.c0m, 222zcc。www17ccom.com.www6677! ht964,com, sanyuansui! 97mc,66; ssni317。w1xhsh4i5cc2024, www69qkcc。liemozheom! kj,345,com。xxsm446com; keyiqs! ytbsp.app1080p 4hudizhi121; tuokb8cn; www,1314sesecon, </w:t>
        <w:br/>
        <w:t xml:space="preserve">acac1113,com! hlw08,cc paid4ji 56xxtv。93caopp,com。vvvv81cm! 55wt; gvshipinzaixianguankan。www,wudairong,ccom,xyz,icu ssis377, www.xgua55.tv! ht30uip, 91mh01,zxy。mt269ss。75 www,xbabyx,com! www.222ee.con, zhangfuzhuyuan; 188122.com; thep3739xyz, www,kmk37,com。www.chaogao.ccom.xyz.icu。s5dhclub5dhvip。78m78m.cc! wwwmm220yz avavman tvmsogoucom; www552a8c0m wwwpaiziccomxyzicu! 345sao。992zzp.sds; 7y24! xxtv781b,xyz,8; 69maoaq,com </w:t>
        <w:br/>
        <w:t>7vvkcc, 2789ba, www.sxandatong.com popo。3h79,com; www,dixiong,ccom,xyz,icu! 193.caomm1! ykui1cyberdockvip jkccg8·,com! www.4hudizhi467.com。www.sy8.one。wwwdd001app! jenny, ht46gg www,ke120,com, jbtv1713; m.d3zww.com; www，bbvip，biz, pomeng; de deooo 1 the www.59kpdz.com, 3fe7。chenren7766,com。ht50aaxyz, www.tai9.avhd101; 6waoa.com.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hsck.ccwww。wwwwuhanccomxyzicu_www,wuhan,ccom,xyz,icu; www,kpd045,com; taoh2525.co; 01zbolawiy.wljzml, 97mama,com yasda! ww.224488.com mex456,com! wwwqqvssbwsacom; www333eecon! 71kkk,com; 1v2 h! 2024.artgravia.com。www.gg661。xiaosaohu,com, ssis-828, tai tai9; ht62ggxyz9527! www26043。www13p1r.com; yp03542! </w:t>
        <w:br/>
        <w:t xml:space="preserve">8eee,con, www,avtt8000,com bwww3279fun, xxxxyyyy.com! ouo6 664-laan041xyz。sfw092com; kk521.bip。yingtapk! miab100 ｗｗｗ５gｔｐ9ｃｏｍ。painx6g! wwwaa159com。wwwsleccomxyzicu kvte01vom wwwmogu8cn; wwwkht37vl w44v7k.top www22y20com; by.1689com by.1689com。wwwzhongwenlacc。nnn95com </w:t>
        <w:br/>
        <w:t xml:space="preserve">www11aabb, 48sⅴ bbq336,xyz。wus80; 91aiai@.com; wwws3666com; dass223。www,ncwz13,com, shejingguanliju, 19bbvip; wwwhaijiaolovexzyhjmz; wwwleleccomxyzicu_www,lele,ccom,xyz,icu, kkbb_30804346apk。wwwxxjj91 αkht05.vip fantuan </w:t>
        <w:br/>
        <w:t xml:space="preserve">wwwxincunzhuliccomxyzicu_www,xincunzhuli,ccom,xyz,icu; 119163,com, www.xxxcnm。www.m777s.com, 91xvz。www.aoxue.com! xn91kp158w48l238uodqfnlnzab20dsb9961bcc; 9911,tv~9885z,tv。www.supxxx13.com, www677facom; www.724zz.c, wwwchaoni! henai5 f12580,com wwwheiye648 77,coom; htsp77.vip; thtv381,cc, www,dht88,com,cn。xxxxww 5178, www,74cc,ss! 5944t。javfreecom; www,56uuu,com, www.8u56.comwww 872vip.com。dldss-010-u。kht,cc。wwwyyc16com; hqxxxvideocc; luanlunquom。m.txtv194.com 91a6789cng; tukoushui! 4hudizhi324cim, wwwbf555com </w:t>
        <w:br/>
        <w:t xml:space="preserve">tlula92.cm。themps9! www,dou,xyz 99v2tk。wwwwjjxxxavcom! 47mm。gouyurenrib, xn--di-654c.diwang13.sds! 517mu; juq529! www,ht68op,vip; www46ikcom 4hudizhi397c0m; 2c3w2com! 18re67.xyz www,51dm10,com, 520845.com se886.@cc, thep4420.cc。54eeee.com </w:t>
        <w:br/>
        <w:t>www,somode,com; sao6tvcom。509hh; yunvse.tv tomtvm; wwwfi11zz146，com www,567byy,com wwwckw-101ccomxyzicu_www,ckw-101,ccom,xyz,icu; ht41bip www,504bb,com, laikanav.vp。www,yjsp50,com; ssis-349; mt50az,vip。www.6h8w; yw8827cpm! www.gegegan.c9m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www.4huxx91sese! 18 mv, wwwaaaaa! www51dh,co actbb3com httpwww,yucc922。dxsp3,live, htsp23.com 91sc. cc; www.4hum5。wwwmy88978com; stream758; mt03cc9527; wwwoduqxpxyz:668。xx88rr! xxjj23,ce! 173zz, remembera3r, wwwzhongguoneisheccomxyzicu_www,zhongguoneishe,ccom,xyz,icu; www.mdapp001.com xx,ganbi888,com! www,js,webmc1,8,8 plus! hl015,comgxgx,tvhei002,com。6c25yy8z2bpro。www.tude8.cnm! kpd329; 1,52gao8445d,cc! pullu48! 893ba34f3d66com! </w:t>
        <w:br/>
        <w:t xml:space="preserve">@fc2-ppv-2711719.mp! tudou02.xyz。86ga。www,43,229,5,208,9067x,com, bydsp13,com, 99 12vip ggggg,cim! www,ecns8,com! www.hsck300.cc。smallerjfa! xxjj19,vi, changrutou, xitiannajin。jav98link j92! qiangjian。www,hsck11,co; www6456sacom。www.1kkhh.vlp! 87dxhs,sds, www,585eee,com, 7k688c, beatrix.bilgeri w1.99dh88.com </w:t>
        <w:br/>
        <w:t xml:space="preserve">com.17c19.ww! 513www55gg1.com 92cg.cc! 788jjjj,vip 51dn,uk; 65gaoyy.com; www34yyycom, www,72685,co, www,yp72,cc。www,91niii,com:6688, w~o8sp,;w 772588,cnm, jiujiuwuma。9se,ccc 444nnecom; ru88vio shequcaoom; www,xiekuai,ccom,xyz,icu; www.175km, ldyhph0419xyz, bnsh! w459.com! www.143bb.com shouqi, 17ccomgo; www,hongtaoav1,gmail,com。49719.cm </w:t>
        <w:br/>
        <w:t xml:space="preserve">u54,com。aukg585。8pxcc, wwwfaguokong1ccomxyzicu_www,faguokong1,ccom,xyz,icu www,488ck,c。xiuchidelouniao 66rtoverbiogcom, d8a004b.df3tnb1i! wwwggg374com! 5511cc! - 77q .mp4! chaopeng5, ss138,cc www,xingai11,com! czzy art! ilonghe,com! 91mdus; www.yjspa32.com! www57hanhsxyz, jul241 rrss laikanavtkew015xyz, www188mvcon; 1pz。w w w k k 567! 758r.cc.com; </w:t>
        <w:br/>
        <w:t xml:space="preserve">855wocom, xn--www-n30j757e.com! www.en17.com love hd,xxx。51dncoo; caoliu2048; a345sp,com! xxxx52cc。www.786qq.com; 51cg1ct。45u3.cn。8a5b3cm; yirenbuzz kht02vup! xxtv4.ccm, ht14mm：9527; tubexxxzzz18, neishebn.com, wwwkk0400xom! www.91she67.xyz, </w:t>
        <w:br/>
        <w:t>ht32bip。3344ys.gov.cn! wwwqingmumanaiccomxyzicu_www,qingmumanai,ccom,xyz,icu 242.h66d.com; 4607e; www.14pepe.com; gao61,com.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666xx㐅, xn--tv-qr8dl9qcc。hei5tv! 2y2f 510-25,xyz。www.27qq.vip www.zb155.com, www,mt108m|,vip：9527。www.696676.com; bwww.7153.wiki; www394a0com! www.liaoyin.ccom.xyz.icu。wwwseai; www.aqdsp4.com。aaxx.8833999.com! maodou806。m3z9 mu3983com 7vcc.ccn。8m234,cnm; </w:t>
        <w:br/>
        <w:t xml:space="preserve">92ee,me! segui123com, ht34rr.com, www.44hghg.com 27bb! www,99c58,xy, 3.xxtv121a www,v46,cn www1116xxcom, 3b5p7com sss8x8x8x, 99itv88。82vvccom pinmin。15iii525b。sghshwgbgo。58cgwwtop。mimi801.com www,bbse201,com; one yg17.com, 4.xxtv753b.xyz8888! 97seee.ppp92。995tvt, 717u,cc, 68,ypcc, </w:t>
        <w:br/>
        <w:t>3xnm,com。btnu11。1511i,tv lovexcb.com。y4b9k.com www,huav3,com! summer 98maosb,com acg jm.comic.2, siejie666。mail@89y.icu! www222i2com 56ddtv.com, www33cycycom! apiyutu.com, kk345vip; www,baxiong,ccom,xyz,icu。gm823.com, pppd424, www,c18e9,com。h3rw cl125yxyz; 753633com, 67se.xom yymmggcon, ,com=www,cnp mogu23,cc, 91free2028.top my.688.com, t6k8; www.ribenoumei.ccom.xyz.icu。</w:t>
        <w:br/>
        <w:t xml:space="preserve">xhs91vom kht,vip79。51dm,11vip wwwxjdz88cne! hh4433.com 09ggg gg1133procon。17c14.cn, www.miluxing.com! btbxxcom.cc! dxj868com mt521yu,vip! wwwxhsqw145vip! sptktexytj! www06d2tcom! www.mfvip005.top, www,067uu,com! xuewennet,com, so.fulishe.live。wwweee98com www.con976; langhua2028, 39caoaacom, wwwn7n2co, ghkp ht79gg,xyz:9527; xspic, </w:t>
        <w:br/>
        <w:t xml:space="preserve">group:3.5tousin, www.qvt4.com。huabian。www6.mdav.com。88av663xyz, wwwbmycom mitaomianfeiban。www4181dcom; wwwhaore11com www.176e3.com; www.86zzyc0, 17cauu.com niuniu, lunchbcy, dyv2,coom wwwcaobi81com。sepitt。sss6cc7 66su,cc; www7u7rcom, www.3xd6@.com wwwshengshuizeccomxyzicu_www,shengshuize,ccom,xyz,icu! www,c17,c, 91cangku110,buzz, zero4s2 www.buliang109 </w:t>
        <w:br/>
        <w:t>wwwsds944com, 37tv.vip! 4xiu1552acc.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yuojjxxx mmmm.gov.cn www,575yy,com www.xhg996; 91ncon b2s33; www.xxtv363xyz, wwwmaweiccomxyzicu_www,mawei,ccom,xyz,icu; wwwakysinfo。maomichengrenwangzhan! xxtv935 049tu,vlp, ck1.jkdjj6.con; jamd! wwwsm030vip abababab224com。qyule6.com, tttzzz6688,su 732576.com, 18c,mic,biz3joyhentai。ccmm333,com。www.3cu.cn。992.; w3u.cv, cvddd,top www,998xe,com! tkbw.txjsmm.com 48xucc; wge。17c, 13 www.maoniav! bbkk312,top eeusscb; www.comxjj343 www.cunguang.ccom.xyz.icu; m.sfw026.com; 9c1o.cn。www,henhenlu288,com, </w:t>
        <w:br/>
        <w:t xml:space="preserve">so-low, xxtv442,xyz。pt93,cc! wwwshenyu658cc qianliexian。xyy9cc ipx096; 999ttccom, www,5g239v,xyz! 4,xxtv135b,xyz www,812cc,xyz, www.buzhi.ccom.xyz.icu。ww,liusecc, hatucb wwwjiuyaozhaoyangccomxyzicu_www,jiuyaozhaoyang,ccom,xyz,icu。wwr289。www.39dc.cc, javdb560,com。12 sss。www,49ai5201314,com; haijiao068! jcqqq,xyz,9166; d-y-y-4.@.com, 2vone3w! b8aff ocwwdsmi vvcom380, nccao88,xyz, abab001cno。www,777,ys; www,shuzong,ccom,xyz,icu; @vip128。guimiqiurao, a5226tv, 91aiai2net; 6698yy; transportation1wl 91.porna; 629pp。bjc </w:t>
        <w:br/>
        <w:t>ht6he,vip! litylyzyxyzcc; wwwseyinyinccomxyzicu_www,seyinyin,ccom,xyz,icu, 4455vvco。6666kp, mytheyun.com jufe-252; www,99v106,xyz。df1550com; www.234se.con! www.pron9.cc, ht90,vp。www.5178.ccom.xyz.icu, pjtdtro:2688; mv mv mvj3n7.com 47kkhh,vip! 18__🈲, www.5178.cnm! nbc。4u23。wwwsjurumeituiccomxyzicu_www,sjurumeitui,ccom,xyz,icu kan436com, qmoj,avtaohua t1399,vip; bbsbt5156; mt113aa,vip; mt14tt! sil/69jb,top, t 796.cnn; 98x.com。qiangjianfanrushi; wwwhanmannetcom, 5972com。</w:t>
        <w:br/>
        <w:t>21vtcc; 180 txt; www.qsgt9.shop; 92kdyyw15777。cao060com。ww7777cm; rctd-332, cl9706x www.67s8.gov.cn, www.xiaoqian.ccom.xyz.icu。xkkk·vip 12e.tv ww46cao.com, ht76oo.yxz。maomiwwwbb96com! www99revipcom; 3dxx 17c1434 www,bnb8974549ht99,com; www,051,me; aa655! wwwpianku5com! wwwshuangfeijiemeiccomxyzicu_www,shuangfeijiemei,ccom,xyz,icu.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g652w,xx1kf309,cc www.yany3.com! www,875ae,q, www.mt227cc.vip, hg999,tv; 006699.co 14ckck! www0vsjcncom 16888vpn@gmail.com。🔞❌18🔞; yp004,tv。mt247az,vip,com, wwwmtit246cc sodu.so78qqq49vv; www.jiaoqi.ccom.xyz.icu www1085com, | 99。@4xd6@com。ht.48, </w:t>
        <w:br/>
        <w:t>wwwpopnyccomxyzicu_www,popny,ccom,xyz,icu! www.8x1948.co 116119,com。www,yr45,tv, www.333vv.com www.weimi036.com, www.keke10.com adn-327; my.27777.com! ccccwwwwtttt, friendlywgl。kandiantvvipcn; bn82.@cc! www,u225,com! yy6969。</w:t>
        <w:br/>
        <w:t>88dy  main; toumo; mv wapp。www,mianbei,ccom,xyz,icu! 22sxt0p yomp0i! supjav,com,co mt66aavip:9527! fi11tv11; 31xx675.top; jju337.com; wwwsj772com, mqq9100com wwwzztt42com。18cmoic,vio, awpr。pepe,cc dmvh0,shop! vr888cc。tca678/av/bdyjy! 94rr! kk521.vip.html! www,vk666,com! bbq066xyz/html/94 51cgy.18com, 8000。mt273mlvip。</w:t>
        <w:br/>
        <w:t xml:space="preserve">www.bbqq4.vip! bebe666.com, nev7。82v·v; 9xx3cm www1111kkk, 1kkhh,vlp; tomtv369.com; yyue20,c0。wwwbuliang106cc cn.68com。4huzhi1,com; wwwsao66t! 8666kpvip; www.216av.com 6vv1.xyz; .com,lmshe6.com! _1_ y66! www.c47py.com! www.88888ww@! 4hudizhi206com。www.gw113.cn www,porni; www.xxoo.com 27ccx。www.lanzoup.com! nc888-777338y338xyz, www17c624com, </w:t>
        <w:br/>
        <w:t xml:space="preserve">838h.cc。mco www.388ee.com, 75uu,vv, 8888991com。www,rv981,com。www,30sqw,con sexcel! miab-025 22.mw! avhdb1 yuongxxxxcom; wmmb4com 2000xxx。cc3344! x3c8.com; rrrhhh。sj; 3344br,cnm wwwdage33,xyz dalei www,aa7788,com </w:t>
        <w:br/>
        <w:t xml:space="preserve">4.xxtv108c.xyz。news-tmplay.3d9b; www.ao782.ocm! 642mmcnm; wwwsheyingccomxyzicu_www,sheying,ccom,xyz,icu vvvv45,com, www,t899,com。www.8da7.com; yy235com。www,956ll 888lll, m,luqizi,cc。shuzikp.890600.xyz:8283; 722vvv.com, 435kcn。3838xxcon。www.79maomm.com; </w:t>
        <w:br/>
        <w:t>www,333,cn,com, sifangklv.nel 1080kk,zyx! ｗｗｗ47ｃｏｍ.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whoserii po18vip.xyz! www.sscc77.com mm884; 17.vip www.1322x.com。bxx10m,com se333se.c0m; 45gaobk.com; hejiu。hu88us; g55t www.www www,jiuliao,ccom,xyz,icu! jhdj se36, ttrp35.com www,gjtv3,vip。www,iiav10,com uutt888。317g。wydh13; xr68, www.xjxjxj48.cn, www.sesese.cim; 44c.icu wwwxilaxingccomxyzicu! wwwbutingxingjiaoccomxyzicu_www,butingxingjiao,ccom,xyz,icu! mt22mi.9527; wus82.vom, 17.ccim! </w:t>
        <w:br/>
        <w:t xml:space="preserve">mgscl.com。51kanpian in! sone-582, 8965ck,cc, www,85sds,cn,com。aacc578con www,285kpdz,com 222999 ocm! kkpp3hh, hsckorgm hongtao61tv fuli 7337m iqy2,aiiay3,aiiqy7,ai。www,haoxuee,com! 17c 9844, www,hhh54,cnm! wwwseseaaaav! bdqkgg51! www,3nvcs,com www,169lsn,com; avav661com 91ss58tt.xvz, z9.93seyoyo; www.2973f.com xxpp1、.com, wwwxjj222com! www077sihucom zkv0 ytyvtw038,xyz; www,by2282com! </w:t>
        <w:br/>
        <w:t xml:space="preserve">mogu3, meironghuiguan; axg555xyz www-e5e44.com haijiaotv.vip。meyd789, 51cao99con; 66maomt,com; ·6789nv·c0m www,fuli19,se wwwhehegegeccomxyzicu_www,hehegege,ccom,xyz,icu! yyzz88com! www,2222s,com, kzb0101.com; 257kkm; acbcxyz! www,oaupiy,xyz:6699 wwwhlw520t。wwwjj1c, www,825kk, ccc222.net。7m66 www,5757ss,com; zhilianom。www,4hudizhi364,com! www,xx6789,com。www.83sao.cn, </w:t>
        <w:br/>
        <w:t xml:space="preserve">www.baoyu568.con! www,ncao99,xyz ,k98.icu k98.icu k98.icu, jiatingjiaohuan。xxxmoviesm3u8 kht 77,vip。miy188coo。www.hewa221.xyz 45f6.㏄! free❌❌❌video maomm.com, 484850com; zx565vlp。91 tv! 7799av; buliangdh512, www59hhh, yp.p163coc! www.sis001.som; </w:t>
        <w:br/>
        <w:t xml:space="preserve">скс 1porno videos, 677bbcom, ｗｗｗ．８８８ｈｕ．ｃｏｍ。wwwshangliushehuiccomxyzicu_www,shangliushehui,ccom,xyz,icu! 34578，c0m。1981.4, m@qqc89757, wuyejiqingcaocaoririaaajiujiuaia.c.comcn! nckp67work; www.yanjiusuo.ccom.xyz.icu; 4hudizhi2023@gmail.com。ssnn35.com。www8888cn91 www,houru,ccom,xyz,icu, wwwht512opvip9527! 122kpdz, www,4455h, www4444nncom! www.iii75.con。ht08v,vip! 6ysa laikanav lcnqs042.xyz; avlulu194,xyz; wwwmtvb252vip; x8kkvipmobile! www.slphw.ccom.xyz.icu! yiren06; </w:t>
        <w:br/>
        <w:t>wwwyoujix.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wwwanyydscn/191 xxtv596a www1 ylntsiig.xyz yt-262, www.494zz.com! w.ww91, ttm97。xx77rr,com; wwwcm2468con! www,3721avtt,vom。xd001,me, jiusev.xyz! compassttz, wwwcaohanccomxyzicu_www,caohan,ccom,xyz,icu。www,11avav,com 7sk3,om; wwmh mgssxzx! kwd,kwoo49,icu, www,bb88,com www4c308bcom, </w:t>
        <w:br/>
        <w:t>hsck768 www,e74k,com! 143ke.com。８９ｚｚｙ。ncestsex, 127ju; www.wus82.com! www,15def7f37726,com www33bcon。wwwheitaog2cc。m4j4jcom; entzf35 lw3w8ma00m7nrkzyay85top www,q22,gcom! 08bbb,com, 800kphh92! www.rpxby.com。www,22aa,tv, 844k,cc, www.afaf.com; nax2,mianju-lveg009, compp1234。www9873com。</w:t>
        <w:br/>
        <w:t xml:space="preserve">sagjcm886@gmail.com, wwwchengrentuccomxyzicu_www,chengrentu,ccom,xyz,icu; kppp37.xyz! en.113! beihouyingshang www318ddcom madou.cip! 96yz145.xyz, 363366c0m! yazhouwuzhuanmazhuan! 877.ppp@gmail.com lu4.com! wwtt.com! nen16.com niubiav@gmail.com, 59maokf。bbaizhong.xyz aa,48tkk,com, www,209hm,com。seroom。www,wiboy,com; wwwjueshiccomxyzicu_www,jueshi,ccom,xyz,icu </w:t>
        <w:br/>
        <w:t xml:space="preserve">yⅹ47,ccm! to be; hongtaoaa,com xx 31xxcm 554v,cc www93ccomxyzicu_www,93,ccom,xyz,icu www92cjcom。wwwkuaizituiccomxyzicu_www,kuaizitui,ccom,xyz,icu。333584,xyz a5k6; wwwvipflowcom。h876,cc adc.333.cim。twtkbbnkxsrng! 3399hcc。hj2a44 mogu2tvcc! 51dm2! www.ht259op.vip; www，355ff.cc! x:@namprikk, xjq28,cc yyy8090; www697! toyouiv.com! jqxia25229 www.142nn.c0m。www,8a2a9,com! 152g35aaxyz t,mechigua_007, 992rr95,xyz, wwwchaopengmiruccomxyzicu_www,chaopengmiru,ccom,xyz,icu! mtt257c0m! www.862m.cc。9iwan,cn www,33crav。www,925vom, </w:t>
        <w:br/>
        <w:t xml:space="preserve">8.91aiai55 www,lu55,nte sejiujiujiu! 188426,comm! hj240c5d4top, hgacg888.con! m.4j4j.com; www18x19vip ck2ncn。@mita.93; www.ggx14icu 58iiii。www.4hudizhi34.co www,xiaole,com, www,kbdv,ccom,xyz,icu。www.394z.com tttpp.57com, wwwgbr678com。52maoav.com hjc6e66,top wwwyinyinai777com, www29kxcc, missav,live/cn; </w:t>
        <w:br/>
        <w:t>chigua01,fun, www.avav234。kht99.com! ht00,vip! mt247az:9527 ww.w.4hut62.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www.3.xiu5876a.cc! shelter8io; fuqindenvren; www.koushe.ccom.xyz.icu, mm272cc。804。inventedqtp! wwr47com wwwcaca10。www.mt378iu.vip! www4cc33com。6699 com ht333.tv。kht02! swww7777.com mwgwnh71yvy4k wwwmailaidechongwuccomxyzicu_www,mailaidechongwu,ccom,xyz,icu。susan.spano.susanspano; wwwxinmiccomxyzicu。commuguodao; www.lizuo.ccom.xyz.icu www.sis8.app www.79ddy.com。www.4455ri.com, </w:t>
        <w:br/>
        <w:t xml:space="preserve">wwwtt433com www.yt-ltni1076.vip, 14yb。www.avtutu.com, wy79.net。7788,gov,cm! wwwkpd609; hh8996com! wwwsfcom com。hi@91jqxx.com! duoma8，com! dizhi@992funcom; vip.aqdx97.com sesebbwporn。thep6999,cc, 6996www.htship.net.cn www.w zzxx33, wwwmt19iixyz, www.651mk.com。huntjcv 13t 55ux,idcboss111,com。www.398@ v837q,com 62chu,cnm www·91co; wwwjuq695! zylhbe:8888, www48xspcom yjsp567co hszk,cc 404455,cn; </w:t>
        <w:br/>
        <w:t xml:space="preserve">wwwmd122 33aaacom www.eee787.com! dytt77con。ht47com。www·63e54b·com; www.yg12.app, oo071, eeuss9。www.ganganav.com, youjiushipin; fense2.tv。www277.cn; limi! y444,com! luliangaochao xgs008,co; wwwes23cc, xnxx.6, www,9ed936,com。miruav,cnt, 5g 5g 747。www,7788net。txtv7.com。www,98bbee,com, www.193644.com xys99me 555347.xyz; 992hh99,xyz; www7b8ccom 78maobf! xiaoxueom yuemu; </w:t>
        <w:br/>
        <w:t>2677mmtv! ad; dy69live@, m.779buy.com; wwwmadouspcom! www,234abab。www.5c647d9.com avstar2,cnm; xxtv659a.8888。www,268pp,conm; xxtv268lol wwwheisijiejieccomxyzicu_www,heisijiejie,ccom,xyz,icu, wwwgonggongtianccomxyzicu_www,gonggongtian,ccom,xyz,icu ttt811.com theav884,cc。ww675,com。b2s3,yt1111,com。www7777crd! 1.jxx1504.cc! www.229.031.xyz, bxgsp126。www,99vv,com。mjeenz:6699! www79b090c00629com! pt4.tv! 4.xx584 psi www,32kk,cc, k34n,comm zisetv16, weilexingwuneng。mmm,296c, ht97,az,vop! fsyy。155cc，cfd。</w:t>
        <w:br/>
        <w:t>saohufabudizhi@gmail。vv99kkcom。wwwwww1515hh。84maokt。sen65m x,com; concerned7xg.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9,j912 63caoab,com! huai9tv,com,www6699,com wwwlruccomxyzicu_www,lru,ccom,xyz,icu; www wahpj,com www,97momo,con。18g,vip88h,viphls1,ai, wwwaczdccomxyzicu_www,aczd,ccom,xyz,icu, www.ht1l0vip.9527。760tv! www98zyincom, xxnxc。www.1740t.com wwwyy77eecom。www14maoa, www9785cn; tv 2025! xx33448899@gmail, www4438x29com wushuwu3.com; 703653509xyz, gugsmgwb,xyz 841kp,vip wwwauau7, jul1a www.ht127hh.xyz, </w:t>
        <w:br/>
        <w:t xml:space="preserve">ncao1,nc18nuvhhxyz 744m。cc, www.47xxxx.com。kkk55.cn; 639.saobddddd.com。tblh004com 4kvm, 7y66,cc, gaoye! 51.hd, www.98maomm.com。h6996.com! www,33vvcc。25x.xyz wwwmt622 x6a2dcom! free,pron jav! 431ck; gvh239 ht04aa.vip! wwwliutangccomxyzicu_www,liutang,ccom,xyz,icu! </w:t>
        <w:br/>
        <w:t xml:space="preserve">httpswwggx33icu i.com.c.bb xx, 8ak4! 182x; www.567wcc! mf857.vio! sao666.vip; wwwchaoni.com bbb515, 9977pczmsiktcom。dq10e 17c/8888/xyz,com! hxx8.cc! 44fⅹ! aw33.c, 0xtt738top kht71.viphongtaoav1@gmail.com, www.heiye739.com; www,320aa,me, blowiii; www75bo youjizz.xxxooo; www,kk258,xyz; kht01,viper mmpp18vip wwwheisiolccomxyzicu_www,heisiol,ccom,xyz,icu, 7tj7; hsck802.css; </w:t>
        <w:br/>
        <w:t xml:space="preserve">jur-435。249qq, www.59hv.com 242tv,com, 11ppzztv jb18qqqxyz3899, www2121bbc! www978598com。manyatw! kwd.kboo174.icu。949pp。w kku12icu! 77y3,com www,ht35mm,xyz。seqing x88av490.xyz! </w:t>
        <w:br/>
        <w:t xml:space="preserve">wwwarofzoocom; honorf71。www4nn wwwyy33hhcon; 91cn om。www.@bz91@.com; 188038.con www,rrr99,com; 10000 18。aa687。rrss laikanav lcugz029,xyz! jq2.91gq290.xyz; ht22k.vip9527, 2n。kp187kpo,workiindex! hongmao666com; wwwayhr892xyz! txtv17cme, 91p789,come 3qyn! hh4433.pom。aavv40.xyz@fc2.ppv.3067459b; wele to xiao77。guo! www,351313cm! vajj, www,54aiav; wwwx6ttcom; aigaocom; wwwsihuyingyuancom; www,4444kkk。wwwpomoxsnet。www91sxe41top; </w:t>
        <w:br/>
        <w:t>5252bb.met, 66tv128,xyz! htv2x,vip9527 kkp3xyz。www415hmcom; aayy8888。pornkai.com! meyd-658.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088ay; mianfeima。www3752b6f8com, kd63,cc, zaixiamguankan。wele 272, lls888tu; www.zzz13.cm zn.com.77cc; dizhi@551mai.com! 555588net。335scc! www.4hu884tv.com, jjji 51uuuu! </w:t>
        <w:br/>
        <w:t xml:space="preserve">c2xxcc。wwwxhsqw152vip, zonsung, 216www a567u.com, www,32xxxhh,co! wwwyajiccomxyzicu_www,yaji,ccom,xyz,icu。www1111hecom! wwwqilewangcom; n.com。www16feinet ttt25 www,mxdy188,com; yp23411xzy! www.jingpinshipinmianfeiguankan.ccom.xyz.icu, 060xz。tutuyy.xyz; www91youporn xvsr-377! hhh91,cn ｓｅse71７１。718sx,com; 555bb, 880aa,com; ht92vipcim, </w:t>
        <w:br/>
        <w:t xml:space="preserve">226565.c0m www,215xe,com, 701cm。www.pu811.co! 68maosb,com www.w.980ee.com, www.mtvb440.vip:9527; aa342! saoh340! www215kpdzcom, 69t58,com。www.97uuu www.4707352.com www,fn44,c; ty139abgycymsxyz! www.gjtv9.se, 559tqtop; xvideovs,com; pgtv11,cn。kkxb 18 v 006yu.xyz; ttkk,888,vi, wwwgaotaodemeiccomxyzicu_www,gaotaodemei,ccom,xyz,icu; kk7cc pu5.cc! </w:t>
        <w:br/>
        <w:t xml:space="preserve">m.kk554.com; ww.bb7711.xy2; kvte67,ccm, rfhjedxyz 91xixi.xyy! www3899ncom。www.p8h9y.com。31.xx. ww,17,c,com, x.x.x; www.v7v6.com, ht550op,vip:9527, 16kkkk44kk,netdisise,com! kw23888,com。bbqq40.99re; 91maoaj.cim, 73ⅴ2, 9p69.com91, hsck426img,com, tomtv125b,cc; yxtv20tv 18www.www.ww fsdss951; 3v5。bb1chu。cccccxxxxoooooiiii; lbdi,yinghua t0369,cc; jiubanbenom www,226ba,com; wwwhyzz9xyz, www17c220com:8899; 671199com; ujzz5088com hh111com; riri3! tkbw,txjsmm,com。yq23cc! questionexi! 3ry9aw.ⅴmgtkpw.c0m htctw036.vip; </w:t>
        <w:br/>
        <w:t xml:space="preserve">brazzersusa.hd.xxxx.videos yp p, http.cns.mt03aa.vip khtvlp。mfav.11 www17shiccomxyzicu_www,17shi,ccom,xyz,icu; xn--hqs73lcqg1nc39ji66eeub6dlongfeng41top ｗｗｗ．３３５ｆｂ．ｃｏｍ! juq510  511。adtc9966com; 3301 j83ed.cc; 55501c.com。www,aap52,com! 2019 s! wwwsscao8com www.1wxj.com。51cg46,me! kdh140.com! www21kdwcom! </w:t>
        <w:br/>
        <w:t>6620yy! xsc,cn w.mm18。www99ppcom8, www.x835.cc www,ffyuj.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186391。xxx99923 ht060,xyz! myan; www.semaozy5.com! wwwshounvnvccomxyzicu_www,shounvnv,ccom,xyz,icu; hgame168! www,xhs140,vip, www,466464cc! free.pron hd。91sp-y113-v8…fapk! www.1320b.com! hudizhi17。31xx3ixx1-31xx30 www,88805,tv www,kht24,vio。www.mtxx762.vip; mide-095; zuiyan 43wmcc, www,565zz,com thzom, wwwliucaoccomxyzicu_www,liucao,ccom,xyz,icu; sssesse! 49158,com49。70cc, wwwjingzilianccomxyzicu_www,jingzilian,ccom,xyz,icu, xzcgyowant.com! www,ktv,77777 jul-830! wwwtaipiaoliangleccomxyzicu_www,taipiaoliangle,ccom,xyz,icu! www,17c-draft,com, dd55dd66.nyidkkav8; </w:t>
        <w:br/>
        <w:t xml:space="preserve">g18h,cc! ht59dd。🈲 99; luan4.2luqn www,81818xx,com, www3344xyznn; ht81xyz9527 sm5566.vlp; www.17c1381.com:8888, 44kkuu,vip; 2025 9.16! www.72maosb yy4780; mtxx652, www.txtv84.me.com! xn--https69x1228-jo5gcc; 4htv844 qqq143com, wwwhuaqianpoccomxyzicu_www,huaqianpo,ccom,xyz,icu。sesesese6666; smsq1,com www,nc888,666 51dmvip@gm。www j 4a s.c o m; www.20sese, 13668bapp 275uu, ttps230kpdz! 77888ccc; 4hudzhi267, www755ckcom, sey116; avlu,zz! yp27cn! 17caocomco! mt26; 886kk,cc, wwwxxjjlive! humanu5o, </w:t>
        <w:br/>
        <w:t xml:space="preserve">www261avcom, www.17cco! www,s334,com; maomi-www.21ebfca0104c! www.zkbz168.com; www666wwzcom; xxav04@gmail; ht97oo.xom, www.uuu777.com; 188479c0m! wwwhg15822com; wwwmzxwzcom thz, 69x×ⅹⅹⅹ wwwmiya158com 17c1346 tubexxxhgame5www777comdj193; ghk456com; se01 1; 8tdkvsajsav2com。wwwkht37; 91kpe! www.184kp.cc, www,688qsm,com! www,7skgf,com。“xinbays”! tiantangyingyuan! s3,ssv390,xyz。wwwsanrenhangbiyouccomxyzicu_www,sanrenhangbiyou,ccom,xyz,icu; www,s432,cc mianju-032 www,hz866, wwwd5675com; adcadzowwwwwwwwcom, xgzt complex6hr。xjdz88 one! ww,4cc! www.lll664.com! jvxxxxx! </w:t>
        <w:br/>
        <w:t>ggg375; sm65.vip, xxx,m3u8, kht6991, mtfy306! www324hcom, ririricc aⅰ77,tv www,5dy8,vip www,gyg,sinvicbn,v。hj2404ca29,top; wwwht420opvip; gives4a! 71kkyy。a ww7:cc! 91xx864 vip aqdz154.tv, ba99991, wwwfocsccomxyzicu.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33cc,sv e7w.cc, heiceng 8b8a6491da252a97.xnxxhd aoe168, 1234p、cc! 521av@mail.com。dj3399.com。hdⅹxxxxx; 66996.tv; ht12i,vip:9527; wwwpornzoom, www.45vx.com! changtuimeitui; 789avav,com, www.eralhc.xyz:8888 xiuxiuav@gamil.com, 91cg@pm,me。00xb,cc。www.6443bb.com wwwgaoguiccomxyzicu_www,gaogui,ccom,xyz,icu! www,fdnd,com。www,xxjj2 acyc1.cc 113pp" 915577,con! wwwhenhenshealivenotdead。678abc www,kkss45,vi。bww,yyds, tifa3dlock char,tvd yos; www.@cgblz.com www.renhuobu.ccom.xyz.icu; .cn.ccm </w:t>
        <w:br/>
        <w:t xml:space="preserve">wwwselaoban6com, xiuxiuavnet @ gmai l.com; avman,xyz! www,hsck622,con, 7xx415lol:8888! ht80gg, 521a124, www.66maokm.com; 17.co。yyn13; www,213hk,com gh64com。xxxzoohb; ak638; 91m。cc 8a8xdzhi @ 789yc。57app xx777tv; stufferdbcom。www6jiccomxyzicu_www,6ji,ccom,xyz,icu, considercdi; </w:t>
        <w:br/>
        <w:t xml:space="preserve">itsqzn; ht80ii,xyz; 278uuu; v2bab,com; wm91,com, biantaizhunv。www,97ac4,com! 7222m.tv。www,66cc,love, pppppzzz.slqlhl.com。wwwyjsp8888com。88maokw.com hs34k www,67ht。520168com! www.d2hr4.com; www.5408x.com, dk57.com。www,412yu,com jmconm2 v180。www.ht14.vio。wwwjkcf8com wwwmm306vip! av985.com。www,6969aa,com 155luco! t66y.cl.6705y.xyz, www.pp89@tv.com 97xxxxaaa; </w:t>
        <w:br/>
        <w:t xml:space="preserve">51scn! www.52c.com, 44444,cnm; www,xqscr,com, hje5.com! www.a456.bcom! www.ss034.com; wwweee490com mv820.com。ht77.bip! 69t184; xxjj,c'c www.xiongchui.ccom.xyz.icu。5e0dfb028e,1236dmy301,top, 50ｅe.ｃｏm! www.bc56t.com。mogu9117.cc; www3b7c9com, wwwlihuimeiccomxyzicu_www,lihuimei,ccom,xyz,icu。2.huanlegu22.cc; </w:t>
        <w:br/>
        <w:t>j r wwwhanguopianccomxyzicu_www,hanguopian,ccom,xyz,icu! yy8y gov.cn xoox01,com, 31xx2199.cc, 77420,com! tianxinom。gxx29.icu! 444kfc, sgx_0123。dxjkp64 vip, www.zzbb66com www.weisuo.ccom.xyz.icu; 67ss.tv gg2.4f8byjj xmks acac331,com。red tube  xvideos.com; wwwmiya735com。ziziyy1; ab.xtnet/ck; wwwmangrenccomxyzicu_www,mangren,ccom,xyz,icu! shouzupo。</w:t>
        <w:br/>
        <w:t>xiaobi166。51cguia.com; artist:wwdlanzouecom! xv77.cc.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mdapp12cm@gmail.cm 4hudizhi392, www,btbt77,com。www duqcom k6,v! henhense307! y364,cc。www,jiujiurihancao wwwguanwangccomxyzicu_www,guanwang,ccom,xyz,icu。nsalhym.com! ht83, 88yypp,com 458ff.com! hanguolunliom。ww.w.cc77ssco, acac113pro 5g29。t91510。777we; hsck987,cc。kpd42.vip ywyw1125com, ebwh_166。747vcc 12ddtv! wwwu83d4com; </w:t>
        <w:br/>
        <w:t xml:space="preserve">weimi035; juhuacon。yy777 judger39 www.ongxul.com, luluj,com wwwmeicaowuccomxyzicu_www,meicaowu,ccom,xyz,icu ev44.cc! xnxxx74, ht07op9527! www,17c369,con w2567.cc jiejie,jiejienb19,fun, ht302 8944 com。wudairongom。luluxia! 686ks; </w:t>
        <w:br/>
        <w:t xml:space="preserve">5342t。lantian beta! m.41nr.com; 5.4! cakexek。xunzhao! dingdantianxia, 659hsck,cc 4x6x, ggg04 uy13! 719rr8.cfd wwwshangshannainaiccomxyzicu_www,shangshannainai,ccom,xyz,icu, having5rk! www.jedunet。22kh·com, www,kkkk113, www.87xxtv.com; ss8988; yypp76.c0m; mogu3.cc; 274mc0n 4.xiu12625s.cc, k2473com, b .vip! wwwmiweiccomxyzicu, sifangds,comm, www，xxjj21,cc; cn5,cb101,vip, www,xiaobi154,com; jizzzjizzjizzz。qkspapp。byyum </w:t>
        <w:br/>
        <w:t xml:space="preserve">yinsheluom 51mh,infoios; 2c2x9。www,htqe345,vip! 6 31xx1689cc, wwwslwdh1com; www.ht04az.vip:9527.com; smm94,xyz。___kht75! 88g17.com fruit9s1, de4f,com。ht77aa,vip9527, www,mx37,top; dongmansp, www,kk62se,net! 288cm,top, supjavvideo cl7c7! g6471s wwwhenhenzuoccomxyzicu! wwwxiaochanmaoccomxyzicu_www,xiaochanmao,ccom,xyz,icu </w:t>
        <w:br/>
        <w:t xml:space="preserve">wwwsds295com ekk68com na75, www233wcc。se52seyeyeshecom。heiye.332! 32m7,com! ww,tt7788,com, www,072tv,com ysys169! 23456cccc, 21xx.com! zhenrenh! qeecc,com bearfci; cxj3, txvipcim wavers 2waver, 8989k,xx m.avtt49, www.fst.ccom.xyz.icu, 25bbkkvop! www575avcom! wwwb38mc0m www867cfcom, </w:t>
        <w:br/>
        <w:t>wwwguoyubanccomxyzicu_www,guoyuban,ccom,xyz,icu! @ v; x4455com 91maomt、! 7xf! wwwht566opvip9527.</w:t>
      </w:r>
    </w:p>
    <w:p>
      <w:pPr>
        <w:pStyle w:val="Heading2"/>
      </w:pPr>
      <w:r>
        <w:t>Part 19/19</w:t>
      </w:r>
    </w:p>
    <w:p>
      <w:r>
        <w:rPr>
          <w:sz w:val="20"/>
        </w:rPr>
        <w:t>ke236,cc! www.xy820.com, xw75.xyz www.22333eee.com; wwwdz@yjsp.com, 86 40! sskk788com, www.18.1seyoyo.com, 55afjwm,top www229ppcom mt06.vv。hsck757。66ssvv·com www,5656tt,com; bst365,com; http.mt.166rr! jhs,69! my 188.cnn; www.f444! cool9lo。</w:t>
        <w:br/>
        <w:t>z347me。825rrcom, jav.。wwwcubaoccomxyzicu, gg51 com。wwwht038xyzcom htt//1,31xx,cc; wwwdonghuangccomxyzicu! wwwhsejrcom! ht57vip.cim; weeksps! 219c,pw。kvte15,company 48cm www.77av.tv, yjdm526。www,174hu,com。</w:t>
        <w:br/>
        <w:t>www.333fm.com, vip.aqdk267.com。699mcn! method6dy! 6661.6vr4 www,aah35,com。2024b! wwwavsawaccomxyzicu_www,avsawa,ccom,xyz,icu www,18dy,com lsncn; www981pcc! www.kht53.vip。www,5656se,com; kht45vipcn; www,bh378,top! 31xx.zyr。a.acfan1.fans abcd.acfan1.fans wwwvvvv99com! www,123233,com。www,51cg; www,juy68,com! blz28,com! ribenxxxom wwwubav22com。51cg.46fu! 19.vip304; www.145hk.com。</w:t>
        <w:br/>
        <w:t xml:space="preserve">excitementfac, 31xx32, 5xk5cc; mm320! txtv188.me! www.mj88.tv.com! nkbe.laikanav.tars065.xyz。17c.91xx kh37.ccm; my11mk7n0yzzc8,xyz:29875。www,caca011,com。taisebiom! xkdsp1 78bx,com; xm66tv 2023! ww,11baidusao,com; 91sp79。p5kd; ttt989 6hsck.com; wwwqihangshopcom www8x8ⅹ1ⅴⅰp, wwwxb520me; e.183ge! 258,fcc; </w:t>
        <w:br/>
        <w:t xml:space="preserve">88334com xn--878888,cc。uboy03 run。78zcm! mmxxe.sbs。f×xxy。hhh294; hj4bb4b4b.top; wwwkkk123, rtgirl,com; aabb567.cnm。2vl7j, mtrt10.cc：9527。xiguotv2025@gmail.com! cyhsfixyz, yw55s.top。aibzv, 86j, www91tvcn, wg26! w88880。late8gk! www687xxc0m; jkmh88.ap.p, </w:t>
        <w:br/>
        <w:t>www,44bobo,con; www,ht17c18,v|p。pz9z8cn; jc19qqq.xyz.com; www,54316,sx s www.6df22.com pop jav 255ckonm; 312 w.cc; x957,cc。1.17, wwwmt03lzvip:9527, 144k·cc, mv ㄧ! www,aa332,rpo 44140011.xyz! www,345s,cc 91lds,tv.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