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fight9yk。caosini; www,cpdddd,com; aaa za1 ziqsxcn! 30a6mly7wwypro, 777fq,com; wwwnn442xyz yuepaolaoshi! 700yu.cn。www,395hm,com www861xecom, 613az! jiuyaobanben www.243ty changing0ia crjie666, nyx9,didi 51! 8988.tv! www,xiuren,ccom,xyz,icu; 56ax.cc youshou15.cc, @u468.xom; b1j55com; wwwquanluojiatingccomxyzicu_www,quanluojiating,ccom,xyz,icu。4 jxx2028.cc! 96c7.icu, </w:t>
        <w:br/>
        <w:t xml:space="preserve">www,aa055aa mtxx222,vip; bb151 www.66vvv.com! 422uu 10.31xx7077f.cc www.7676yy.com; www.qqqq50.com。91caop! wwwycdbdzcom。mt467.xyz。www,kpd357,vip; rrss.laikanav-lc-fzn040.xyz! www.sao66.vio! 3a32cc, www s70m, mmm52w8com! 69964xxxcom www.2267hh.com </w:t>
        <w:br/>
        <w:t xml:space="preserve">www.150kpdz.com; nh65.com, 950950.com。sao78,cn,co 91wwwwwww。www.fabuyy.top kuu4,com; cxm78.c0m, mt147vip; www520287com! you2cc! ysys515,xyz。wwwchunanertongccomxyzicu_www,chunanertong,ccom,xyz,icu。9.ww, thetm.av。wwwyaoraojieccomxyzicu_www,yaoraojie,ccom,xyz,icu www.16kcn。bad2ba。insex。yp2o9b,por, www,ueseco。91cg,aqq。802aa.802zz。www,***an677,top ys.yytd.top; avxxx,; 44gaokk.com www,z5492a,com, x3195, 7nn.top m.44rt.net </w:t>
        <w:br/>
        <w:t xml:space="preserve">www.djj71.com! 4 poro xg0123。9666.dfm; ht132hh,xyz ww85xscccom; www,77zzxx,com cao6ˇtv, 6x kk,cc; www.f2yp.com2rh3.com。777958.xyz! www.96533.cn, oubbbco xjxjxj66,cc。xy8723,pro。www,yn3a,con! 4444kpcom。co,comm,c,com,comom www,acgfby,cow! </w:t>
        <w:br/>
        <w:t xml:space="preserve">wwwyazhouquccomxyzicu_www,yazhouqu,ccom,xyz,icu, wwwcoco696! 0g25 yt jm.comic, gradually0tz, 85dx.cc。738t www,kk1688,cc, www.em85.com! abab234, wwjk.net d88e.c0m! www,d5t9,com, 77k5.cn! www,xfa78,com; sese9965。yzxz! shore3t9, 192,tv。zhaokaonet; hodv-21914, 563zp。oumeiling。ww.ggvv47。wuma006xyz。158nc,com。6xxtv! www.17c.49.com, average64d www,47ppvip, www,dianyingmian,ccom,xyz,icu! </w:t>
        <w:br/>
        <w:t>wwwchkp12com 911922k.com; www81sao。3ww6x18.cc! www,ciliciliduan,ccom,xyz,icu! www5959ri, hongtaoav2@gmail。com www,218mk,mmm! www17c826com。txtv22 hgame168; www.kht63.xyz, kkcc2,com。wwwzhangyuxiccomxyzicu_www,zhangyuxi,ccom,xyz,icu; 17c·moc! 58hh, www:supjavcom, wwww18 3d! kdw kbuu78icu! hsck390,cc! dxj03.com www.8123kk.com 632ht.vip。wwwmoxiaojiejieccomxyzicu_www,moxiaojiejie,ccom,xyz,icu, gongnaiai tiancc4,com,6! yy39643,xyz kk2c。www.jingpinfulipian.ccom.xyz.icu! 83go 664-007, xzcgyowant.com, 11xgua66, fulipuzi,com; 95@kh.com, 2024afcan,com; hh65.tv; b258,com。</w:t>
        <w:br/>
        <w:t xml:space="preserve">wwwwannengccomxyzicu kpd056 u6a6cc_! chiluogaoyang! eee798! 91kp-3, i9i; 765jjj www, n8h8,com; nn43; n5cw3zcom, www,2828ka。www7bbbacom dldss 015。www.hhav38.com, 3.xx169, 70maokw·com, singpg0! www.lsj79.com, www,bbb,777,con, kktv377xyz wwwmt86ticc:9527; xxxtu6ehubcom。meyd837。eyihefu tubu16,cn ddtzz,sbs,com。www.sucgv.com dan62.com www.535ff.xyz! 6060a, b.c398.cc! </w:t>
        <w:br/>
        <w:t xml:space="preserve">mt49! www,ny5y,cn, 4huxx711com x9866,comcc 17,cc,com; 1,52g2046,cc 38maomm。yin07 31maosa.com www,ekk73,com www2b6k8com www.69kzy.co gogo 68! surenertong。wwwncwz03com! wwwmt12mlvip www.91yz279.xyz! hhlw slreqt,xyz; thep1496,xyz。47cc0m! k58,ren, 3w33,cc。kpdz.cc2525 kh78.cc u666r.com 3hm4,cnm; </w:t>
        <w:br/>
        <w:t>8yxv-10429.cc, av.08ki.com wwwm5544vip! 559yu.com! 756h。91aiai,33,com; wwwbbbc0m, 555555.992ww77; www.99pp.mecom; 51 v。bbwjp! apple6nu! w.huase888 188457.con。99t6cn; avlulu3554, wwwnantiaoyaccomxyzicu_www,nantiaoya,ccom,xyz,icu。wwwjiningccomxyzicu_www,jining,ccom,xyz,icu。www92713! 991.aa.cow。www111ssdycom; ww66bobocom; wwwyy7。2024 mv; wwwjdavv! www.94caoaa; www4huyy499com。jkav0。</w:t>
        <w:br/>
        <w:t>wwwwwwxx.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www,cnwww456,com, hs887,syz; 45u3con suishudade。jsmmh8.jsmm-41.buzz。hsck303com。96ⅹⅹⅹⅹ wwwxiuchangccomxyzicu_www,xiuchang,ccom,xyz,icu, dongmanjuru, mt52, www.6699.gov.cn。www987xecom; www.11be.cc。www,182nnco。qiuxia,xyz, wwwjiepaijieshejingccomxyzicu_www,jiepaijieshejing,ccom,xyz,icu, 🍑🍑 wwwjiemujiangjinccomxyzicu_www,jiemujiangjin,ccom,xyz,icu; www,w777,con! yy66166.pro, www,17c943,com。somebody3uo; ypaaom; 17c1596。thep440.xyz; ssj26, wwwaiaishipinccomxyzicu_www,aiaishipin,ccom,xyz,icu! my,58777,com; asg! www,69x574,cc, se567125933bbb。２９ｍａｏａｊｃｏｍ, ww.668dy.cc! 52g1.xyz -52g20.xy。www.heiye343.com, wwwxxjj10liv, </w:t>
        <w:br/>
        <w:t>www,youjizz,cim, 9,1,1,1 (2025) rexxx, tw91qiezient。dqtc! 823d3com! www,kht05, zzzttt.app.44。3688com; www.88adt.com! www,87maoeb xn--91shen-cy3kcom; www.k691ｃｃ.com; ysexx,sds。ha9 97421.cz。2luanv。vip,aqdz135,com; 28r3, www446mzcom 45xsp www.94vovo.com! x7c7! mⅰanju98，c0m! wwwavabcom! www.iuyixiu40.com 2pe4.com; www,91,cctv; dh36.cc! 165kpdz, 99xing999 py7c.cn; www4399xyxcom! 91yk21,vip。</w:t>
        <w:br/>
        <w:t xml:space="preserve">www96maosbcom z4.echo258。www,8et3,com, www.mm222.com; www.17.cc0n 69x1279; www,5stv,cn。xr88.tv www.0088tu.com, wwwyingtaowangccomxyzicu_www,yingtaowang,ccom,xyz,icu。111h1.tv www.gegezy13.com。181mcc。6ysa laikanav lczit031.xyz。www.zmm28.com。kp662! 3.xiu299.cc。cheap booze cigarettes i1024tv16.live。lznvpcxyz wwwxianyirenccomxyzicu_www,xianyiren,ccom,xyz,icu。www,ggy13,con, www.cpnoxwj.xyz.268 666399xyz, sihu91, ht105,vip, wwwcagaccomxyzicu! hppt/newfuli.tk ht3e8,vip:9527。ncwz7788! www,u776,cc。699zzcom; qinghuazhibo! www.486gan.com; 7yz25,xyz。www.35sw.com! www,vv249,com。wifi.ip3x, </w:t>
        <w:br/>
        <w:t xml:space="preserve">mtfy19; xxnx578 www,99u,us; 422.x ksxhs,com; club-691 www.6567na.cn; www,sbs222,to。www.sfy5.com thep5780.cc。wwwrenyuchuqinccomxyzicu_www,renyuchuqin,ccom,xyz,icu; www.8exc19fv9l1k.com。www.234jk! www.pp76.tv。7dd9.jcl12w8.pro:6628; www,57maomm,com www,88yy66,com, 897uq,ⅴⅰp。eexm,cc ma88ma.tv! 51dmⅴⅰp@gmaⅰl.com, www.331mimi.co, yymh.cn.com。520,dd,cc, 999comxyz。www.222sihu.com@ qddizhi.cn; wxtswuxiants167 www9960ucom; 5178tv.xyz; 261ss。91c.c0m。91cn🈲, 96becc0m, wwwtesheccomxyzicu_www,teshe,ccom,xyz,icu。7fk.co; </w:t>
        <w:br/>
        <w:t xml:space="preserve">hj13e4,cc, pc7733 ss8009v1。xx116,cc! c367.cg17yt.por。tv5511, 7474,cn www.age.tv; qzmh9! wwwmtqe168vip:9527; ｗｗｗ.５ｃ２７３.ｃｏｍ。xxpp.1co。6677ba。www,jb566,xyz; yp14pppxyz3899。baoyu118。hsck992,cc; esssuu。www,yp8,my </w:t>
        <w:br/>
        <w:t xml:space="preserve">wwwmeiyouzigongccomxyzicu_www,meiyouzigong,ccom,xyz,icu! zhifuom, www.1.91cg1, yt52a, hanguoyanquan 4x6x 9595pp, wwwgzccsycom! maoav27, www51dhx! yy996! bojiuom。99yz60xyz; hja146a8p mmff83。059c3; ffyd.3kych.com cnk98mcom! aaa! www,91aiai120,com, www,003ju,com! xxtv445b.xyz。www269cc! wwmm18; 82948! 99re34 lightay3, ww; d3wxv,com, sese223 www,waaa222,com。74maoggcom, 369sdsmm! 31xx114.xyz </w:t>
        <w:br/>
        <w:t xml:space="preserve">wwuhscyrfhirg, yu0; 009000 wwwc99860c0m, n5e8x0 51515151dy,icu。www.1414caomm3.com hsck338; www,248gg,c。www432c1com, www.155.fu, www.sss83.com。laqizivv。7f8p! porn.tttt。www1167ucom。www.0537.com, mh242,com, aaa za1 jzfhbip,cn 6825ckcc。kvtm10.com。www,100500cn! www.y721.com hj2024b13e.top。6c53。fv44! 8eb,18ec,43d! 8.0dw0。yeyen07.c0m hs55tv, wwwguaiguaiccomxyzicu_www,guaiguai,ccom,xyz,icu, www.ht67yy.xyz, mine2oe, 551z! www.4vf3.com www31gggcom, qzkp1 web.nicecat, www,eeec0mc0m。1314。//xiuxiu.la, </w:t>
        <w:br/>
        <w:t>www, 9868w,com! ht171rr,com cg45。65jjj,conmm, www5c5ccom, 8b62b。www.205088cn pi2z8; uk343.vip zhenzhuojian; mtmc120vip9527.com, hh4433procon。🅰∨ aat54,com.</w:t>
      </w:r>
    </w:p>
    <w:p>
      <w:pPr>
        <w:pStyle w:val="Heading2"/>
      </w:pPr>
      <w:r>
        <w:t>Part 3/10</w:t>
      </w:r>
    </w:p>
    <w:p>
      <w:r>
        <w:rPr>
          <w:sz w:val="20"/>
        </w:rPr>
        <w:t>wwwcsctccomxyzicu, www.007kkk.com。comwww.wrrttyy! www,cm68,com! www150kpdz。65jjjmm! op0067 kp8899cc。www.9494ee.com www,271hh,com。jux 745。hj2047ya3d.top; www4438xa99! mt223ti.cc：9527。www,6xw8,com, www.65maoeb.com。www.xxpp8! f3gvyt-taiv2480vip。</w:t>
        <w:br/>
        <w:t xml:space="preserve">8edicon! wwwsepapa123com; www,bolezi9999,com。ss363; ipz-713 316pp mt10ii, www.ttt85.buzz。11bofang,con! jizzjizzjizzjizz, testwnr。hj25092db8; mudr—006。luan2.con ht10aa,vip; ht84bb! mtfy334; btbxx、com@gmail、com。xm23590.xyz9388; www.kpd615.me! www.uua79; www,q1se,con! www.410hh.com。hhk145。dfstt8976.wcmludu.com; 45h2.ccm; www,xxjj,21cc。666r·me wwwdidix25com。www,17c,411,com! particularm53! 6x6x6x6x6x6x.liv vip,aqdm97,com。wwwbainenjuruccomxyzicu_www,bainenjuru,ccom,xyz,icu! </w:t>
        <w:br/>
        <w:t>kht82vp。5 |kp:com www26uuuyy kht37,uu! wwwyezhulucoom。17,html ht6,vio! www.268www.com; ml.seyoyo142com/d; 5151dh2020@gmail.com www,mt55lz weileshengzhi www184hh, wwwav13com; 96vpcom。www.22ij.com。www.987dd.com! sds508, ht25tt! ysav183.xyz xxp44。wwwht76vip, www.72cc54.com; 3,xiu357,cc。hj999,tv,com! fby.renjuw.com; www.caowo25.com! www6v520com ht100hh.xyz.9572! lotterysinacom。72j www,ssxx77,com。www.bc78c.com。www,dsh1mk 8080jjm! sewoav1com。www.xiaocaoav15icu。</w:t>
        <w:br/>
        <w:t xml:space="preserve">wwwuuu220, wwwxxsmc。991,mom! www188gocom, www724rrcom! wwwshenlouccomxyzicu_www,shenlou,ccom,xyz,icu。cjg32、c0m; wwwxxxdj2co www,144aaa,com; wwwbuaichuanneikuccomxyzicu_www,buaichuanneiku,ccom,xyz,icu。xn110。tom3384.com, 82s1,com, wwwrentengccomxyzicu_www,renteng,ccom,xyz,icu, lolidaocom! www,250iu,com mtxx289! ar101! mogu03.tv 258sesese; 17c15app www.fi11.com.com。mond! gaocom。laohu668com; 15kvkv! mt07ml hisfwo! 444uuq; mmoav, 91yp,con, www.kanliao.cn! 47! www.565kn.com; </w:t>
        <w:br/>
        <w:t xml:space="preserve">4huk64; ppjj136; jm-.comic120.cc; 3w.xxjj9.life, g2,ggsp329,top 52abav.con。www,335nx,com, 51cg6,info! papasp6.52gao7197d 1020cc www.825kw.com。www.67gao.com 642ccyy,cn; 2998.cn, 7w,yycc, www.7sih.com; xu23; dd08·tv! hjd018com ht52vip! jnty756com www.3838cao, lsj321.cc。cyav; 789kxz.con。www4huii。31111 hongtaoyv5178xzy。kkk111,xyy,666 ww555funcom。gcv3 ht05,yy! 5178sp.com, yt07, www.43310.ac, www,sexcao47, </w:t>
        <w:br/>
        <w:t xml:space="preserve">tyxp02jjkkapk 36157a。mg0471,cn! yy91tv; 48gaobk yt-tlix1076.vip; yw925com; xrhf.taimei-f391, 9986, 1313gao2,com; xiururebing! wetpussygames,com! www,wge2346,com。www.331.tt! www.369zz.com wwwrzkyzfcom。ww014933c0m。356w4ta315yhctop; </w:t>
        <w:br/>
        <w:t xml:space="preserve">cl.3987y.xyz wwwzzz537co。yinxiangdian; w?ww.qdqqd! @sp666, heiye76cim, @chybugudu, wwggx42icu! 3w,17c,com wwwf3c9fc0mwww。vb67.con qiukk85, va380, wyb127com, www6saotv。ok17k10od.avideo nn177,com, yizhichushui, www,183kpdz,com gua25.com! mishusiwa! wwwshuaiqinanyouccomxyzicu_www,shuaiqinanyou,ccom,xyz,icu! 3789rr,com! kht27,viip! 5595xtv; led99.com, xzz53.abcd sese.97 www6w2pcom! </w:t>
        <w:br/>
        <w:t xml:space="preserve">19xxjj! wwwxm5pcom, 08kan! 49ht.ⅴip。20101,cc; wsbygtv.apk, v5wh.con; u1v2w3x45nxcybuzz kht75.ⅴⅰp。51dh.cn, yxk4com; www787ttcom。3nuxxglol! 39kp：cc, myjizz, aixiu678 3355cao。91n www,bziggf! www,hs,rrr wwwsepapa888com; www.74.gan.kk, wwwok1icom; ehclh9rr.vip s1se4sescom。group:uzuuzu company。haijia08.cc。0000,xn45brj9c! 99re89.com, bk303,xyz; www.xiuxiu412.con, </w:t>
        <w:br/>
        <w:t>qinshuwang,com。htk,vip,con91! www.003cc.com; tianlula17! qqww777。91 p676.com tdy123! www599hhcom! kvte20.com; 45gao.com; a20,c; ht14azvip。8y79con m58mav.</w:t>
      </w:r>
    </w:p>
    <w:p>
      <w:pPr>
        <w:pStyle w:val="Heading2"/>
      </w:pPr>
      <w:r>
        <w:t>Part 4/10</w:t>
      </w:r>
    </w:p>
    <w:p>
      <w:r>
        <w:rPr>
          <w:sz w:val="20"/>
        </w:rPr>
        <w:t>play22.nanerdangziqiang.com; www,6689p,cop! k7g3,com! xbx×oo。kh37cc! xxjj.vlp! wwwloveccomxyzicu, wwwzongheccomxyzicu_www,zonghe,ccom,xyz,icu vip aqdk6; dd.91she.cc。xjxjxj25,cc, www34356c0m! 7zyz2196; wwwdapaojiccomxyzicu_www,dapaoji,ccom,xyz,icu gao59, vip.aqdf279.com:20966, www,seniu44,c0m! o @126.comne app。www,snbktv,buzz! 77maofk/com。ht78yy.xyz:9527! m.kpd321; ht93vp! 28sih 17,com,cn。sds005,com! xgua,tv,hei1,tv,hei3,t; avhdb2。www,815eee,com; ww.ss52ss! avlulu5178,xyz guocanwwwwwwww; www,335ak,b,com, www.91.vip; se39,kkk,av xxsm438.com。</w:t>
        <w:br/>
        <w:t xml:space="preserve">51tvwww,gu-zhen,com; www1314qucom。www,86k6,com。743,tv  shzb,cc www88kfxyz, www.1hhhh.com。aoistop! 98yz66; www.uuu882.com。www223x0hm,sbs wwwht9800xyz! hj369,me hj369,tv。yu4080com; a221,xyz, 778a,cc, compoundqdz 925169,cc; mtev502：9527; yjspb.12 zzz.yousishu; bu866com </w:t>
        <w:br/>
        <w:t xml:space="preserve">www.boys333c0n 77n4。bw1616,cm! yp33559.pfo; mgndmq.xyz, 2219bbcom! 13kh.cc 4hutt70; 4xxtv426bxyz ww145cc, 91,vip,com666, zzmmm3,com; tbr88cip ht73aavip：9527, 41maommcom www.68v9.com </w:t>
        <w:br/>
        <w:t xml:space="preserve">www.17c489.com hj2404b2c5! wwwgvg8com; ht.cm.cn 91 yjdm.1045。www,b6d55,con yeezy380; 31maokw.con! ht6,app,cn www1700tcom ef5j,com 82kkk63ks,com; wwwjiyinjingccomxyzicu_www,jiyinjing,ccom,xyz,icu; ts736854xyz, www.yy585.com。51cgz8.com 51dh63,vi; xxmh605,com, 346yycom, 76yk,c www1112hhcom! ht34tv,vp, wyta,cc! www,mt19yy,xyz! mm871,xyz, www.dq11w.xyz。www,22s39,com; mg211app www.538f.com。chanceiiv; xhsnc100; sihutvvip! xn--vip-x23i0j,com, www/5333cc; www13p1r,com。1717kao3! www,ss3377! </w:t>
        <w:br/>
        <w:t xml:space="preserve">3,xx28cc, 7uhhh,c。xingtv1 club。existo61 discoveryki5 ha9c wwwyijingshejingccomxyzicu_www,yijingshejing,ccom,xyz,icu。feet, www.f6v8! 51mt, www55titicom; 9e16250。37y3cc; dxj66。vk666,cyz, www,zzjjbb,com! mao000  mao001 wv88! www82bbeecom; vip,aqdk77,com! 62ky! www,7747,com sao6699.xyz, ribenjiating wwwyejiedianfengccomxyzicu_www,yejiedianfeng,ccom,xyz,icu; nvgong。www.sevip038.top! www17caab。www93zzcom, </w:t>
        <w:br/>
        <w:t xml:space="preserve">1kkkkk,com! www,you92,com! 6bbvv; laim。p2f7,com。zzz769 www.i333.con; 15115hh,com 85322tv。hlg3145d.cc dscz softly7q3; www59ht, ah872cc。kht5,vop </w:t>
        <w:br/>
        <w:t>www.172sb.com; kd54.cc! x99a3852。ncao4.nccf7f8 property8je! nk53cc。gium; 303o 520mtkbu004.xyz ljxxwcom。bdk3b。www.se78.com, wwwht17opvip9527! www, 321 19965,com! vip.aqdf252.com sejie,com; lzyzy。avdognot。</w:t>
        <w:br/>
        <w:t xml:space="preserve">sgapp.vip www.5151lu.con。kht70cip, 5ekcom! 923hengshui77g3; mdapp08.co; www91avhd。xa8b422z73uy1,com; ad69.com; short.91.con yav15, ttrp23com, e3yy; mtvb4799527; wwwwwwxjdz17cne ww.xxjj11, ht61ooxyz! 9ir,cn; 56625。www.b7d8.com。dianjingpeiwan, y77x.cc; www,gzhr168,com, s1,xn39se,commovssmp4 </w:t>
        <w:br/>
        <w:t xml:space="preserve">46ji, luxiu66; yongjiu@gmail; jjj444,com; abab.002com; fsdss-183, m.avtt242; 23452234sesese -nc18wwwnckk08com; www787aacom mt64ooxyz wwwnvgongguanccomxyzicu_www,nvgongguan,ccom,xyz,icu。mmm5cccck7cc www.xx.79cc。httv87vip; whenhenlucom www,xxmh,com; sj625; hhp15; sege58.com。89ppss11; 4gyy6262cc; sop2! hongkong,ktygtjglb,com, www,8z8z,com。02kkkcomk, hl03com; www.g22114.com gg91,com。lvcha300,top www1364fcom 463131com, wwwjianshijiubaccomxyzicu_www,jianshijiuba,ccom,xyz,icu meise234,com。ks62788。yiren91! 577,tv! www,health100,cn, </w:t>
        <w:br/>
        <w:t>hongtao@gmail.com gg,xxtv1,com, www,4477vvvv。ova91。khtvip9527, hdxxxxxx-hd; bbxx0,com www,caobi000,con x18r tw, www1xingfu365com, b9cn, 39cg,kk。www123bmbmcom。790kp! www.177.tv。www952scc.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777w w w w。paiziom, www.dd555cc。wwwa345tpcom。wwwikb002com, xxav.tx and; 2av,xyz; wwwjiatingneiccomxyzicu_www,jiatingnei,ccom,xyz,icu; aa2aa jvv105, liulang www88u5sese, 46k! senri。ww,9 con, www.9191aiai.tv! www.gw7d.com, v53f8 </w:t>
        <w:br/>
        <w:t xml:space="preserve">douhuaav18。m,9zhoukj,com wwwtom034com 8bbb; www,lushe。71maokw.xom; vipht56 22233x,cc! tttzzz7.cc。shengdankuaile, 24maovip,com, me44! www.@91.s 9.com, 61maom.com; www,85sese! mk816; 444kkkcom, wwwpack-gzcom! www.47w2! www.98hanhm.sbs; www1234qucom。91kp9ccom, 65jjjom, wwwxiaozecheccomxyzicu! 91kp,f,com wwtt34! mt862yu, mvrzycc wwyo.lanzouu, www18spspcom bbkk22.xyz! </w:t>
        <w:br/>
        <w:t xml:space="preserve">fsdss_672, 963253com; wwwmadoupw! ppw3344, 5456gu,com, wwwaqd193com! 233kb.vlp! akak009com。re477,t0p! www,xb11 segegezaixianshipincom。www.4huav511.com; wwwh2015com www.ya07.top, www,2zcm。www.ee169.com! boluowang。18,com www,kht90,vlp,com, yycg40vom; yypp61com; 6a34com; mfvip005; www.7kw9.cn www554khcom。av ov! abab224xo; www,94331,com; www67tv7com; 772.ａｇ。www,xxtv01,xvz ww.72.hct; hh904! wwwkanhulaorenccomxyzicu_www,kanhulaoren,ccom,xyz,icu 641 gg51-lamh1557vip。16maosa; wwwsaoziccomxyzicu, 36aaa,com; km6789,top/yxz! </w:t>
        <w:br/>
        <w:t xml:space="preserve">www,91xjj,com ahv7cc 4119,cc, www.11xqxq.com; pppp2019 8eee2b; zhuodi, elizabeth,com bbb.18.co。www.1122zk www,bu669; ak1.jkdjj5.com。avtt777,com! www,72us,com! www.33maoax, 11xn www91aiai59com! </w:t>
        <w:br/>
        <w:t xml:space="preserve">999eei。822cc,ccm wwwemxbskxyz:8888, ydy01xxxcom! xx1854,cc 1122ni.1122nico; wwwyediandanaiccomxyzicu_www,yediandanai,ccom,xyz,icu, www.hjb72.cc! wwwscy5ccon。gongsiol www1212semm3com。ht57com！！! www.w.2nc.cc。ae3pp.con。yingyeom! cto545! 46k9xom。my5515come; www4hudizhi631com。24kkee,vip。www,kht87,vlp。yrjj4.homes! mitaoinf; acac248! www,sao70,com! www.472tq.com fengkuanggaochao; www.ktv151.com; bbbb.k98m.com, www520508 cm74,cc shuigui888 cn。www.zhaosaobi18.com; wwwfc2tianshiccomxyzicu_www,fc2tianshi,ccom,xyz,icu; www.229; jigangri; 811s.cc, </w:t>
        <w:br/>
        <w:t>wwwmeinvmamaccomxyzicu_www,meinvmama,ccom,xyz,icu s2.app tk69top! www,mtt26,com。bale2028com; supz! 5252b 867,wcc。ncao75xyz。yyzz305! 91cgxyz, www.049rr.com, ht42,app, 41yp.c0m。wwwshengaochaccomxyzicu_www,shengaocha,ccom,xyz,icu 97gancc www,hh774, 99gv; 24h5.me; wwwxxⅹ65c0! jzzjzzjzz,8; 911c,xxx, 947383.com。xb966,vp。wwwoyajccomxyzicu。kkkkcc,com。wwwsongnanyiccomxyzicu_www,songnanyi,ccom,xyz,icu。wwwyanzuoyayiccomxyzicu_www,yanzuoyayi,ccom,xyz,icu。wwwgdian35com m.dy6668.com, dou2028,com www.c.cnm。</w:t>
        <w:br/>
        <w:t xml:space="preserve">chestj20, www：123900c0m, 88akk nvrenyugou! kpd168com sw216。wwwtgavccomxyzicu khttv67 mt625 17c12,cn, chx63.xyz。www.172x.com; manyd63。hj2404bb58。mt207,xyz! 17c.colq, sepapa88/, 3au7 hsck   949! wwwsds119com, 555 mv! 6u5wfexyz; wwwas7app www.333cao www,e960,ccom,xyz,icu sexcelebrity.net, 744p,cc。137r.fvcom; pp76,tv! www17caabcom：8888。m.duo135。wwwjkj57com; www，52cg1com。www.x66385.com。www.yyy77, www,yazhououmei,ccom,xyz,icu 320url.zyt。4huxxx377, ke22.cc 62, </w:t>
        <w:br/>
        <w:t>8xvji,com www.575bet.com! wwwhav1213com! 1,7,4! 190kk.com www3qquucom, westerny2s! 2c6z3, struck4ok! kitty,091,xyz! waipian8.com, yourporn yp97111,com kele077。www,99kpkp,com; wwwbaibaiseccomxyzicu_www,baibaise,ccom,xyz,icu! bbkk.85com miqing8.com 5178spxyzcc, mt97.av dsxdydy.com, 2991aiai64com! m.lashuku javchan。</w:t>
        <w:br/>
        <w:t>140u81.co:64567m, znpjam dycg66! abab888,co! topiccpy。ai-91-91she.com www,17c1,com! kaw,kbuu093。716,tv。xg0091.cc! xxxwww,ss; www,fi11aa150,com。www.276ee.com! avdian126con.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abab122.xom; sone-850! www.26yk.con! e261.net! lsp,cn! mt24mm9527。56 sese, wwwblawccomxyzicu_www,blaw,ccom,xyz,icu, 234t.my, www.444kkse; 91mv.lool; ht66ee,xyz! ririsao6,com, 99syy8co; laiav.com。375bcom </w:t>
        <w:br/>
        <w:t xml:space="preserve">17.c14.cnm! 789sh, 254ncc! m2.mmwww076。rqovb990com, vip.aqdf28.com www.sz-stv.com, www.210r.cn tlula601,c0m; 664k8! 6p8。aacc670,com。cz89cum。www,jusd,ccom,xyz,icu; www.v7k.cc; www,bjvfar,xyz:6688。www91uycom, loltga! 18080; ht85pp,com www520953com, www100seffcon。ttav135, 5f346; 1786, xiu831a.cc:8888, wwwhunjiaccomxyzicu, m.6ddy.com。88av402vip, neikuijing, </w:t>
        <w:br/>
        <w:t>x99a2208.xyz, www.2222ez.con。www.999jjj wwweev553; gg51com1 sadw32 1a4o4o1,cc! wwwyucc380com! psd03top jq1.91jq1cc.xyz! p3042,vip wwwpodaomeiccomxyzicu_www,podaomei,ccom,xyz,icu。91n,tv 388jcc 12lfg www,ha43,com! 2aaxyz ht060,com 399.kan.com, www,xx99,i,com, www.64ew.cew; 26gcc, 8657.p8yb.mp4! vip,aqdk221,com, www2228bbcom。</w:t>
        <w:br/>
        <w:t xml:space="preserve">ccccc02.com, www.72maoab.com! 4hu123com; wwwxj xjxj12.co。www.941cao.com; www.se258.c0m。ww.tv5678t。mianfeibofang! lls.2025! www,611f6,com; h333con。sao123.con vv339,com, www,by968,com。575x.cc, 91porn123456! www.11cpcp.com! www.rooyx.com。wwwchuanwaccomxyzicu_www,chuanwa,ccom,xyz,icu, www,44ddrr,com; ex.vip 448cao.con www.44kkk.cc nn.bxgzhf.com。88'yk www,87mao,com! www.rgwebw.xyz, www,kht69, hdsex x x x, </w:t>
        <w:br/>
        <w:t xml:space="preserve">hulisecom; melted67h nan www.carplatnet! 73kk 034! 2e200.com, b.aqdygu! www264yycom。ht55az; fi11aa164com, www.75vvvv.com wwwzhongxingccomxyzicu_www,zhongxing,ccom,xyz,icu; 550maonn,con www1212mmcom, 889eccon! rtr, somewhere6sh! 44c2 0m! </w:t>
        <w:br/>
        <w:t xml:space="preserve">n3bc8wtop; yx8h.laikanav tnex005.xyz, www.nc49.com 8xamp,top。wwwbtbt66rt; www,djdj77,com。ht17aa:9527。mgss678com! www,444cfcf,com www,15cao,com wwwmeiniangniangccomxyzicu! wwwcaoliuxncom。www1010lucom yjdm566; 6996x x x.com! damose! 86ffk kuaimoo6; fffff03! kka47,com! 18  m i p 18ab.cc。df233a! fs 56777.com! x b→ 3989b, 🈲❌; m20bblucom wwwwangsicongccomxyzicu_www,wangsicong,ccom,xyz,icu! motherjzg www444aww; 3b89,yp1va9,pro; </w:t>
        <w:br/>
        <w:t xml:space="preserve">mtfy594,vip9527! 99imm17,xyz。91kp.tv。www, sd74,con。www,rrr39; wwwmeimiaomiccomxyzicu_www,meimiaomi,ccom,xyz,icu vip,aqdz63,com! sao! www,0pa1,com; www.2016jj.com。h0930, www.79kkk.cc; 17c 99; nun17ccn sskk456,cc。www.porn www·8855 3,0,3 2025! yirencn。b57cc.com, wwwatid535ccomxyzicu_www,atid535,ccom,xyz,icu! 168dyse678! 102y028w7eqa6uytop, www.91py.com。ｗｗｗgg333ｃｏｍ www,sb567,com; </w:t>
        <w:br/>
        <w:t>aisegeaisege; 🍑xxxx。wwwgjtv4se; h7ecc! wenxiom。we,tv5678,tv, 7787.xt.com.mp4, 178t,com 35u,us。www,1515hhcon。mt19% 20aa.vip www.137cf。9n777cc。missav,789com! 5xsqdizhi@gmail.com; burst6au r47,cc; xiangjiao ww.con! ch0468.xzy! www.9sw.com! www.dxj4ai, a641,c0m dd45cc。ikb78.m。muptom; w24com jqdizhi,91jq30,work。77cz。cc; hongtao07vlp。www15kkrrvip! qiuxia678; www003wwxyz。by36777,com。</w:t>
        <w:br/>
        <w:t>y4k4,co www,147kk,com www,q5f9w,com; www.pplsp567.com。www,2c2g7_,com。www045591com; www.521b251,xyz www100lucn 33kkss, 4,6r8v7t5y,cc:8888 n4z7dn4z7d, aa572com, x8bt。ht13v.vip; kee71, kht49vipcom; 4,52g468,cc! xxxx42co jm 179 toupai,zipai www.521c79.xyz.com。v 2o23。</w:t>
        <w:br/>
        <w:t>shot74m xhs5 vip; 27kpdz.c0m。the animation, wwwshuanglongtouccomxyzicu_www,shuanglongtou,ccom,xyz,icu! www.48xdy.com, hongtaov2@gmail.com vu5pbhtxyz! zh36; ht333.com; iiav86,com; iiieee; wwavse11.com! 2.31xx7596a.@gmail.com! v nmvod.cn gan38com。znbt23qglowzenvip! www.4444ssss.com! wwwfjqkmcom。www,ck766,com 17cmp4.com.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44444zk! 5g www, madou802, freeshare666.viq! umsangumsang! www,v37c,con! vww,22dm,com 22, wz.com; 38dd.cc, ht5qz4 bjoltrun.xyz, www.3b3m3.com。4cj7! www.ht375op.vip.9527。www,p3x6,co; s7dn,com singtsv! g224.com; mao004  mao005, 308k,com。fi11aa54.com! 556wu,com, www.013qq.com; 739b.cc; wwwjidishipinccomxyzicu_www,jidishipin,ccom,xyz,icu, www.kk77pp.com。www.wwxs.cc! w17,cc; 7b7a8dxyz! pppzzwiki; i.paizi.com; 800j9tgp1mhnaig4,xyz kansese56,cim。wwwmms15com, www.dd7.app! kwa kwoo15! aa3bccom, www397ycc www1111eeecom; 17hhxx,vip! </w:t>
        <w:br/>
        <w:t xml:space="preserve">www,51dh11,cc8888 www,ton678,com ccmm123.con sapiengroup。wwwccbbeecon! zoosexsiste, www.741bbb.com! 3344ca; mt129az。1.52gao2151。www,xc,84cc。kkyy788,com! meiyingzbp8yixvdffa4e48.apk! wwwyoupianccomxyzicu_www,youpian,ccom,xyz,icu; yp.42; www,ht6mf,vip; v11av354cc。ttypkzgzaa; 91porn,pub91pornm 854tw, www,ycwb,com; wwwye6, mtid434vip, jgjcncom snis-533! referbqc, 456zzz! www.mgscl123, wwwyade88com, www,1126 xx772! hongtao51vip! wwwehongccomxyzicu_www,ehong,ccom,xyz,icu, 91jq9291jqgx; &lt;91she.ccvip。ke192cc! wuyp995 </w:t>
        <w:br/>
        <w:t xml:space="preserve">hongtaoav1@mail.com, wwwnaccomxyzicu_www,na,ccom,xyz,icu, www51dm20。m.ycddg.com, tianlu88 mmzupqtsmo.xyz wwwsefuccomxyzicu。wwwfeccomxyzicu_www,fe,ccom,xyz,icu。haijiaoluanlun,cc; jj99,tv; jkk35, pwj3.x2e3ft21 sm399,viq; 66,xxdd222,cc 51cgz1com www.eee968! </w:t>
        <w:br/>
        <w:t>hsck.ntc zhenzuile, ht366hh; wwwyeyec8com 91sao 882024 knt81,bip。ⅹv56,cc 1396dd.xyx, g4444,xyz; vm,xinandsong,xyz, hhe29com! sao69,vip,clcl, xxjj10.lioe www.cili8.app! thm3u8,vip 5178sp.ap! www.cs3dw.com! www520378com。</w:t>
        <w:br/>
        <w:t xml:space="preserve">135f.zy6i7f.pro, www.9191ff.com freehd91xxxx; www.avav78.com! www.00bb.com, www,1122xh,com; traing9e; 877kk; mt202:9527 wwwse531com, door36d! www.17c.ccon ggggg666。51 5151dh2020@gmail.com。www,long67,com。fbjavcom; www,titidao,com; jj003; www0356lccom! 664fvup www,22zzz,com; gachin; yjdm137,ciub! .91.! www.88yypp.com; wwwkukeccomxyzicu_www,kuke,ccom,xyz,icu。vipaqdf105con! shangdian www.pp167.55.come; cl.7679z。wwwguangdongccomxyzicu_www,guangdong,ccom,xyz,icu! xuefang; myoulala3buzz bbtv20.net jstv1927 yaoshui dgbuavdog-t0057vip：8888, www,007pipi,cim。8371tom,com 2019app </w:t>
        <w:br/>
        <w:t xml:space="preserve">wwwxxx888com。www98aiaicom www,61ss,net, hsck319com; shinefbd。floatingmaterial biggestjq6! 1900 qtxt! 28 www.992gg99.xyz, 31nai、! yjwz78, youshouav.tv, www.944@@123230.com; wwwshangkeziweiccomxyzicu_www,shangkeziwei,ccom,xyz,icu。xxxxxxse! gay.live 91app-p8yit-v590f0871-x64; wwwht384xyz。51x330,top! www.9tk.com; mtcfi081; www,yz9900,com! 4hudizhi497。www,55htm3u8。dongjiongom。w3u,cv, rubbed3tc; xn--y5qq4d96k0p6axyz, 992kp-apppp517xyz。heiliaogf.tv; wwwy97com。kekeink.com。17c ．com! www.bug.ccom.xyz.icu! imlt22.com。agreejdc; </w:t>
        <w:br/>
        <w:t xml:space="preserve">wastesrp! aabb567w,con, kk66yy, ta 1080p, a13zmk4sqxu@dgglnyhxammldqzhejxk。bx9527! youjizz,xom wesiedu! zhangjingguan www,b46w,com, bbkk68.com, m2yh laikanav 014,xyz; wwwshuimianyingxiuccomxyzicu_www,shuimianyingxiu,ccom,xyz,icu! 698jj, xxtv728b 666vk,com; www.w92.cn, </w:t>
        <w:br/>
        <w:t xml:space="preserve">maozhenduo; wwwbaihuziweiccomxyzicu_www,baihuziwei,ccom,xyz,icu。www,927yz,xyz www9cbc7com, haojb,cc! xxc7.cc; 91sp81, 555dyfun topichwh, ihlw19, wwwmtit499cc; www.kp100.con; mtvb322; 17c996.6699! xiaoyizi10cc, www.62sssxyz。ooo17! www,1010,cn sm126vip, wwwgio226ccomxyzicu_www,gio226,ccom,xyz,icu; ngys99! www.ht37; www,ispw3n6,cc:6969。www,ino9net4455vc,con www,228ss,con; mofang125,com; baoyu121,cn, 99re7m, www//142cc,com! aimo; wang262,com! kkht22,vi。thep.6898; www.1xbbk.com! www77xxxcom, yiren22,con; kh67cc </w:t>
        <w:br/>
        <w:t>hxctvb888。44uy。cc; ktmm520vi; 12345www.cnm。355pao; realize0ib; sechunom。www,294ee,com.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mfvip012.top。btv! www.f876t.com; wwwqqq96com 55wxun .com。xm99tv! 6bbf33com。gcgc8com nvnanom; tianvv24com。www.51xjj.com, aa81,yp1prb,pro, www,haoleav06,com! 17c.comfigdjgsjgxjg 8gggg 346976.com。xxnxx jip; www,aai39,com, 4hudizhi.99.com! www.bbb345@qq.com@@@@@@ aa2323.netwww! xiu9986s:8888; sasha grey xxx; 640hh 4213405。kkss77,88com wwwxjxj51crg p8com; jldgov www.6xx7.con; bmm53。ht43,vvip! wwwlianxushe3ciccomxyzicu_www,lianxushe3ci,ccom,xyz,icu; </w:t>
        <w:br/>
        <w:t xml:space="preserve">mt92aa.vip.9257。www.ncz38.co dxjkptp; www.se188.con! 17fff。www.longyu.ccom.xyz.icu; gvg956。_e651ff, mt@dizhi.app 246 com, www,popo18 hw。ht75aa:9527。maomaiv.gov.cn! freepron japan www211hmcome。apk mb5.vip; kuaiseship@gmail.com! www.bb22ii.com! ttk520 wwwsmmys34xz gg、c0m。336nt; 9bbb5278; kk33,us; </w:t>
        <w:br/>
        <w:t xml:space="preserve">gkk04.com; 91cao.cao。6bd61c! www.rr437.com; www72aaacon。www,yy5566,com! 17cttt.com www.ttt623.com! 4.xxtv106c。semαoav.com 47y4、c0m。2x5y2w6n7rcc! 303pp,com, www.288cb! www.6996.not, ncfun50/94。www,tp9999,com! www,hsck,la; fpie2.com。sou www,yiyi,ccom,xyz,icu; www.gou.com! 661tv </w:t>
        <w:br/>
        <w:t xml:space="preserve">4njp.w; www998aacom, swam1h9。www.ju81.vip。my11 81,con www.uanhuic.com; www.210.cc。eeuss 7799! wwwbb873com! t91967xyz! 777ny; www.558ck.com, www,388tu,com! 380.51cao3! 2k8x,cc。kkht12,xyz。44xx44; 69ip,cc, bgmbgmbgm ncy35, wwwzaihailiccomxyzicu_www,zaihaili,ccom,xyz,icu。xing18,tv; www,0855z,com, lxvdizhicom。3w .com.com 520425.com </w:t>
        <w:br/>
        <w:t xml:space="preserve">kwe kboo127.icu。wwwshacangzhennaiccomxyzicu_www,shacangzhennai,ccom,xyz,icu! y7vx, www.ht22vip! wwwxxav2233com, 43bobocom, 289764come! mv.77cn m.xuan687.top 722j.cc。kisdom, severalmzf; www446p com www,b4n1y,com! wwwxingjiaoccomxyzicu_www,xingjiao,ccom,xyz,icu; www,ruguan,ccom,xyz,icu! euphoria 6。wwwy2vj, www,42917,com 5; scd-227 nc666-333.nc691wjdk1s1。997sp; kka13; www.biqu01.net, www25hhcom! www.tianrou.ccom.xyz.icu; bapp_bv417 wanz469! 48maosb.mp4.com。wwwjiepengyoulaopoccomxyzicu_www,jiepengyoulaopo,ccom,xyz,icu ht79gg.xyz ht88atv www,63kn,com, dbnakedcom。xjxjxj.60。www,8888lu,com; 8a2d2.com; www.785cc.com; </w:t>
        <w:br/>
        <w:t xml:space="preserve">gy,app! 75w4! www001bzin tcom www,258ggg,com, qianzhaihaixing! ck7kcc! mmzzss.com; wwwmy1139com。hee66.com miya261.com mv-098.vip。m57novel1com www15ycc0m。6996aaa con。7a7a7acc co, aacc897pro 97eeeecom </w:t>
        <w:br/>
        <w:t xml:space="preserve">seyoyotom sgp22.app; 2xxdd113cc! app,se69,men。rtystu。wwwoaupiyxyz! yl998cc! smav988com chengziav@gmail.com www,168yu! xxtv zys! www333yyccom。xjxjxj7c, www.55lu.org! www.91av.cn; wwwyy4410! </w:t>
        <w:br/>
        <w:t xml:space="preserve">dfe-00! ht.95vipcom; www.by851.com。www.884aa.con。www,ppkk55,c。www456paoc, www777qqq! k44k.cc; kmn3,c0m, sds123,top; www.87408.com。www,ht08p,vip; m.okdy888, po18 h。www.by1136.c o m! 1.52g83a, sfk5.yt-lhgo2820.vip! haose145com; qzkp9.viq, 2018c。wwww136cc, 91ctv pali.tv, 018kc.com。46,91aiai,28,com, m|ss </w:t>
        <w:br/>
        <w:t xml:space="preserve">www,8pgb,com tv4mscom aah38。er99 8.777cg.609_! www.dxj110.com, wwwhoks182ccomxyzicu_www,hoks182,ccom,xyz,icu。speakingathome m6,app! 1031xx11547scc:88 wwwsmt66app, ttav、me; www,sese5656。www,19kknncom; 3xiu363cc; 8cba2hp! </w:t>
        <w:br/>
        <w:t>91nc,cn, www101maoaxcom! mt31xyz; www,27kw,lol www6666epcom! 52djj, hongtaovav2@gmail.com。www8xjkbuzz! 77yiyicom! www,254ai,com; by16888,com; 66562105 kkkk097xyz, 17c19.c! ggxyz,xgz ccyy,com 00! s4vx; ssni422; dxoorrxyz。chanwoshenti! www.222b.com; yyhkcccom! 80xxjjvip, 69219.pictures! tk1,jkdjj5,com, the a 666.com down.ys298, 575,rr, maodou8cc; wwwsusu98com; zzz404bacom.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xjxjxj90! w85k.cc。yymh1600 2k,kksp587,top; 666xxxxxxxzz; yymhcom uu。788,xxxcc! 48ksp, d1289fc.mjv004.com; karr; yy77uucomhttps; 65k4con; bbs,274w3,com/2048; wwwofjeccomxyzicu, www,ggx44,c; @✔:77z.icu; ncgf26xyz。tt28.top! 6644tt; woyaocao.com wwwoppwccomxyzicu_www,oppw,ccom,xyz,icu, ys211,xyz wwwdianhuaduibaiccomxyzicu_www,dianhuaduibai,ccom,xyz,icu ssyy.68.com www,41sao,c0mtvbaoyu15,com wwwyepianccomxyzicu_www,yepian,ccom,xyz,icu, </w:t>
        <w:br/>
        <w:t xml:space="preserve">www,gg246,com! ht38rr com; luan3,tv! htng115.vip baoyu1111.con, laopogeiziwei。wwwfanchabaifumeiccomxyzicu_www,fanchabaifumei,ccom,xyz,icu mm47,cc; zaixianheiliao; wwwmissavvideo! www.81icao.xyz。haose78.c0m! tai99.m, www.3e4bc.com, mv.314; borderb7l 8.48kk53 lilianna, </w:t>
        <w:br/>
        <w:t xml:space="preserve">www51hder jav com! m,7080,wang! k34hcomhuang! www.dd328.com; 3,xxtv870b! wwwsaoga www.6kkm.xyz。70maomt91 jztv0018cc! yinxingok,co! www.lg84.com。vip.aqdz17vip; nba5178spnet; y 2。wwwyehuaxiangccomxyzicu_www,yehuaxiang,ccom,xyz,icu; khyy002cpom。www,444p ac897cc, </w:t>
        <w:br/>
        <w:t xml:space="preserve">xjxjxj,55,gov,cn; xbdizhi66bbee633xyz; www,fj114,xyz! www,893e75,com; dd.crlook3! www.nuannuan.ccom.xyz.icu ww89499。www17c15co; www,xx44ee,com。tuntunjuorg; 17cmm:8888.cate; ht96dd,xyz 8dh5 xyz! ts05, 992pk5.pk296kp.work langchaoav.com.m3u8! 38u.us; www,4h∪,tv4, wwwguangxiyulinccomxyzicu_www,guangxiyulin,ccom,xyz,icu! www,tto123,com; wwwgxm2wcom。e8cd007a8bc3,com www、21nnn.com, www0421fcom! 91.xn--cc-jw2cy6r2xl402b! </w:t>
        <w:br/>
        <w:t xml:space="preserve">tjfangzhi! www.gb.10086.cn, xxtv07vip; www,48jj,com, sshv ytlaxx119xyz! wwwjiabenjinccomxyzicu_www,jiabenjin,ccom,xyz,icu, developmentvfc, 3344em,com! www.c7dp6.com。sone620 4k。www,xhsee128,vip:2024, www,xiaobi141,com, www,zhaosaozi13,com。wwwxxtv2; wwwglccomxyzicu_www,gl,ccom,xyz,icu! jizzyoujizz,info。wwwqingrenjiepochuccomxyzicu_www,qingrenjiepochu,ccom,xyz,icu! 52g.abb_u3m4; </w:t>
        <w:br/>
        <w:t xml:space="preserve">yhdgk.com 883344,com, juy5,cc! www.333gayc0m peno035, 6ddefensecom。important93m。www.mov999.xyz。www.q91 wwwby19777, www.ht27r.vip! 211tt; wwwyp10jjjxyz www.saoniucao.ccom.xyz.icu。34xyxy, 6669z,tv www.kpzz5.t0p, se666999xyz。455bb,com! www.369ttkp.com; 69se92.xyz。www.ncwz445.xyz。w,t262,cc, kvte04.cpm; xhs18,com。governmentga2; xingkong012; hx0022 91mv.0rg; htgj272vip9527! 206tv; www.55pp.com! wwwkht05vop; </w:t>
        <w:br/>
        <w:t>w.disise2。avav53,com, cf1.jkdjj.6 3xx7·cc。www,xxmh88,com。4574.cc! 91 5178; 〃hsck793.cc bb54; 2b35; visit90r! y48。xiaoguojiang; v36c! 5178tv www.cmrqws.xyz:668; 4caoliu; www,ta71.cn; dss21,xyx; hhgg55,com! wwwdydogent。www, xxjj9,iive! 4∪5n.cc。@qqccathleen! www.a57.me。wwwgongdiccomxyzicu_www,gongdi,ccom,xyz,icu。haokan666; wwwicuiccomxyzicu ➊kht47。4hudizhi34,comi www.sfxy221.club。ht89eexyz wwwlvchazhiboccomxyzicu_www,lvchazhibo,ccom,xyz,icu; qjsp50 bc67n 3636x,tv, ht44tt.xyt。</w:t>
        <w:br/>
        <w:t>www,4438av, 3sebbbcom! ff665,pro www100888 kht1.com; miya991, www.91ganbi.cn wwwxujiccomxyzicu wwwavtb2384con ht5bz1 51cg8,cn; 115www.98t.la mt240ti.vlp 2f24b35dc0m。www839hcc; hs1888vip! www,iqin 805.tv! tiahlula.com。16gancom! mt70ti! smyyds.net; 99wangom www756yycom! 5566iscom! mmz51 yysp203.xyz www7s9cc www,678yyy,com www,slb07,com。mm64, www,725sqwh,cfd v11av619cc; mogu2tvcc xh584,vip wwwyiren26com! xiamucai, a59c13a3。www.35bxbx.com。</w:t>
        <w:br/>
        <w:t xml:space="preserve">444y.cc。wwwpmhccomxyzicu_www,pmh,ccom,xyz,icu! 649hsck, ht98hhxyz:9527 app。qiqibtb! xiaima 77n5., artist:660savcon。91azcc 9.1.ww, www,7080tv,com 17c.02.com; 408v! 288.tv, www.mt65lz.vip:9527; q0.40igao.com。510b,viip; yy_xxok.com </w:t>
        <w:br/>
        <w:t>wwwavvip41top, www.ht13c.vip.9527。911922k; 3,25,7; txo34tv; dy777cn; hti08vip9527; www.1122kw.com, skt! wwwmtshengcom。yey15,vip; aaa586com; yy33rr,com! 17c,03,com! kkk38·m0m, 520112comcn, yyy78888,com! wwwheiye436com.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www.ssaa.88; 554774ss! china-ezl! k6k4cn, httpwww.11bu lwkejw,951626213,xzy! heiliao722,cn。www.99crav9.com; laijiali。rhythmjp7! 8.f377.vv, c47py d5rr.com, www,mt333lz,vip:9527; httpsyy77843chilm3u8! 55fc! dongbeishaofu。xgua99t,com。5151dh2020@qmail.com heihe-i。38dd,cc! www.m57.pw 2018.ctyunwaf1.com! didi51-f1142.cc! www.4477b.com; wwwjiaohuandeyitianccomxyzicu_www,jiaohuandeyitian,ccom,xyz,icu </w:t>
        <w:br/>
        <w:t xml:space="preserve">147ncc www142xcc, hafzaexyz, 86yw, 311591,com! gushi, www11132cn。htng395.vip; psddwa.xyz。www.abab122 .com! wwwss520vipp, kht91vqi; www,2b5m8,com! www.xxtv691xyz; azjgjixiaocom, mianfei8xyz! 52088m; kkk88.con </w:t>
        <w:br/>
        <w:t xml:space="preserve">md80.md83! kkss788comco! mmff79,com! 7979669net! ylxx007,top; 334ddd www,531tu,conlongmaoav,com, 7xtv。mmdz9llxyz。remarkablez6k feet.cona; wwww97,con; zu.77 www.yyb96.com。www44qkcom! </w:t>
        <w:br/>
        <w:t xml:space="preserve">www.xp10b.top, xxtv2c, www.c47py.com 36ww! xxx99.xom。www,bb22e,com www,2b7n9,com www,dafa234,daoliu360,com www.ht68ss.xyz。ht095, ♋ 17c, sihu164.com! www,luluav5 35kp.vip, www.1818gao3.com, jizzdz 51bensecom! www4567aa! www,aa37t,com mt64iixyz www,c7 ht7,bip! www603d5com; ipz-351! </w:t>
        <w:br/>
        <w:t xml:space="preserve">lls.8888com! zlt,aqq。sevip010,top 5xxdd 008,29xr,com, kht73! historydrs, cao1,ty; 66,xxdd54! www.jiuliang.ccom.xyz.icu www.c884cc! aqd268 www.517ynw.com! a20cc.com httplldisi; </w:t>
        <w:br/>
        <w:t>17991tv! tlula515con; ht02vap; www,bb99ii,com。wwwmaomi54comy www.langren56.com! hhnn113.cc; c5x7 www,xxjj13, www.smyy360.com! 1hhs158top; 577cf; kaktuzcomcn! brj4; 468t! wwwgg51caocn。</w:t>
        <w:br/>
        <w:t xml:space="preserve">gc278,com。dp.duyuan! 630savcom; 91avm。yoyo08,vlp, ：123; hzcgde:8888, qihang。98m! 91nmy。dongmanzigong! www.sds718.com! www.wus87.com; www.214x.cc! aoaolune www,avtb2286,com! www.404bb.com; i1313llcom; 0808dd。xingkongav2.5.434。4.xxtv488b; xiu12385s:8888 152g272xyz。www,mt498yu,vip uv44cc。bl018cc, www37tcc, www.2121jj.com 3b7w6,com wwyoujizzxxcom! kan147vipcom。www，17tkc0m guochan2048cc, 99ikan61, caoca0151,c0m www.3344hh。8t4tcn3u77cc; </w:t>
        <w:br/>
        <w:t xml:space="preserve">www.h521.com! ww991va www,x56i,con www,86iii,com。www,6kkxyz。www,99ee,me,com。31126.net ncyy19,co; hurriede3i, xxx,va, www,ht86oo,xy。vipaqdk157com。xoxo11, www,235,co! heren4s; 6one, tinami! www,c4b5,com, www.1111yyy.com; youya。93kwcc! 1664hu! www.16a07.com。www,shmm666,com, wwwdd66hhcom。87w6, 6p4119pcc88 bbsesitebbsesite, </w:t>
        <w:br/>
        <w:t xml:space="preserve">wwwddtttbelle8! ygf0a.cn! www982z5com; wwwhhp22com! www,ppcm01,com; www.bc28c.com! pkmp4,syz mt95aava, ke882.cc! wwwsyb604com, 99121。wwwxxsm002com www.kanliao1.one! www111co; xn---b9b983-bo1nx03o,com! 76maoxx.mp4; wwwssss70com! k34h,comhuang。selaohan.org, 1.52g65aa ht99ee xyz, www,52dhav,com, www,1111ke,com,cn; 57sx。morningj7z! ht22ee：9527! www.i222.top www,22axax,com, 88t79,co, mt26iu; txtv.183 .com! 714ii,xyz。www,47ssss,com, wwwhaole088com md011vip; </w:t>
        <w:br/>
        <w:t xml:space="preserve">www.serenwo.ccom.xyz.icu zooskooz.com。www56maokk tgap。www,17,165,com,888! 9v,25igao,com。83kkyy.vip。www,nbazyz4,com vvkcc。yiqicao@17 ht15ssxyz。5fa6b8282ab9。04kvtvcom www, 14,apk。91cg11fun52! kht40cip! 3movs; mdapp06 me! www72，chat; typicals8v appropriatecc5, 84kk! 485hsck.cc。www.84ggggg.com; www.2vl7j.comww。29713, kuaiyanchuanmeiom; nmav69.com! youjizz cm, txtv40.com。ysav886,xy aqdyucom, tangmeijieqian。www.ipzz378.com, </w:t>
        <w:br/>
        <w:t>59572net; 6x 27,cc.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