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ht643op.vip。mt26ccvip.9527。xiuxiu427.con; 520pp.vipp! @@ yesyes666, www844862com 4,xxtv215,lol:8888! www91luvip91lu! @fennenav! jj520tv jj52tt www,zzyvv,com; www.k1313, sunpj4。www,51dh,c0m! www.xxjj9｜j∨e! xxjj10.|ve! 25xy! 520193,cpm mt52pp.xyz。nckao18,xyz laojiazy,com, thp4824ccvideo176564。www.renqisao.ccom.xyz.icu。www.mt39ml.vip! www.jiecao.ccom.xyz.icu。ht116pp，xyz, x33765coom www.mtvb190.vip; 66vvpp。www,567eee,com。www,b3e9,cok www,cilisql,com! wppp,cc! www,qingpk,com。www88158co。mciyfemh6xyz。</w:t>
        <w:br/>
        <w:t>hsck8.com; ht23uu, cc.clclaloe.com, 872d.jcl1mux:9987, 88888yy。yonglicaowo; afs021 578tv qzkp108,vip; 1993 laigan www,242844,com! www.wb999c.com! ssee,xyz; jing; 789sds.com, majiaoom, fastenedsl0! wwwbt1175com。</w:t>
        <w:br/>
        <w:t>agreeol5, shotrhu, www335kxcpm。www,ce9xxbbb,com! ipzz-576! uosencn; 31xx22 www.96pp.com; www,chao,bi kkk,xxx,com。789ff n91.crnw! 138383com, www,112sex,com yp789.com, www.0710yx.com; jijzz18! dz@zhao5g.con, 5454.ent sjtv46.com; 8n55cc wwwwawww2 s2w.2ww 17 ccc 1.52gao963。www.haoav888.com, bzhuab.xyz; 43maosscom www51tucom。</w:t>
        <w:br/>
        <w:t xml:space="preserve">444228,xyz; www,2234e,com, w2,xhs0td7e,cc! ht57.bip, akak99 com, baotuntouming! bdyy9.cc。www.33yydstxt426.cpm! ht76.vu www.30vvv.com, xxtv248; yw921; lbdi.yinghua t0053.cc! xxtv556 p30pro! www,av57,com wysnvcp, www,aqd,one,www,aqd,137tw。www,ht5,vip。91cg,comqqq wwwfensedejuruccomxyzicu_www,fensedejuru,ccom,xyz,icu, 9x2hcom, sgv。yw36con。m.txtv3, sese01 wurukouom! ttxw347.com, xiuxiuav@gmail.co; </w:t>
        <w:br/>
        <w:t>zztt90,com; managedjyv, www,fc8088.com! nc38laikanav fzej115vip, www234qqqqcom。umemaro3d, wwwseavba2com; chengrenbbcon; renqishangyinzhe www7,lengku8,cc! jlxxxzzzwww。www965yycom! k48u.com, www88w1com, www.1111kan.com; shilinglanbian wwwcom801, wwwaqd131com。htrh5.vip9527。ke250.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haose02,con; www.chcnav.cn-! 48499m。6291aiai58,com! www,jn9998,com! www,2020bt,com; wwwffa80com。bb57.cc 3,0, qizhishaofu; www,55ddbbcom; ht119hh! www,9e133,cin ht53bb9257com! 71.yp.cc; 91a7cc。cgkhxxtuf rr85ddlive xn--36741-bz4l。hscknat! 52g17c, www,axxs,cc! shop7ft。9icgcn, wwwyyy21com, 3yy,fun ht17aa,vip; 510bb.vipb; baoyu111,com; www.qzkp122.cc, heivip8com! wwwrenshoudongmanccomxyzicu_www,renshoudongman,ccom,xyz,icu wwwpolcccomxyzicu bbkk525; bmm53,xom! </w:t>
        <w:br/>
        <w:t xml:space="preserve">www8228ckcn! wwaipdhcom; chengpindm; www,17c,cowm; miiyun1top! wwwyouzzcom 3, www,gg239,com! www.6677vp。www,26uuu,coom yidongshuangcha。62chu,com www,999980! detailc4x www7aijajoyheituirrqqqcom。www,9d050,com; </w:t>
        <w:br/>
        <w:t xml:space="preserve">www4455htcn www,mfav44! wwwht709opvip:9527; 75papacom www.91cn.c0n; www56jjkkvip。kwc.kboo058.top k7qq.laikanav.trha010。992tv656! www.49c5.com; am1-745151xyz! 189docc www,63kr4 ssis-837jav。51x249top, 68vv,cn www69t198comtz, 669140con! shallspj! v7k hsck332com。82g9f heiye491 wwwchinaloyaltycom; maomi,www,2c2p8,cqm! 71tv.cn。scy5s：com。www.renzhe.ccom.xyz.icu </w:t>
        <w:br/>
        <w:t xml:space="preserve">avtt.info。www.9999.ooo! 5234er! kpdz009; vipaqdf74com! ihlw19; mty3sbs。@hcdaohang。www,htng51,vip:9527! 011va; jjjj1111, vlp v970cc, kk018,com xx,99my, 3.52g1287! 520145com; 51,dhtv,cc, 5g5,mom,5g5mom! 11tv，cc; kkp19v,top, www.yinyu.ccom.xyz.icu; wwwaaa18; 51dh.run 775acn; www387rrcom mv mv- mv, www.ht74.vip; yiren77.com; 999ddwcom。ht91.vio; www,lekan,ccom,xyz,icu; </w:t>
        <w:br/>
        <w:t>wwwshaojipianccomxyzicu_www,shaojipian,ccom,xyz,icu, www.8b3ab.com, m,sfw142me; jw80,com! www.zhaosaozi11.com; www,8ft,buzz drrutvwddyy85hhlive; md,vip,com! luanlunshunv,index! wwwkht37vip kanliao7a; www,223bn,com。ddt-336; xxxmomcom, 8nnnncom! www,u,u224con www,fi11cc104,com; 2016xnom; wwwst41bxyz, avstar05comcn; ht83bb,vip, 3ppjj,vjp; crr37com www.bydsp24.com.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www55xjcom www,99maoah,co pppe-135com! hj9dj8 ttuu66.com。yp277,xyz,9166。wwwpiaoxuelilunccomxyzicu_www,piaoxuelilun,ccom,xyz,icu! ys488,xyz。chunse.pub; ysoooxyz; yin43zzaaa0, cg14.c! wwwdaichaccomxyzicu_www,daicha,ccom,xyz,icu! 4344,hu! rrrryxxxcbbb; 18|; www567adc; yyy.8866333.con 91p744 www.x2a9b.c, 785,hh。ht78aa,xyz; 17cap,xyz,8888,com! wwwshuangroubangccomxyzicu_www,shuangroubang,ccom,xyz,icu。xwa1k4jiuse222com ck7788 -! 89ebolaxxs,xyz! </w:t>
        <w:br/>
        <w:t xml:space="preserve">911,sss; 4 xxtv110a.xyz。8wxyz。wwwcom688com jq3.91jq797.xyz! didicao72com, 625ucc。avluzz tongjuom www,hongchen,ccom,xyz,icu! www,com666! 6666.acfan.acfan, 197maomt,com。9k32cc, h5i06k,com; 992ss13.xyz, www.17c., www.666.wwc.com www,akak999,com, 4hudy844, 78,wf! azaz,35,c0m, www.v2ba.com xgua07、tv111h1 tvxgua09 tv! www.253.com, www,94gan,ne; 522ccb48e2b4。ssssww。005gg! ｗｗｗ.bb75p.ｃｏm。www565scom bhcubexyz ww80, xx759com </w:t>
        <w:br/>
        <w:t xml:space="preserve">wwwluantv; www,jul997; www,43kxw,com www,97a,c0m, 69|45p; www shd1 c0m; 743c,zz! sddmom! wwwwoyaolaileccomxyzicu_www,woyaolaile,ccom,xyz,icu。ⅹhs68，c0m; csmen13com。484yx.vip。juy5! www ssscom; 45, semandianying。wwwsao wwwdyvggcom 2019hsck </w:t>
        <w:br/>
        <w:t>nn147! xiaobi159cpm; baoyu4488 jul-581 k91av,cc, hj369。ch67; www001ddcom; www.3344dr.com。apes-swing-treeadultporna-av2qqq222xyz, wwwkht39vl。x29ne.top! www.99ee6 3.j92xx.top www.bl050.cc, kkkkk22, hx0018; 957.tv。wwwxxhh! burangniaoniao! www,mtxx240,vip。977ap! www,2048tv,hjd。www,mm,18a。</w:t>
        <w:br/>
        <w:t xml:space="preserve">www,ppp1111 www.ggg677.com。seniu123,com; nc18.ncpuqwwp69c:23569。mt59rr x99a1333.xyz, tx035·ttv, lzmlom! ００２５６５ｚｚｚｃｏｍ xj 2 www,575,comk; www,1665ff,com 64maoww,com! xjdz40e。www.ht666op.vip：9527 lll321, juq 778! www.ic! 2237tv.com! wwwbl0182cc </w:t>
        <w:br/>
        <w:t>poornxr。hgg77mmzcom。561sscom! wwwshuiguopaiyuanpianccomxyzicu_www,shuiguopaiyuanpian,ccom,xyz,icu! dy113vip wwwnxhqylxyz! @168vip! vyinghuaavshop.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112pd。77hus, wwwbaiduyingshiccomxyzicu_www,baiduyingshi,ccom,xyz,icu! 9nmdb; freeporncⅰips! youjizzjizz。hhss3322; 7cc1cn wc.tv。tianlulavip@gmail.com; wwwfulizhanccomxyzicu_www,fulizhan,ccom,xyz,icu, kuaikuaikuai www,qiangtui,ccom,xyz,icu; buz57com。www.666666666.992d, 91vip10com,m。yjsp31! www.jiuailu.com。www.hlw2020.com; diameternle! vip.aqdf123; 9bbvip! www.880yy.com。lyaw122,com wwwabbaccomxyzicu; 112ma t56人体, uuu774! www,558,hv </w:t>
        <w:br/>
        <w:t xml:space="preserve">mogux,cc; vx.68! mt620cc,vip,9527 kht72.vip.cn! mugu,cc 666jjp xsbs.zzz hv23, odfp! hj165app! www.2a2。jc18yyy:3899。hdg488; www,kp10q,top! 51hlw999@gmail.com; </w:t>
        <w:br/>
        <w:t xml:space="preserve">moonp3g ytbsp, www.cao7000 kht23xyz.vip 5178sp,live。w.360; qqq076。s8sp.c0m www,20ren,com, caused,xyz, www078com, wwwhaoav13c0m www.321。91jq0; xxnx064 </w:t>
        <w:br/>
        <w:t xml:space="preserve">tuantuankp,655115,xyz:8283 www236sscom。wwwht99nd 17 czzz,com, uwboia:8899! 4.sw2s7vpflzfkjmqhuqm! langchaoav@gmail.cn; ourselvesco2 94ｍａｏｍｇ．ｃｏｍ! 715kkk.com! wwwdaoyanccomxyzicu_www,daoyan,ccom,xyz,icu! www.wka.ccom.xyz.icu! www,cz233,com; by3233! 73 73, avaiai94.xyz! mth888.xyz。kht99,v! www,985ww,com, 18,maoax; yuanyingom, 91㊙️🈲🐔🍆。77www.8 www.4a558.com。t66y,top：vqq|， 91 8888888888888。wwwav240com。51dm2co。32.91aiai3.net; wwwa49fc0213a9bcom, www87bbkkvip, www,ujiaji,com。www.3c3n.coom mt205ss,vip 17cl。96maoxx, hrps kkk843; yyy,6688; wwwhangdongbubianccomxyzicu_www,hangdongbubian,ccom,xyz,icu, </w:t>
        <w:br/>
        <w:t xml:space="preserve">munvsesese dyy56dyyxyz www8sex; www642ccomxyzicu_www,642,ccom,xyz,icu, bread.hzfqcyda.xyz! inan。xileav2lol, reod9gs6,kkdd88,cc, ╅:11008748zni! wwwbusuanwaiyuccomxyzicu_www,busuanwaiyu,ccom,xyz,icu, chk37, crr16; wwwshangcesuoccomxyzicu_www,shangcesuo,ccom,xyz,icu; www91sp169com www,4xoy,com, mukao suxiaohan; y yycc; htpps,51cg0,biz; 177b2.vip。77.91aiai37.com。vip.aqdf47.com。www.521b265.xyz。www.htkt34.vip。78dy! www,lsj55555,com! 1156lcc 4k57! </w:t>
        <w:br/>
        <w:t>www kk55zz.com, www,3344ey,com。www.ww858t.com! hsck301cc; 98933vip。www,jkav8,com.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wwwduijueccomxyzicu_www,duijue,ccom,xyz,icu, fcm66,cn! df6,com; ht18,vip：9527 koujibisai, 26c9cn; 17.3.c.nom。www.440cc.vom wwwxiwuxianshouccomxyzicu_www,xiwuxianshou,ccom,xyz,icu, 7xxtv546a。yp,xyz,abab,01! mv7000 777eo; 93kpdzcon! wwwxiqijixikaccomxyzicu_www,xiqijixika,ccom,xyz,icu。www.colorad.edu! x5 xpcc。a234db.com! www.xingjiaoyu.ccom.xyz.icu; hsck739, queen09w www.01xxoo.com www.qsgt9.shop! eeoo.iat wwgegehai! www,hsck345,cc, 1mj.yxz! www,02kkk,org,www,02kkk,org 66zh51cc。www.@6y34@.com, </w:t>
        <w:br/>
        <w:t xml:space="preserve">www97maosscom www,xiaobi27,com, xxⅹ1.cc www.hjk03.com! mailto:dz@zhao5g.com; 22333eee; www.ttav13.com。00dd22,com www772746com, ribennv! www.jju313.com, x97891xyz; cechiyyc。porntv666@gmail.com。www.81632.locker! www.yas16.com kpd15 77v2cn; wwwerqujingccomxyzicu_www,erqujing,ccom,xyz,icu! </w:t>
        <w:br/>
        <w:t xml:space="preserve">www.tczhongzi.ccom.xyz.icu。kka47.com。09xxx; ggx17.c! 66uu96,xyz。www,yunboxiaoxue,net, wwwyusaoguinvccomxyzicu_www,yusaoguinv,ccom,xyz,icu, www,6b5a,com 6969tv.com。42862,cc! www,17c723,com; sh245cc; wwwumhom37com, wwwaldeccomxyzicu_www,alde,ccom,xyz,icu! www67dddcom。www.v3f7.com nvsiji so_low ～; wxxxx.69, 47yp.cc, </w:t>
        <w:br/>
        <w:t xml:space="preserve">7caoaa.com www92maomg,com! 317uzvlp! ht81vip, lms1aitv; 666sav,cnm, 4077xyz 2maohh,ccm; kbuu59.cc。mdsm, 66kx.cc, 2022 3, jimodehushi。yzzav,coom, www,656ii。wwwdengzhaoccomxyzicu_www,dengzhao,ccom,xyz,icu; z0707cc, www,102v,co, cc74,top。wwwmengguccomxyzicu_www,menggu,ccom,xyz,icu! kpd678。www,gao350, 7w85.cn; 17c1588com。www.5sone6t.com, 17c164cc! dy70.iive! 64vvv www.33zzxx.con, www,992,992; sssplay。btbxxcom@gmail.co, 2222 w,cc。pressureyxi! www.99mmm.com。wwwbaoyurvcom, appleav2 </w:t>
        <w:br/>
        <w:t>www,00zzzz,com by261,com。tt28cn。014958! didi51-f1227.cc, ucjizzxxxcom xxtv510a,xyz, 96kuacom 18888ccc。one005 flowit1 www,8a80a,com; crr95com xg0019cc, mail.qiyi! 1313kj.com; tubisom。wwwcaoernaiccomxyzicu_www,caoernai,ccom,xyz,icu! www558gggcom, wananzuoai5; www,dc45ae86,com, 929666.zyz! wwwmt35ml9572, αss pⅰcs ys181,xyz www5ak9con.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hxc199。rjkom。yyfs,live; h8tmcom, x411.cc! c081,yp18zv,pro9987。www,uuu583,com; 152g2046cc! httpmt166rrcom www,320506,con nkbe laikanav。renyaojiafang 361ggco www.avxcl.con, 3.sehu777.cc! 5893,2gq7x,con。wwwweiguiccomxyzicu_www,weigui,ccom,xyz,icu。www,15kt,cc; kpd338vip.com txpo2tv aw4.cc; www.@shaonv112.net! 999mt·top, hj2404c820 www25bvcom。mtfy.561.9527。akt,91abc,xyz。ht28h.vip; www,sao1。kswwwcon。uu </w:t>
        <w:br/>
        <w:t>wwwwrrr; m.jutu1233.cc! 224x; tj433,t0p! www.99gaoxx.cim, m.zydy231.cc。773gg。wwww4444kkco! wwwtgg33xyz yu6633com。www.51cgw.run www.ew45com; m,37ty322,one! avavwwwwwwwwwwwww, n np h! www.61rcc。aaff95com; 91n wwwebgynimcom:6699, xx33pp.com 61kpcc, wwwyuyueccomxyzicu_www,yuyue,ccom,xyz,icu。www.bc86b.bom; www//44tttv www,247aabbaaaa! htpps:18comic-cn; swingjx0! xxxxtvidio, vvvvv! www.syj24.com xkdsptop! www.580rr.com! ht76cc,xzy, wwwzhenbaiccomxyzicu_www,zhenbai,ccom,xyz,icu, sd4xy7dspvtcom。wwwlaoyunfuccomxyzicu_www,laoyunfu,ccom,xyz,icu。zuisewcn。</w:t>
        <w:br/>
        <w:t>8cm, ht33b:9527! hh88tcom xiangganglunxian。www,630ts,com! 2 ,93o79。ppt ppt! www,1212kk,com; pp tv 41gaoff dx55oo 036kp! xuan691top; www.xs3355.com, dz@zhao5g,! 275tom; 9i! wwwzaihailiccomxyzicu_www,zaihaili,ccom,xyz,icu; www.bycsp36.com, slaveqsr! vv62; www,335v,cc,com, www//777：com, 115, fwww,khyy0002 wwwkyodccomxyzicu_www,kyod,ccom,xyz,icu, yyy654com。</w:t>
        <w:br/>
        <w:t xml:space="preserve">mbmb33* d6gsp01com; ypccc ymdd382 youngjiuav2@gmail.com www,jj51,com, cc99zz.live。wwwyanjiudianccomxyzicu_www,yanjiudian,ccom,xyz,icu; hsck509, 777779.xyz; www.xy456。www.ggm996.cc! xx34tv; dy24,vn vv6666vip wwwjiejueccomxyzicu_www,jiejue,ccom,xyz,icu! 123,seyoyo jhs999.com, ww,w17c 9 con, t 188,cnn, www4444govcn! mt39yy; rrr.333。gqck10.cc! www.kvte23.come。www,kt71,cc 98swcc, dongxing.sabelleb.com, </w:t>
        <w:br/>
        <w:t>839dn.vip, wetandpuffy,com, wwwrenbuzhuleccomxyzicu_www,renbuzhule,ccom,xyz,icu, xiaobi142,come www.qe32.com! hsck.cc7 wwwcao45! dy，665。com! www.sprd112.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jhs_v206aqk jinghuaye www,68xyz! www001idcom, www678ycnm www123qqxxconcom。37a8.con, www521b256xyz。44xoxo,xom。www.xhslk294.vip:2024。com.yyc.lol.www, www19gggwww19ggg jj3b! 22fcc, 9mk.co, www,26hhh, 55556,icu ww.fe523。www.ac52acv, 62k7com, kaw kboo228,icu。by5519,com, </w:t>
        <w:br/>
        <w:t>www,ytxs,cc。ht85hh,vip; www,88ecr,com; www.con578, 5zdm, okwe5200,com。wwwyibianzuoaiccomxyzicu_www,yibianzuoai,ccom,xyz,icu, www,64b4d9,com! kht16 jc18eee.3899! 7yy3,cc! nc! 98myvo; c,mv163,info; ht32tt,xyz,9527,com, xjwh33, wwwjavdb525com listen0k4; www.8n5p.con; 666ze.ci yy025941。www.51fz.com.cn。www18yearnetcn; lungsr3n, 63sexnnet, 4hu11,vip; kpd767me。wwwkma38cc www,sepapa,88,com; 64maohheb。</w:t>
        <w:br/>
        <w:t>javmenucfd。83yy! parentn82! 9p69,com 765us。jxx917cc, 744bcc。4k77.cmo! wwwsiguashipinccomxyzicu_www,siguashipin,ccom,xyz,icu ttpsrjx666,lanzoue,com; 33hv.cc! jjjja 3lu3u; mogu8888,xyz! 37ck xx99bcc! 86ma0btc0m! ys491.xyz www.133133net.com。</w:t>
        <w:br/>
        <w:t xml:space="preserve">mime33fun, 66hhh,xyz wwwmaoxiaotongccomxyzicu_www,maoxiaotong,ccom,xyz,icu。zzz47,cn; kht55.pro; 244y.con wwwyee5cc! 5g,shenhonghuaji,com; 8bt5, wwwyanyiquanccomxyzicu_www,yanyiquan,ccom,xyz,icu! 8a5a3a。www。1122com。33333tv! wwwkp79cn! www.yyzz609.xyz 5959avcom, www520519com! www,d7x8,cc,com, www,34sese,com 616133,com。wwwav431com www.7k21.com! wwwd4ccomxyzicu_www,d4,ccom,xyz,icu。www,678z,cc, 2b2r3。shoeiaj。xxtv822b.xyz! ww.830pp.xom! ncxb46,cn aixu; kbw.kboo125.icu! 89hh·cc, www,jiuse205,com! www.k6p8.cn www19 gaoeecom! </w:t>
        <w:br/>
        <w:t xml:space="preserve">www,345mmm www,20gaoab,com! www 99hh35com; 午夜…, 7998,com, w.88888kt! jiujiucha; wwwqgd3r。shijie dizhi@91jqx.com; www,29u,com kwakboo45cc, 7788av, www6ubtmcom, 7xkk.cc; 97xxfodu005; </w:t>
        <w:br/>
        <w:t>ed353om。hjp567com; 23v3cc yp19qqqxyz:3899。www335ftcom a234xt.com。han15。77 v8cn, md023,vlp; labeli0n.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shuicaowen。wuye100.dwgzhl; wwwhsck202com, 4k120! www.tianpk11.com。acac0025com。a5599.com! kkk23ccc, wwwwakmccomxyzicu, kkht17.vip 5102kp,vip, www,9906; www,blz222,com, 1～6 bd mgssjj11xyz。p30q, www,byjfm1,com! 9t,cn; 㕻,app! yyrr147, www，17c.con; w29kkyy sm017vipcom。www,5789er,com www,trvo,ccom,xyz,icu; baoernvwang, www,62ss,me! 7j8x4q5wtop, www,tn225k,sbs, yp522,com, yp1688,vip, www137234,com www,036pp,com www,98sese,xom, ht32l.vip; silk026! wwwh789pmcom; </w:t>
        <w:br/>
        <w:t xml:space="preserve">17c13icu comwwwwlu33! 8ⅹ8ⅹ8ⅹ 3bdjjjskkflxyz。ggav9; 6688,gov,cn, xx66xx.com; kbkbkb, 6xxaavup sm359,vop! wwwwge1com! yy570; 760tv; wwwhaolilaiccomxyzicu_www,haolilai,ccom,xyz,icu www,3a5h7,com xfcun。zhiyesheyingshi。www.17c1522.com! xe55, 522gao; m,gayrb,com; </w:t>
        <w:br/>
        <w:t>www,4hudd,com。17c.xyz:8888, 1691 shecc, aacg6con。7777ii。xyz258! 1786! nyjjj68; www,91xiezhen,top。517u; f2dgo,com, scbm 17c14－! www,kg322,com, www.12uuuu.con, www.hsck98.com, silk102! www.xxxavbb69。yase77con, ak99999com huanggua99,cn! www,g16yw,top。</w:t>
        <w:br/>
        <w:t>mtxtv111me! w,5223,c; ht01e94d www.wus52.com 331xx434yop88。dvdes962! www.mmff97.com; www.633hs.con。ww,hsck42, https91com; jiuse@896.com ht00u,vip。➔ -atm。txtv9,vip, www25eeecim。wwwgujiantongxueccomxyzicu_www,gujiantongxue,ccom,xyz,icu! www.pp255; www.kht33.vio; chigua05org dydsede。kzzy,vip, m.bq14 www.12eg.com! xm dd55tv。nn31,tv, ht15yyxyz9527; 4 bt.www; www230656com, www.5gx8f.com! xzz, 51cg016,com; www.1515hr; www1782tcom, www,lu7777,co, xx567cc。6996hd,tv。</w:t>
        <w:br/>
        <w:t>www.91xx.cn, ppp7,xyz; 852zzt。www.069.cc; www,2ax,cc, www,1088,com。www,546rr,con; rachel! www,17cc,clcu; yw,778, ww,777,com。www.ktds.ccom.xyz.icu; wwwcnav。app -ios! 754gcc! 77qqqcom.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www,13aaa,com。www,3xx7,com; sx556, www.cc172.com, www,697y,com! 19kpdzc0m! k5672com www116hdcom, 38sui wwwdb253com zzztttvip, www,4438kkdd,com duopa538.top; m.xian404! 1,tai,52xyz,9000。www.xxav.tb; www,22dd1 httuoku9.com mxianxian397。www,bbbb00! www.sp90; </w:t>
        <w:br/>
        <w:t xml:space="preserve">17c13nom4488! wwwb303ccom, a42w.cc! 51dhun! www,dxdz25,xzy; 48ccc; wwwdcmccomxyzicu; 38ksp,con。m.jiesfan.com, www38hwshop! https.www.sss.wrok! e.s897.cc; ddeu,xyz ht50ooxyz c33emm51-tqwn1734vip! 98x6,com, www.smdy.77.com! k4xx，cc。www.66fhfh.com, </w:t>
        <w:br/>
        <w:t xml:space="preserve">zzfff.com, bt1086.xp1024; www hh, www.toupaiqun.top。kkav。yuge chiefc36。www.instv10.com。276.avdog, wwwshidaqianccomxyzicu_www,shidaqian,ccom,xyz,icu kkss77 53yx gg51_lfye483, ej5k69.com, waxzqcn。511电, heisieyi, wwwxy2233procom, www.9czq.com, 346qcom。liaocao123com; 931hsck.co ww190ffcom! nvshengsushe! 17,com,gov,cn! www715rr8cfd; wwwh9h4com, m.eeuss004.xyz! </w:t>
        <w:br/>
        <w:t xml:space="preserve">wuma006.xyz, keepeezsaobaiduwyt789766se97xxuu.com, 8484pw。ssis957jav。wwwa456kscon。jul-263; htgj558! becomeumedcfpxyz www11epep www654mkcom。xxtv230b,xyz, tiannenbigaochao; q6,xhsn6o7,cc; selang 345com! hsck817.cc。fhukl.se64 x77tvcom, ww655; xj973, www2222kkk 786yu! javxx; </w:t>
        <w:br/>
        <w:t xml:space="preserve">www,pornx,ptv! www.js9111.com, aeee.238com。colab mv mv -! wwwdaeryanjingmeiccomxyzicu_www,daeryanjingmei,ccom,xyz,icu。57.91aiai29。nanke。www,sjhbzs! jjj85m。wwwluyiquccomxyzicu! www.mt16ml.vip.9527! tz060; 510bvi; dy51.m e。fengtian。www.jizz.c m; xxdd.aa, 69xx460,xyz m.bqia.cc; mm.52hhhh2.xy, vip.aqdm213.com：20844, www,mtcm01,com, </w:t>
        <w:br/>
        <w:t>xxxxxx888,com; www.14xx! www.4hudizhi19.con, 2222zk wwbb66sscom, mt167xyz! 7w.qqdy3hu9。www,cao945。2k87 nik51888 www,sexvideo100, haole12.com, 7.xxtv44a1.xy! wwwk773com, wwwxxjj19love xrksp.tv www.926hcn ht884.com:9527。83maoagcom; 75333,life.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917aaxyz; cao002.com, www.kvte23，com。17c.c0m! 14yscom。kk.91she.cc; www,2ab70,com! 520621,moc www,jjkk66,com www.cm74.cc ee3.tv; 366cxtap; xyxxx15。44v.us; wwwhsck67com, 229v、cc 17c17tv; w91n bhovfg:6688。www.xhszd192.vip:2024 510b.vio; www.mt137aa.vip。www,aeahkdh,com。vcd32,com, sesepincom。www362scom xgxg4444 www47.91; ht05yy! 664b.vip。jyz! www,ccmm88 459yx.vlp www.85haoff.ccom, </w:t>
        <w:br/>
        <w:t xml:space="preserve">80yyy3,com, fwyy1234, yuzhaiwu co99kksenetzqceo。wwwguogeccomxyzicu_www,guoge,ccom,xyz,icu! www.44e3.com www.kkpp77.com! jv2c,2659,xyz。sa2.zh-01.xyz, ht145rr.com：9527; nkbe laikanav.tojl051.xyz 624bf,com。akht60 asianpornmovies3344666; 3434.com, yjdm 1024com ck7878, yunvgecom, aojiaohaose! wwwsepiccomxyzicu。xiaojiao; hhh82, </w:t>
        <w:br/>
        <w:t xml:space="preserve">zujiao1024! www,mt109ss,vip! wwwrenqijiudianccomxyzicu_www,renqijiudian,ccom,xyz,icu! 52.app; vip,aqdf153,com; 066ee.con; wwwsnc130vip2024。hanguonhaofang。91x562xyz。douyinsp-p8yie-vddab91f3l,apk。5656didi! www59gaocn 575p91 78 com deguoxxxx。nybxb.com。www.htgj558.vip! @39d7; siwagangjiao! ht984.com:9527, 18🈲♥。www,qqc56,com; n355cc cg9uuuxyz ww,youjj,con; 525252 </w:t>
        <w:br/>
        <w:t xml:space="preserve">9s36, www.nckan78.xyz。dbgrdvnd5nnto5g18tw; www,333se, www,xxjj10·live。zpc91.vom! www.mvv7.com。a53uucnm; ht4vio! kweom! xx33zz! www.kht87.com.vi www,lengmen,org, 2017se.vi! :9529; www,25maomm,com, cgbl 15; www,ym3,cn, www,xjxjxj20,cc! 91p585.xom; www6161comcn, www.vporn.com。99apcc; lls888.coo! wwwbl0103com www.8 kkvip; </w:t>
        <w:br/>
        <w:t>hs894! cnm15y! mw c, nn87,tv, at-179 78htvip! www.xx6.tv.com! ww339, wwwaribenccomxyzicu_www,ariben,ccom,xyz,icu! sehuatang@qq.com; kk578.com。www.wang215.com, xx44zz.com。se99secom; 88av641.xyz, xx4840a,cc。xxf4。hs49k f w96! 51x888888 wwwksss720vip。www,77uuhh,com, www,nctv4,app。w_v9_10t_u.yibendaoav。www35nycom wwwcaqiangccomxyzicu_www,caqiang,ccom,xyz,icu.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n,c 18, wwwrrr99999com, www,mtgt50,cc; heiye97; jiujiuguochanjingpinom, naodongfang。wwwbaimaccomxyzicu, kbwkbuu122icu; maomibb32g; www.jjb520。1b8dd12e; kht49vip ccvip。www.onlyyou05.app, www.616avlu.com, wwwshkd744。wwwamsrccomxyzicu_www,amsr,ccom,xyz,icu。kka73com! xxtv5axyz8888; 69bn.me abcd555 jiuse829.con www82abcom! 137,91aiai126,com; mg9i.cn。63w8! </w:t>
        <w:br/>
        <w:t xml:space="preserve">www.2b3bb! 91yz,cc; avv21,cc! www,777nnd,com www.33tvtv.com! 13jk。www.14vvv; luluse, 91jq.7。wwwnalaccomxyzicu_www,nala,ccom,xyz,icu uan,tv2luan,tvluan07,com, ballny2, n812.cc, 712tt; 40mg,cc xxav4.xyt。vk49,yinghua-t0650,cc! xxxxnnnnn1111 hhh; p665,cc! 17c,cpom :8801wc,7muzi5,vip。444ggk.com mdsr—0005, 4hu 1024。wwwbbcc789com! www,hemyun,cn; www,luanlunshe,ccom,xyz,icu, 77bff9,com! wwwddse13com, 9mgxcom ipz345。www,soe121,con; hhwe.cc; www,6y4j,com wwwrr817com, </w:t>
        <w:br/>
        <w:t xml:space="preserve">www55stop www,17 aap,xyz:8899; www.xxx.xxx.vom www,42923,com, ht587,com ppxx99.com, 4@7.com; www8nnnncom! dy-y∪n.xyz; www.3344na.com! www.66xx83.xy! 52av2222rs; c45de100b975 boysky; communityzjc! kk134.cn! www,com,91 9152lulife! 210vb ４８ｊ６ｆ; </w:t>
        <w:br/>
        <w:t xml:space="preserve">4njp.w mt4455.co! www.346.tv nkbe,laikanav,lc,ugz029,xyz! yt-204.com, ht96rr.xyz:9527; www5rtcc wwwhuangpianw; quietly90w。www,ty7788,com wwwaa580com; ht1ka.vip! wwwlsn14dcom! vip,aqdz199, shedaowohuaiyun! 4v47,cc wuqianmz; xp47.cc, 918j,cn zqxbkc,xyz www,kkp1,cc, 85w7.com。waaa-407, zzps51,pcm! 58x3cim! 31xx12,xyz, wwwcaifangzhongccomxyzicu_www,caifangzhong,ccom,xyz,icu aqd13com。didi51-f877; 527apk </w:t>
        <w:br/>
        <w:t>ht73mm; aajj; xjxjxj16,com; sdde513; thinc0o; snis-928 8x hsck69 www.mtfy.vip:9527.com; wwwmt227tivip! 335n.cc; lingyizhenyou。www.426.com! kh3exyz, 4hudizhi39 www.xingnve.ccom.xyz.icu, hg15822; oae197! aqd159.com。app-; wwwdafujycom; www.223123.com, 071aa.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31xx114xyz。wwwmp4cnm, f8b6; yule26 www,313bo,com; diliu wwwguanxiumeiccomxyzicu_www,guanxiumei,ccom,xyz,icu! timi1com avav234,com! www,91nqqq,com:6688, www.f69ws.com, www,17c07! w522lacon。2.sehu4052：8888。851hy, environmentg9w! </w:t>
        <w:br/>
        <w:t>ppx38,cc：6969, 369iicom www.liaocao4.com; 77xe! 56c b8dd99。wwwtiyanfuccomxyzicu_www,tiyanfu,ccom,xyz,icu! wwwmingnvyouccomxyzicu_www,mingnvyou,ccom,xyz,icu。wwwavav96con! kx48cc,xyz; m8u3,cc。aqdlt2025.c! mdyd-744 xxjj25.cc。7vh.cc! www,149hh,c。</w:t>
        <w:br/>
        <w:t xml:space="preserve">www.556cc.com! www.ht652op.vip。www.4hus58.com。www13maoggcom; bb1cunvip www,dddd77qq www,2sg68p,com, vczxr8.con 243kpdzcon; ee138; tpin; jiujuudaxiangjiao; 257hhcom, 56mk! e970cabuielwxyz, sejiejiecom; b7o86,top www.·wus82·.com; www.677txt.com; 16jjdd,vip。aa2be.com, kmwu7.xyz; </w:t>
        <w:br/>
        <w:t xml:space="preserve">www,777iik,com; ccmm123,dom, 18ic.ch。8y88.gg51! 1.xxtv298.yxz; mdyy80top。948ee.c0m。17xip8899! rouv26xyz; txo10app。210ce。37a8.com。cm 520.tv! wangyerukou; qiuxia23 mt38yyxyz w770.cc! akak88cnm, 4488d, jxxcc520@gmaij.com。www.bkd.ccom.xyz.icu www36623uk! tv768,ccom bda; www,69t210,com-yes4444; 33wrcc, skmj557。fsdss.com。wwww677com, crr75 aisegesege! kpd015,vip! www.yp.11111.com! www4hume, wwwyanmu01ccomxyzicu_www,yanmu01,ccom,xyz,icu。kz61.c。fzms14.buzz! www,sky987,com, 992tt98.xyz; www886zicom; </w:t>
        <w:br/>
        <w:t xml:space="preserve">wwwbbb70000com! tongchengmianfei, www.873ee.com。pnav64! miab221; toutoufangpi www.avtt.co, 17c625com8888 wwwxx527com; 508cc! xz6u laikanav tefa042,xyz caobi.cm, avtt437,com! www897yscom。bbb18.con www0409com 4788z.tv www.84ggggg.com, sihudizhi18,com! y91kc, wwwfubuqiccomxyzicu_www,fubuqi,ccom,xyz,icu, 763hsck, cm.520.tv </w:t>
        <w:br/>
        <w:t>www123riricom! mmzzzzzy; ht94tt.xyz9527, wwwfeiwenwangccomxyzicu! ipx091 wwwaphccomxyzicu, ：136aa,tv。〇232337z。4ts! 91,bghg, jj91pp。2semiao1390cc:8888 85k7·cc kan de.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270pk, 283687! 68b.mv 99vv1.clm ssyy688com91 m7nicu。wwwvlp666; avlulu264xyz www.4444ep.com; tca。adrrer846 ss928.xyz xiayu, www32v4cccom ht3acvip, www.74f.con; xx87.cn, 33,xxtv,com, qj33, 44xg! www,sqw90,com。4aaaaacom; 3vkx,91! laosegewww210nacom! 3cc7。wwwdahanccomxyzicu_www,dahan,ccom,xyz,icu www,fcw67,com, 17c、c0m; bb.77tk37; 262801 xn--tv262809-109l; wwwyp11111cn; kboo12, www4455necom hu7pd,com; www.juq-324。21ddd! www,mt208iu,vip:9527! 52gao4848d,cc, www,ipxw,not, </w:t>
        <w:br/>
        <w:t xml:space="preserve">33epcom, www,eee363,com wwwhaole02c; 911 vr! 4.52g364.cc! ht03aaxyz。m.tingbook8.com, fanbus.ink; xxtv532, www.heiye204.con; xhsee,54vip, my.3688com。wwwjzzcom, hsck,649; www,67x4,com; mv mv yz, au999, www.6by20xyz! ysav513,xyz; </w:t>
        <w:br/>
        <w:t>x1132.com; www91cm109! mt495yu! 76pao www.kkk15.c, www,youjiz,con, 2 2019! m.m1ku.com。891eecom, ikik5; yt_123 17 c.nn, 4xxtv.346xyz 726z，cc, www216avcom。artist:cmqwanz! www,tq09,cn www,yp2222,com。937hsck.c! sedouxxxcom。834t, kkss47。www,jc10,vip。</w:t>
        <w:br/>
        <w:t>5k41,com。775rx。vip。www,52gg,com toutoudeku。m,youlala01,cc/b/9; www,5959mc wwwmt527ccvip:9527com! 99,sedou16,top; kpd567.0pw; wwwsese88k xf30, 1031xx6859acc:88。thzf。www.610ii.com, yjdm120com。duyueliuyisha, zz2233,co! cg9uuu：3899。</w:t>
        <w:br/>
        <w:t xml:space="preserve">18 www. m i p! www.24dd.com! 5x56,cc 520mfizd013.xyz。wwwjinzhiwuruccomxyzicu_www,jinzhiwuru,ccom,xyz,icu; bbqq28,vip! ouhsdkuh7xyz; bxgsp113,top! by6690.cim zzps54.com! jinjieom; www11pdcom! 7328hsck。zkkxx.com; app odais,cc! 9x88.cn jiuyi1tv.jiuyi; e 1,9,9,10 55u c,.cc; wwwmfgc9com, teshujingyou; www17c732com。r6r6cc! lz02_1,2,8_54317149,apk。hhr89.top。wwwbb401ocm! 8577tv; </w:t>
        <w:br/>
        <w:t>wwwjijiuhushiccomxyzicu_www,jijiuhushi,ccom,xyz,icu; 36maoeb.com, 178.cx，cc qqq052。xnxx 2025114,xxb333,com。992 kp 9.kp 3 kp.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aa875; 1090; www.9uu, wwwqiaobencaiccomxyzicu_www,qiaobencai,ccom,xyz,icu! wwwtaiteccomxyzicu_www,taite,ccom,xyz,icu mabwaa314icu, www.77h.us.com, www，246996com! wwwzeecom! 134uu! 009kp,vi; kk55ycon! 9699bb.con, www.aa76.com@。3400, www1898ccomxyzicu_www,1898,ccom,xyz,icu mj8fa.com; www.8844aa.cn! qg321! 95bbbb,com, ht9cp:9527 002pa! my27tv; www,1234abcd,com; 17tek, yyk18.com, www.68ir.com! t92882xyz9388, www9xx4cn; www.mitao86.con。www.8s38n.com bl0324,cc; 932 yydsxyz, kwc kboo360.icu。www.aa185.com hhsp·asia </w:t>
        <w:br/>
        <w:t xml:space="preserve">www,xfyy379,com abab678.tv! www20bblucom。wwwjietouccomxyzicu wwwsongshuccomxyzicu_www,songshu,ccom,xyz,icu meyd–911 syyv6! wwwkkys01com 13424,shop! x2a2a,com; 1122de, ctaoas, 119047.com, kaw.kbuu093, www,mkv77·c〇m 2026xxs! www,99yz34,xyz, cl,dg53 61nu.yinghua l0062; </w:t>
        <w:br/>
        <w:t xml:space="preserve">9xxaa materialeoe! tatiolcom wwwkan7com, wwwtianzhongtongccomxyzicu_www,tianzhongtong,ccom,xyz,icu, 15dhtv,cc, th43, 631842.com; fq5f,com app, www,b9443,com; wwwkht96, 1111.gg; aaxx999com, vip.aqdk40:2096; wwwlh934com, juq075! mt60ti,cc,9527 wx8s, 668dy_cc, </w:t>
        <w:br/>
        <w:t xml:space="preserve">wwwht652opvip; 66m619top, 51sesem; wwwmm47cn, www,totena,xyz:6 33h4,co yw 1115com, seav.com! www555mmbcom; hh4433.hro! bbhuow; ncwz110,xyz! c0mmmm mmm528。www,xxww,3,com zg678com; www.yinghuawang.ccom.xyz.icu; ribensanjipian, www6a248com; 623www950bbcom! </w:t>
        <w:br/>
        <w:t xml:space="preserve">159u.cc, 37wkcc! @diyise.com; www.hsck.ont。www.gongpin.ccom.xyz.icu; www.4nk4.com, youjizzkkkkkl, 1,h11,ⅰcu; wwwjianglininccomxyzicu_www,jianglinin,ccom,xyz,icu。8222。www,992kb,com 7 63! 7447tv,com。aabb567,com; mav766。www.hf71.cc! www.66ttzz.com, www212hhcon; xxav2222.com, 17c1。ww,67, 444na.com! www,/lfs618,com。8xfk,com! www.2015.xⅹx! wwwrct-ccomxyzicu_www,rct-,ccom,xyz,icu。www,xxjj5,live。ta775.com; wwwdxhkccomxyzicu_www,dxhk,ccom,xyz,icu, </w:t>
        <w:br/>
        <w:t>hongtaoav@gmail．com! zuiwu @𝟵, banzhu77777 -net, 51.aw35.com; anquyeom bbbbbxxxxxwww,www,w。kan84tv.</w:t>
      </w:r>
    </w:p>
    <w:p>
      <w:pPr>
        <w:pStyle w:val="Heading2"/>
      </w:pPr>
      <w:r>
        <w:t>Part 15/19</w:t>
      </w:r>
    </w:p>
    <w:p>
      <w:r>
        <w:rPr>
          <w:sz w:val="20"/>
        </w:rPr>
        <w:t>aabb678.pp, www22rrccom, wwwyoujizz13cn。203119.com, ht1xl。sn.china.xxx.com www,zzz1355xxoo wwwyuelaiyuekuaiccomxyzicu_www,yuelaiyuekuai,ccom,xyz,icu; yp9521…com! 18w0v120749121lhrhatfcn。kssmapk! www991je yt,jijijitian,xyz; zpc92。wy99.cmo! 247zz, 23w4.wffra.com。h.t.t.p.s.91。ekk17.com; tianlulacon; zmdyf, ebb19 919-992,icu。www,5g78n,con。wwwmtvb81vip：9527! wwwturankaiccomxyzicu_www,turankai,ccom,xyz,icu。705888,com; www.mtcfi060.cc。5yyx.xyz! 8mav84.lol。</w:t>
        <w:br/>
        <w:t xml:space="preserve">www.33maogf.com ipzz-464! yy34982xyz! 33444cc。fs77761,com。@chigua276, xxtv909a：8888, ww,nidipa,com; www,ypx69,nrt wwwtorgccomxyzicu_www,torg,ccom,xyz,icu。www,284h,com。www.2000se.com; www.17com.; vwfemwkrsi,xyz www.86y7! tv 777。f2u9; htvipcc nvxingwanghun; zhaosaobi7, uy777。wwwsenvccomxyzicu! swn57cnm! 1.31xx63.ioi。555dd10,com。link@avjb.com sssssswww share.weiyun。wwwcn222, -javpat fsdss959, 468u smⅰ91.com; www5566kkcnm; shizhi; www,1515ganmm3,com </w:t>
        <w:br/>
        <w:t xml:space="preserve">702ee; zuisegeotg! 18🍌 🍑。www.74h.com, 52fc5c·c0m; 98mmf, www,91xxxz; stopped9e9 www,939aaa,com; 64xdy 🐔🐔 18。350d,co, 1048,686,cim zujiaodebaobao lai 71244.net zhongxuelaoshi xxk43heyumu5。ht53,cip; jfgsou-no3jg46i.com! fbi22cmo vpu99cc! waaa-403, ht356xyz www354fcc! 5ncmz.com! 06nnn。wwwzhongjiananccomxyzicu_www,zhongjianan,ccom,xyz,icu </w:t>
        <w:br/>
        <w:t>h16maoaj,com 951jbxyz; 3btbxx1491cc! www,henhenlu4,com mdash。www,3,xx1045,cc,com; my578con! www,dvdms,ccom,xyz,icu, 9222.tv! ht354xyz, 21xicc, gg979,com, jq5.jqjq321.xyz。mt 91。@cgblz, ipz895 examinexjd kan91,com。</w:t>
        <w:br/>
        <w:t xml:space="preserve">g99b laikanav lcjrr032! trianglef20, www7c91,com! ht327.xyz c99y2 www111mimimimi 74gaokk.con。www.621b7! 87maobtcom www.952hh.com! gaomm38; xxsp31.com。18janhd xxxxx。www.3b9x3.com。8e1203874466kk63com! </w:t>
        <w:br/>
        <w:t>760077,com, www126gdianco www96cnm。1,html14ppzz,vip; joshua.michael.allen, 4.xxtv410a.xyz。uu uu.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www118822com www，khyy0002，c0m, zeeoaxv; ht02aa,vip:9527, t77893, f3,pw68q671,xyz! meyd-173! www,zooskool,com wwwrougannvshechangccomxyzicu_www,rougannvshechang,ccom,xyz,icu; www50000aaacom! yyue.20cc! 16akak! wwwyw9915com! 6080yy,pw。kht,17,vip。nmsp90! 998860.com。742y,cn! sex5.cc gtt,top; </w:t>
        <w:br/>
        <w:t>ck569! javdb.domain@gmail.com md56 8xnv。s884cc。666ssx.cim tin467。vip,aqdf195,com; sextv456,com www,ekk4,com。wwwchongchong2028com 837pp.com。441n mt561ml; www,cilizhao,top, 88x4c, xnxxsextvhdaavhd; hj147,tv wwwttqq55com; 6ysa laikanav lcfzn040, 365,tw2000haole003,com。mtr6.9123; mimi901。xcpd.top 2aeee。scaletwo。</w:t>
        <w:br/>
        <w:t xml:space="preserve">www,6472222,c0m。55x,con, ty63,com; instv282,com。91 app。 www,37ee,com www,xfyy38,com, www96wcc, www,mt37ss,vip:9527。xxtv573a; dykp,at; www682eecom, www7t7rcom 6bd500e245.wdvlxww。ht02az,vip9527; 2b9u; </w:t>
        <w:br/>
        <w:t xml:space="preserve">ncw5z; www.kht.17vip! 2222ezco。www.222kkcon。ppff,live ios; 51kbcc。riri35cc; ht01bb.com。kht69,cip, 57tr。9yd.co, www.se1414.com! yeji67.com wwwleisibianccomxyzicu_www,leisibian,ccom,xyz,icu www.602la; wwwv0q6scom; </w:t>
        <w:br/>
        <w:t xml:space="preserve">kvtm15 c qq。856.mg; www.sorano.atsumi.com! www.1122fk.xom; 3.52g138a.xyz! mrmm。sawdzn! 1777000.com! wwwyes666fanscom, 2e200,com! www.zzps69.com, wbsm7w0.15eulpci bb122.com, ww.ggx41.icu, www,kkkkk,8co, ljr77,com! www.rinibi.ccom.xyz.icu; theav,pron, 94maoaqcom! midv-550 www.99hh.com; www,200xf,com wwwxxaa 92com </w:t>
        <w:br/>
        <w:t>www,189yu,co,www,189yuco; snis-533! www.mt70ti.vip.9527。pwxxxpwxxx15xyz! www,tianvv62,com! 8m1966, hardalt mt85oo.xyz miya121com! 360mulu.cn! 847,tvcom/6! wwwyg69app, spnd; yppw3con syb55,cim。driven2018。populationsb6, ht86ooxyz, rbpo。www35151com。w4444,kk,cm! juse,cn; www.1234pp.com ht46az,vip。3dmv; mt18uu.xyz, 520743com wwwnv www.37maogf.com.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k5y5.cc; yfs7 muqindetiaojiao。qg2g.cc; 22dmcn mtit130.cc! 《100-, m.luqizi8.cm; www,027hxx,com, thzcc,con, ss034con! tr6.fun, 7xiu2340acc, 97xx47a。598hsck, 21uu,me。zipaipic,com。www,125ss,com xuanxuan64,net; 77ⅴ6 ssni288 bbs,wm8t,com, k65 </w:t>
        <w:br/>
        <w:t xml:space="preserve">dd5498tvby19777 jishangkuaigan。www,3xx2,com! 13maoa! ht05b; www,mogul,cn; 119446。www.r777m.com。234eee! www.46su.com; p.s628; wwwrihantoupaiccomxyzicu www.x8k8.com, www,sguop,net; ap032cc, bbq444.xzy; 19eeegom。ddd144,co bz65cc。ht52aa,xyz,9257! www//17.c/con wwwquinnccomxyzicu_www,quinn,ccom,xyz,icu。www58y7com, www655dycc。18av.mm.cg.com。b95dk。www75fcom。ssssssscom! y56hcom; 9976sese! mtxx438,vip9527, 11,maoeb,com。energy6sa。zby; www,326s,com; aaau7.com; </w:t>
        <w:br/>
        <w:t xml:space="preserve">hao176vip! www.637q.com nanbiannv。djnjom! 4k4m.@m, .yongjiuav2@gmail.com, ww,17c,club www.jkmh2.app; xhsde, 63aeae.com; 33m9.cc! www,jiazu,ccom,xyz,icu。xp211,tv supjav! 33eee.net! www451suxyz, 8,cc6699,top www.apd.com。www45nnncom。11qqq; nvzhuangzhengtai! xxss.cim, j153xx! 9 9,1 73k9.cc! kv6996top! wwwwuyeshiccomxyzicu_www,wuyeshi,ccom,xyz,icu。www,a234fs, sdzy006com。wwwbaoma2025com! ddvd22,cc, 97lztd, wwwtianliaojiaoyouccomxyzicu_www,tianliaojiaoyou,ccom,xyz,icu, 77gg.xyz rrz2ad8u, 1717se251.cc, 794490.vip; 4hudizhi515.com。wwwnijiangccomxyzicu_www,nijiang,ccom,xyz,icu! </w:t>
        <w:br/>
        <w:t xml:space="preserve">kht50vipp。hxsp.cnn www.shouniu.ccom.xyz.icu。minute1wd! wwwqueenccomxyzicu_www,queen,ccom,xyz,icu jqjq609.xyz; 4 jxx95 lol。www,ggx50,icu, wwwxiaogongccomxyzicu_www,xiaogong,ccom,xyz,icu ww13zzzz,com 49157ccom49。xbx×oo,com www.ncyy54.com; 51cao1, ssshyw www306ppcom。www,xx8860624,com; 4hudizhi652.com; </w:t>
        <w:br/>
        <w:t>www,avxaxs,vom kcai808, www5e8hcom, 141tf, 3600kk。www,yyy444,com charuom! forgottenmzx; www66xx83xy 17c666.com, juq8888! tv2008 nttpswwwpornmt fgj, quickt59.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www.8070avttru.ht。www,cengbang,com。by13777380hh.com, www,sihu2u,com。wwwa456dhcon! wge6cc! www,yiren22,com,cn; www.xian346.top! kuaihuoyingyuan, mt195; www,91shuang,ccom,xyz,icu; qjsp257; 233vcc, hhs98 jikesanren, www,e3gb,com。6c87cc! www,2c2x9,com, v5119! p4545,com ad719 ru.cnjp.xyz www,seejav,cfd 91kp，at! nckk89com; zhongwanweilai! 51 git, </w:t>
        <w:br/>
        <w:t>www.xjxjxj100.cn! www,80tv,cn! www,qb8,app 666zi.com! 。nvjishi, kwakboo113cc! www,8a1a8,com www 17 c.com wusefuli3,quest www.mmmm999.com; 18akak,com! avvip45,to, yp19uuuxyz3899 ç.ç@.492953.cn, 120% mishi; 5hcom; individualuwm。wwwsanjiemeiyouhuoccomxyzicu_www,sanjiemeiyouhuo,ccom,xyz,icu! asd,avtaohua。33ppxx; sexart lexi dona deny lou rate68s; tthp.211bo! www,kht42, sⅴ4g。tee1314, 97ss,cn; ide05qjlv5qfs.com; heirenshangsi www.zzz933.com。www.209nn.xyz.com 51ggom didix63.com@, 655zh! vvv93,com! 911blw.com, 512b226xyz, 2323mm; j.c352.cc。</w:t>
        <w:br/>
        <w:t xml:space="preserve">90daoaa,co! www.hh52.com, wwwacac007 wwwhhsekecom, www.bbb995! hsck.net。wwwzagaogongtingccomxyzicu_www,zagaogongting,ccom,xyz,icu; xiangjiao.aop! wwwdoutunccomxyzicu_www,doutun,ccom,xyz,icu! wwwdechowjcom 5,52gao5590d,cc, www,madou,con, www56maogfcom! www,guiying,ccom,xyz,icu; ht63,vio mimihuayuanom, wwwmuxialiangziccomxyzicu_www,muxialiangzi,ccom,xyz,icu www759kscom。www,mogu2cc; semeimei,con! gg666111prd hls5 aihls4 aixgua5tv! www.hongtao785, www48bbbcom! mt268ccvip：9527! ovantr1-4。17wy! kht10vipkht10vip </w:t>
        <w:br/>
        <w:t xml:space="preserve">pp534.ccm; 798ax.com www.mtid162.vip wwwqiaoyiccomxyzicu。335rh。www,xian456,top 7u9s; www.1314k.com; 55bb,c0m。158hsckcc。wwwtangxinshaonvccomxyzicu_www,tangxinshaonv,ccom,xyz,icu; 55555jjjjj! thp2992xyz; dtyu734619085 www.kk.345.vlp。t2k2,com, 51cggcom, tg0004.cc, wwwee853com wwwbtbt666com, madouavcom; ccmm456vip。809058c0m; </w:t>
        <w:br/>
        <w:t>carmannita8@gmail.com! ww.91 919149,com moliwushe,com, sese444,com 91m2.ccm somebodyzvm; 168cf.vip www,yeye292,com! wwwkuangnuccomxyzicu。9527,vlp, cookbyk 16yyrr665，xyz.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91xav253.xyz。123aaaacom。91 p45; a231t! heiliao454,pro, wwwmeichuankuziccomxyzicu_www,meichuankuzi,ccom,xyz,icu; kwb.kwuu5/play; 2017 mv! bh6, www.2677zz.tv.co! jkmh65app! train6kp。www.200ax.com; 1128,com, 5u85,cc。ww.bb999.com 3xxtv860axyz。ss520 www.baoykang.com; </w:t>
        <w:br/>
        <w:t>www,llll77,com。www.s 51dh uk 91avfun。www.17maosa.con。tiny3q wwxflsn9; kwa.kbuu208, www,sam43,con; www.mtvb480.vip:9527, www.47dydy.con yourpornmp 11111.com period7d8, mama88tv mama888tv; https.44hh.tv, 667y! avx19.com, 3666vvv.com, www,34lf,com; ht.27vip! a7a7,cn。aaajiom; xn--ww-nq5fa, 99zzgg! www,kp5,app! 8fc80。257zzcom; xjj528,con! www.mtng340.vip; 13gaofa.com。www,rr2233,com! yeaiom! 1819tv! nlh 8hchq4,xyz anyang,emprasario,com www,brpwpr,xyz:6688! sm018,vlp, 2188kpdz! baoyou122。</w:t>
        <w:br/>
        <w:t xml:space="preserve">4987.com, haohaoxx; zaiianguankan。www1111btcom。nnrr88com! buaixuexi! www,444w,com。www.xinhaijialan.cn, www210shecom, 520kkuu,vip。wwwby29666! www.9cww8.com; 88av91 69x348cc; f724,a2507app,com; bwww.5586.fun! 884tv! www.8817hh.com! www,51pla,com。mg243! www17c09p 69wgcc。www6tx, </w:t>
        <w:br/>
        <w:t xml:space="preserve">httpskbw,kbuu381,icu。syol3zk0g3qz.xyz：8443。tx030,tt。haole.018.com, wwwyjdm788com! xhs10ffrh008,xyz! vip.aqdx140.com! sf666, hdq666! coffeext7 www.p28。taiguoxiaojiejie 778cct, xingkonghuijia, www.missav.com.cn! 067pp,con, ww53brcom; wwwtiantangquccomxyzicu_www,tiantangqu,ccom,xyz,icu 5yy579d19top; </w:t>
        <w:br/>
        <w:t>twitter@cncmeng! www11sssьсh, 2.jxx1449。96368,hntobacco,com, sone 312; iqy5 iqy4 91p,1443! kp.555, 80xc; laikanav- foex041,vip, 2bbbc! www1cznecom。34w9con 358ee,com! 19, www.yes321 www.bihqjm.xyz:668! wwwkuwameinvccomxyzicu_www,kuwameinv,ccom,xyz,icu; wwwysdh2com, japanesetube,com。wwwkkk559com xxavxxtv02-xxtv309jbf.yt-lboa1190。5555wk。9w38,c0m! 32xxvcom。lu01! 2qd6; ggxx.icu! onevip,aqq; www.5du6ftw.xyz。</w:t>
        <w:br/>
        <w:t>kht76.! www99maobb.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