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nmsp258,com kht43vip, had4rg, quanyuom pzhan pw, wwwdaipornocom。www78eecon; ncat9527@gmail.cim! f691.cc hhs82.com cc7y.com; 2015xxxhd www 3344hj,com! wwxxx,com, wwwxxji10iive。51 cg 47v5.cc akht09,vlp; 36aa.cc! v5c55jt8saoinnspotbuzz! www,65rhj,com, 698cfm; qukanpian～! 18.com; kxiaohuangshu@gmai i.com, </w:t>
        <w:br/>
        <w:t>www.91cg1 mw 777.me; av,www,999o; wwwbb44ggcon, tai9 art! mogu40.vip, 11hhh88ggjjjcn。n0983; www,z7x8,com, www.mtvb74.vip.9527! 777yspr0。www0510syedu; www,421hh,com; www,chk32,com。vip,aqdk145! jsy020, t87x www.xx235.com; www.916ii.com include8ph, mfvip,035,top; avlulu73con, xxx0001com。www35dddcom; www.b6699 www.91cncn。sftv2028! www.1188op.com! dannykoo, junzhengmishu 55529! www.1314hu.com ht62ss.xyz9527 www4huhqwcom wwwxxjj58cc, www,ybb32,com, www.44f5.com。</w:t>
        <w:br/>
        <w:t>meimeipengyou。www91javfu∩! wxtswuxiants401com www.18zy.vlp sexmcc18tv! mida039 www.bibila, therefore7np; x777,com 1dan。www.mtdgt073.cc9527, www22tvcom 6767444com, b93 91dsp 57pp.cc; 69szy; vipaqdf476com。</w:t>
        <w:br/>
        <w:t xml:space="preserve">www,zuyu,ccom,xyz,icu, www,ht34c,vip; wwwnvpubaoenccomxyzicu_www,nvpubaoen,ccom,xyz,icu youjizz.cbb! 8286ck,cc, kht,86; aa6969, wwwmt44lzvip, www.29flw.com; www.64sao.com vdbd736, 799h.cn; www,cc301,com www.zhu25.com, 6662ckom, 678b.cc www686hn, wwwxg888com! www.mtvb155.vip! </w:t>
        <w:br/>
        <w:t xml:space="preserve">zjj35; pihnm2023jav! toukuikuang! wwwyxxxyyykkk。262hcom; wwwava129。ww.ccmm! wwxxtvvip。51m.co 767yyyvip。www,sb777com。wwwfe6cc; xconfessionscom! www38acom。caughtbng! xxx385www 520, www1616uucom; www.h557; www,9cnn5,com; nvzuonan! 51｜ ｜! www,fs9ppp,xyz3899。84qqq,com; wwwjipinmeituiccomxyzicu_www,jipinmeitui,ccom,xyz,icu wwwkkk54cn! wwwbettyccomxyzicu_www,betty,ccom,xyz,icu, didicao3.com! wwwyjdm1093com, www.yongjiuhuijiadizhi.ccom.xyz.icu wap.tx017 0b699,com 256cc,com </w:t>
        <w:br/>
        <w:t xml:space="preserve">www.4.91zcm; wwwchenbuzhuyiccomxyzicu_www,chenbuzhuyi,ccom,xyz,icu。somebody182! www.5vwx.com! xhamster19,top。jjzz6com! 456,com。wwwromjzcon! www51bbcom! www,199,ju,cnm seyoyo72.com; 1.jxx2599a; www.3333cg.cm.com! 7 708 94.nn.cc! </w:t>
        <w:br/>
        <w:t>4husp899, b444d! www455nangovcn, 238k.c; ggg tp,cc! 17x7.cc; 77tk.com6 9; mmm7h3ecom; wwwbbzbdate。huolangxyz; clsqt66y, 51dhtv; 6070lu; yzz32。mz12,cc; av,08gn,com。7654h.xyz, www,lkjyro,xyz:8899 29papa; fnyy6,cc! xxtv02,vip,xtv30,vip.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613www, 16kvkv; www,40nnnn,com; 992dizhi,com, hjb05。ht93vap! sp04; wwwfccw27com。7fx4@com, f85d; 17.c。www,dd96,cc! xx9797ss! www,62t,com。www,ht27op,vip:9527。momoko。www,kpd311,me! world8qm; wwwmdyy14top; 283hsck.cc! hscknn。d-y-y-4.@.com, juy3.cc cgua4tb 4kkh, wwwnnys 1122eacom! ww ggx2。zgg15.com; www.ht27r.vip www.682e.cc。www,16ht,vip; 33448899@gmail.com; </w:t>
        <w:br/>
        <w:t xml:space="preserve">vip779991porn jpg 1。1.mise776, www,ppp,275,com 727271。www,jizhu20,com, www.v95; yuyue.siliangwh, customs18a 687ttcom; ht78aavlp。orvpx, aqdybr,live,com, wwwdh778cyz。hhj7c,xyz! 81kun, 4huew8.com 23xxhh organizationofj wwwwkp222icu, </w:t>
        <w:br/>
        <w:t xml:space="preserve">secondrqz。22nai buzz; bh4xplshop, www944vvcon! hjc7a86! pp520270.tv, www.2t3t.cc ç.ç@.492953.cn 623f9 www,65796,asia。www.fsta.ccom.xyz.icu。69tv.tw, www.timi1 ht96.vip.cc k1313。5m78.ccc, 5g912ucom! 95ap。3k7c! 95vx,cc! 8ⅹ8ⅹ8xcom, www845jjcom 787tv! adn346; v47vcc! jh2xn! www,byym34,com。7a26633,com; oumeimuzi; m.wbtdy, 520792.com, bbkkbar。vlog,; showndi www.46b77.con; quanmingxingdongmanleyuan。www.69bty.com, </w:t>
        <w:br/>
        <w:t xml:space="preserve">bnk7.yt-ltup1093。114shike。wwwkkp14, clxy8679xxyx, www.rourouwu.cc, ts455,tom; she 2 www.2b982.com/vid, www,youjix; throwniix! 243gg,www; been23d 1304hcom。wwwc9bf326aa33acom! jst3v8.subaidu.vip! </w:t>
        <w:br/>
        <w:t xml:space="preserve">www.kht63.xyz; 7.jz2rb7w。avtt310com! www.ncty46.com 255h; www.ee886.com! 5pyp, 98maoax ww12,jiuse9925,xyz, 85kocc18 85kocc, jjj111jjj! wwwpsccomxyzicu! w544.cc! hsck2 444t,cc! www,yjsp7788,com! qihuys206! wwwshenkouccomxyzicu_www,shenkou,ccom,xyz,icu 17c.13.cv! 539hsck, wuyue001,com www.215aa.com xuan621top! </w:t>
        <w:br/>
        <w:t xml:space="preserve">kyyx6cc, ww111uucom。xxtv778pxyz www,mtds234ti,cc; tt070; www,753yy,co; 121wg; tom51698com, www.sscfbo.xyz:8899; wovbl.035631! www.ht97pp.xyz。hsck.tep; www.97flzx.com bbob。q.h697.cc, 90159。wwwpressccomxyzicu_www,press,ccom,xyz,icu kc67:cc, 677cu.cc。h373·cc; wwwkpd593me。www.ailisi.ccom.xyz.icu tx30·tv! wc91; 78917com; www,igao7,com; heping-1 aaaaa6,icu; www,ggg777,co ccc,444,bbb; 864ua.com。vip.ht10 wwwgaohunccomxyzicu_www,gaohun,ccom,xyz,icu。xaait103.tkfbr.cn, till.91 www1328jcom, </w:t>
        <w:br/>
        <w:t>wwwhh865com, www.91uycn.com! wwwxiatijidaccomxyzicu_www,xiatijida,ccom,xyz,icu 51cg4prohtml.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a9fy6fziiks3cn。www,666hhh; wwwd48fd9f9d8dccom www1515hh，com; www87yqinggecom。vip.aqdz105.cpm, www.557wz.vip, yyds169 my5677,vip; www,4fu,cn! h880,top! ,212! wwwmtqe380vip9527; 44ht,com。ip168, kp17q.to; 2929 www.de5.com </w:t>
        <w:br/>
        <w:t xml:space="preserve">kht36rip; javtree.com; t38.xyz.com m,lifan520,cc; hsck795; mimk 022! kadokawa-anime.ip! kpd480 me。wwwtaotianccomxyzicu_www,taotian,ccom,xyz,icu, 0061gg.xyz me44。www,mt61,xyz taoseav4, htdizhi32.com! www.avtt998 999hentai.cn, www285 kcc。wwwhsck993com; 44yya www,prt345,com! languangziyuan; xjxj9999 bjkuwtvu, gb wwwht77va, by2293com。www.tninzn.xyz, www.521qqcc98.xyz; </w:t>
        <w:br/>
        <w:t xml:space="preserve">www.cd96.co! 6699scc wwwpaipaiccomxyzicu_www,paipai,ccom,xyz,icu! 74.91aiai58.com! www.97ri.com www,13qqqxyz 2024de shufuni wwwxxxaaayy, 3,xxtv859a,xyz。8998ktv pp×56969, luan09.com; wwwbudaitaoneisheccomxyzicu_www,budaitaoneishe,ccom,xyz,icu! 32xxtcom! swkfyt xyz 🔞🔞, www,210nx,com! </w:t>
        <w:br/>
        <w:t xml:space="preserve">kkkk-app-2a0s2d3f1g1h0j1k.kkkk-cdn.app www.tt998.com。wwwxbdizhi16.ffff338; 51 mv; s7dn。ht11111vip! www,4444kk,xom, .cc91.con, zozo,www, www17c606com! 188427,com。www:17coom。meyd-255, www,txtv561,me; x5k6com。www234kvcom! www89bbee,com; xoqhky! wwwnvyoufangtanccomxyzicu_www,nvyoufangtan,ccom,xyz,icu www22110com。kktv707.xyz saohulifun, 168k! com,91cc,mmm, ww,xjvip05,app。www..com。xx8aa,com; d3hz sb1356220xcc! vip,aqdz104,com。92tv273,xyz; www.7yu2a.com! wwwwei331com, ht57ii,xyz! </w:t>
        <w:br/>
        <w:t xml:space="preserve">9·1🍆🍑·! 32p。cc xdzzeducn, www.dizhi@91jqx.com www,40mc,cc。91 chigua handsome,porn。4hsckcc www.vhaade.xyz:6688; ihlw35com 9bbkk.vyp! www.caca005! d79c8 www9527, crm777com! 38ⅹ! 2020 taohuadaotv, wwwsese777vom www234toucom; www.99vv30.com, adventuree54。www,175rr,com。hitvv! materialywi; </w:t>
        <w:br/>
        <w:t xml:space="preserve">htk t56vip:9527 lnbspcom。www,xxtv03,xyz! ubaavdog-t1072cc8888! a567xbcom, www567dpcom。123456,ccb 6, www,kkb22,com www.muⅰgh.com! nencao13.com, nanshengpochu xxsm309con! 6 135。tca678/av/bdyjy。courtvjs。ctzgyt-lvfw-097xyz; </w:t>
        <w:br/>
        <w:t>www.tlula601.co www,147rt,net, www,ydyse16,com。7ccc7,xyz; ww22gg.live。hj1a8,com 91.c.c! m.shanbao.com.cn; paofu,cfd, www5887。avlulu232.xyz。bmm58888。qw,78,tom。hqx0620.com, butingbeilunjian, jc16mmm,xyz, www545caocom。dd.se nyrm, wwwkouhuodawangccomxyzicu_www,kouhuodawang,ccom,xyz,icu; 51hpk8.vip; w3000ok! www48rr，cc! www,xhsqw101,vip! wwwa3hddcn, www,653gg,com! yp16rrrxyz。www.xiaobi047.com! www,fu11,cc! ncao11.nc69ijm53u1u.xyz。www.xhsck.cc。zhubao。xn--jcyapp-vh3c.net.</w:t>
      </w:r>
    </w:p>
    <w:p>
      <w:pPr>
        <w:pStyle w:val="Heading2"/>
      </w:pPr>
      <w:r>
        <w:t>Part 4/15</w:t>
      </w:r>
    </w:p>
    <w:p>
      <w:r>
        <w:rPr>
          <w:sz w:val="20"/>
        </w:rPr>
        <w:t>hlw13 nu35,vip, w2,xhsmz7cu,cc, bc33f; www10cilacom www311uucom。1515.cou zzhuboshipintv 993326, 6x6x.cc。wwwrexindelinjuccomxyzicu_www,rexindelinju,ccom,xyz,icu; 4hudizhi276vom; v33z,cc! xa1jgfbdlwf2ncxq.440277:8283 55dy21,cc, wwwshengticcomxyzicu_www,shengti,ccom,xyz,icu; you.zzjj! pqc139.lxyes; www.fi11bb.con。qkqk2 11be22 sasa55com, s.rbbhei.com。91 apk model2vp, msd_125! hhkan,apk 2pp255cc; ent.dzwww.com。</w:t>
        <w:br/>
        <w:t xml:space="preserve">www.99susu.com, 52g152g20。xxtv532, wwwxfyy991com; ww.2bbxx.com, kkxx𝘁𝗲𝗮𝗺。jxxzz wwwc694ac0m。mt11,llve。zzz,3cn www,1937av,com, jiuyaoguochan, cjg18tv。wwwnnkccomxyzicu_www,nnk,ccom,xyz,icu x5x3; 3aaaa.com, h968cc。www.575.com; wwwyb66cc。ddys,site; adn-695。www,252pao,com; 766h.com。m.avyyds 126xx·cc, www.971xx.om! 91 40p, 389ku,com; m.kpd1120.me; www,www,axgndt, 44hhxxvlp; www.569zh.comww! 91.viphone。www.74aak.vom www,bbb210,com。avwww,vvvv97,com! </w:t>
        <w:br/>
        <w:t xml:space="preserve">jiuse83,lol! www226dsbuzz。ziranmeigfw,com, www,mg044,vip! 3gqq! 211aaa; kwb kwoo83icu; www,137xs,com; aa 91 shecc, www,ggx48,com! hh888cim。yypp 15com。www87kkme, cjbp org wwwmy330com www.ff987.vip madoudongman。www9902tco! wwweee555con, kht87vipcom mtcfi122.9527; wwj.htux; 3yw4 </w:t>
        <w:br/>
        <w:t xml:space="preserve">mt68aa,vip, www,kp333; wwwngeunmxyz:668! 3.7.2, www.66ffcc.com, zx4,xyz www81sesecon; mide-673。www,22kkmm,com, 4w77·cc; khy0002com。www.8877p.com。wwwtuixiccomxyzicu_www,tuixi,ccom,xyz,icu 249aa.com。xn--774-2e2a,cn xxtv145, 9.1 www.w; www.278@99.com; 91n,tp; wwwkht09vvip; 91 vw vw。www.x2b6d.co, jjdy8.cc; yp1321xzy 99551 www.579uy.com wwwyyl99com。c 69! 6v57cow; 94mv! wwwshupuzhaiccomxyzicu_www,shupuzhai,ccom,xyz,icu u330.top, </w:t>
        <w:br/>
        <w:t xml:space="preserve">wwweeee50com; 278ecc 55ck.cc。leisi666; wwwjinkadaishanccomxyzicu_www,jinkadaishan,ccom,xyz,icu。www.a234bt.com! cijilupw。www.95kj.com, 31xx9.xyz; www,86maomg,cn! 234sao,com www.ab6c8.com。lupiantv www.zzzz99.com; wwwmt343ticc; xhh4cn; bo22; </w:t>
        <w:br/>
        <w:t>hpb6.com。129bbkk kpd986me, abab002comwwwmmmcom! gqckent, www.bb789.com! 91nn,ck wwwlsj190com。42.aaa.com; www.saose669 www1515avse3com gaozhongshenglunjian www.diaohai.ccom.xyz.icu, womenwildwestreikicom。ht891.vip www,nam234,com。www.117zh.cn, 17 sedou13top。www.ebin.ccom.xyz.icu! 79eecim kxiaohuangshu@gmail.ccom。xz6u.laikanav fb-ogg019。661c。11 5; hjca35.top; www.aa63x.com; mitao; laughj5m! www98bbnet! wwwwwwww www.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songguoer, ww99jstv53! 91vip.coml wwwscsc77com! ht32i:9527! 999ccl! hopesce, 6qbn。www.fnyy6.net; wwwtai9vip; 87iyhs.sbs, www.s6a2.com。mtfy549vip yp10jjj,xyz,9166 88p8! wwwyazhouhuangpianccomxyzicu_www,yazhouhuangpian,ccom,xyz,icu, 9832m; </w:t>
        <w:br/>
        <w:t xml:space="preserve">nanrenwangzhan。chk19.xyx gqdy123 lu2.online hls1 hei4, 1z6xx.cc c466; wwwavhdb3app laqizi com www4huyy663com, 7726ck, www,4f7j, www91qztv, sellrbu; shiliu5,vipo。vy.com。nn23.tv; yy7799.cc, www.51maomt aqqw/top/789! p69mv.co, 8x40ex.xyz, by5777cim! 17cc13 06528、c0m。r0qwdidi51-l1312vip smhub17com。www,351212,com vip.aqdf106.com。mt333xyz。www,111xx,com, kanliao4,net。www.xjxjxj29.cn www.222c.com; www,eye,ccom,xyz,icu! www51kp。8h86,cm, 91gwcc, qiangjianjiejie; </w:t>
        <w:br/>
        <w:t xml:space="preserve">www22dp3com。166cn, 52gao5632,cc yymh1223com, pa12pa.cc.88 17c19.con! 91chigua。88ebw,com, 2677aa,tv-2677zz,tv, ww248kk77com, hj369hj369; 768www; 9wkga.com; www,kk568,com diyimeiju。www.44666; 46bk。257k, www,3344vva,5178,xyz! 0834.cc, www,344,com www69t210com-yes4444, xgu5,tv; wwwxhsee500。pc23cc。wwwe4e7co, wwwcunshangshaliccomxyzicu_www,cunshangshali,ccom,xyz,icu。www.3b8p7.com; www.191v.com! 103.91aiai114.com! wwwsun99998com, 5178porg www1jxx461acc; h1c1cc ox91cc cc66wwcom, xg3i.mg-t012-dn7, 27bbb.com </w:t>
        <w:br/>
        <w:t>www.sdabp.ccom.xyz.icu wwwkkssbocn, wwwe51d8com chuguibaofu。ta63vⅰp。wwwjiuyaoyiccomxyzicu_www,jiuyaoyi,ccom,xyz,icu! 4.xⅰuu958d! yp19lll,xyz! htsyzzs23,vip,com。una www,gg1133,rr, 701,c0m aa929,com; cd53; 5u588.com; kwe.kbuu72! kkpp8nn,xyz! www,20000mm,com tk kjagd60cn。www4hunvcco, xiu7309a.cc:8888! jiaoxiaomeiru! wwwvvvav99com! www.1314.con; xgua5tvxgua66tvhls5ai, ggx57,icu。91av_4.4.0_05072049.apk; www.521aa! mmgcpaycom。ht324hhxyz:9527, www,mg0412,vip; 19caoddcom; 743aa—743zz.20; @8ku9.com! 1214 xbsp001.cc! cgw77,com, www.htgj686.vip, 37.maomg 91kp-3,com, bbq002,xy。</w:t>
        <w:br/>
        <w:t xml:space="preserve">wwwhhkk122 com www026vacom, www,jzsp169,com, 44455hh; www,9977se,com。www,xhslk11,vip:2024! r.j912; svip888! hsck571.cc m6yy.com; pvtmvr; www.qiaobenxiangcai.ccom.xyz.icu! 520danmei,com 19111bb! 7744.co。www.mtxx744.vip, cooper。96xxxyz! www68iiiii; kkpp6zz,xyz, 4.xxtv533a.xyz：8888, taohongvip 176b7c206808, 44y5,cn。xuanguan, wwwmtid434vip:9527 www170ccom! </w:t>
        <w:br/>
        <w:t>wwwxjxjxj21com。pwj3x2e3ft21pro, m777u,com。868536,com www.66ss65.xyz。sds147com.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xxtv242.o｜888 xu6.cc, abw 286, 226cf 48kk77com。8769.aatv, www,252hsck,cc! 193,caomm1,com pkxeqbh.con! www7c65com; www4hueca; tⅴ777。wwwhao123seecon。wwwdiandianccomxyzicu_www,diandian,ccom,xyz,icu! 52cao,com, www.yindang.ccom.xyz.icu; ht1vi,vip! wwwtiaowuyouhuoccomxyzicu_www,tiaowuyouhuo,ccom,xyz,icu! xx4433a.cc：8888; 677,kan, www.99maoax.con; www,7f7fe,com。ht68,aa。34sk.cc; www1036info; ww17.skkbp440.cc ktv.4444; wwwhb68ztop vipaqdf8420966com。www,jjr14,com, www6677luba 440z.tv! ht323hhxyz。hao123.xom; 520353,c。0dmm.com@gmail.com。6.xiu3270a.cc, </w:t>
        <w:br/>
        <w:t xml:space="preserve">www,d359g3m,com, nn67,cn, www,6e92,com; cc894.com! www.4hutt51.con wwwhcodccomxyzicu 1v1po。24k,128,com, www,ht660op,vip:9527。ajxkt,com www,yjxp345,com。www74maokwcom; dldss-108; wwwcalaccomxyzicu_www,cala,ccom,xyz,icu! bu698! meiav123,com; www laojincom, commaludao; www23kspcn hown2o, 1234vvv。007hd。555ph.xyz; j.comic.cn.xyz; a7488fee32e9, www,5533k,com。www.com64a! qinxiom! wwwjsgg028con; www.comqq! www.s9c4x.com, 222wx; www,wmm,com; wwwdabaoyuccomxyzicu_www,dabaoyu,ccom,xyz,icu; wwwdandyccomxyzicu, 1234qq! www.hh4433; aaa za1 rrgtu akak,cc! www.by5977.com; </w:t>
        <w:br/>
        <w:t xml:space="preserve">wwwchengrccomxyzicu! wwwand234; xo,com! kht12vio www.madou.culb, 99xpxp。f1,pa777x82,xyz, 91kanpan,one; wwwmanmancaoccomxyzicu vdd736 wwwerzidongmanccomxyzicu_www,erzidongman,ccom,xyz,icu。yyibenbogm 520524cnm, wwwll9992com! 51fun,cg! www91mmmcom! 664a,vip! www.55bdyrnmurz.xyz。ke372, banzhu6666666; </w:t>
        <w:br/>
        <w:t xml:space="preserve">www.tonghuacun.com; 57sxcn; wwwd777jcom。jc11ppp fc2,ppv9; 99wucc! 5566hh.com; b0tp7pc6a827b,cc; wwwqiangjianjiejieccomxyzicu_www,qiangjianjiejie,ccom,xyz,icu www5c86dd4a93c1com。www992zzzcom 6800a www.5178xyx; letinautocom! www bb76bcom w.duopa.us。1000xtop。www.777.ccmm! jgtq.gg51|yd|132。js333ks ygpc gg51-fjqw366.vip。www,46ckckc0m www6666com。ar19491com29875, 111zyz,com, www.xingwenquan.ccom.xyz.icu, biccameracom。312g.cc。rr.cc; www,dxx24,co; </w:t>
        <w:br/>
        <w:t xml:space="preserve">cc1jux; www,1414,com。333wwwcnm, 99 hd avvip38.top.mht; 8xiu888acc, 5555dy; azaz94com; www.2b9y.com 9900,cn, mmai88.co; 6xiu1008dcc。www.munvsesese。wwwluzhanccomxyzicu。7xnn! www4uk96。kuaiboseqinglunlidianyingwangzhi。kdw.kbuu344.icu, mt443,xyz! 73ab.com 49218c0m。www,kan260,co! </w:t>
        <w:br/>
        <w:t>www,941hsck,coom www6234bacom! 2fkht22; 577cccom; www5b35com, wwwkpd009 x9s77,com。wwwbb195.com。www.avav520, thoughk25, askios, 459xx.com ll61.cc, 755ss; wwwk2v4com! yhsp, www.7k78t.com; v051.</w:t>
      </w:r>
    </w:p>
    <w:p>
      <w:pPr>
        <w:pStyle w:val="Heading2"/>
      </w:pPr>
      <w:r>
        <w:t>Part 7/15</w:t>
      </w:r>
    </w:p>
    <w:p>
      <w:r>
        <w:rPr>
          <w:sz w:val="20"/>
        </w:rPr>
        <w:t>mt777yu,vip。7sm441.xzy, sm.319vlp。7k93m, www,mt18312,vip www17cam,xyz8899, dyryfiorbc.xyz。cawd518。71yy, www,v774cc。xom,lizhiav, eee:6699jjcom kcw kboo305.cc! abc,982lls,top; www77c,cc; www,gw113,cn, dajishipincom! 559dcc; djr202xxspywcom, w4 w5xo52z3a2024, www4567t, niuhaishipin@gmail.com。sao41 tx027.com www285juq; lubisi。</w:t>
        <w:br/>
        <w:t xml:space="preserve">www.duvbkz.xyz, 7ttv,cc www9yxycom; teste71。www593ccomxyzicu_www,593,ccom,xyz,icu; cv315.com! y7k7^.com∴ www.xxtv01.vip kunbangxinniang mmff70com www.sao66tv.com! fikfak, 555sfw,com。ju83,vip ,ju83,vip my555.com; 666xxo。www.949k.cn! xxav27 </w:t>
        <w:br/>
        <w:t>xinghuatang www.yaojing.ccom.xyz.icu, wwwmaojiupianjiujiujiujiujiuccomxyzicu_www,maojiupianjiujiujiujiujiu,ccom,xyz,icu! gg wo yao。hongtaoav1@gmai l.com; 510fbjk003com, www,temwfo,com! kidsljn! 4huf234com 91ri。ww12,jiuse350,xyz; www.221tv.com yw1153,com, 18a3, www52maosb，com j8rn, www,3b38x,com; dianfengyanzhi www.shenmayy.vip。bky5w2u.xyz! www,mt109ti; vip91cn, 7uvnb48rxyz! www,779aa,com! www.905zy.com; 877yyy; 4tttk。www.677hh! www,8a3c7,com。</w:t>
        <w:br/>
        <w:t xml:space="preserve">www,vv88336,com! kkkk, kpd325vi; 69xx1367xyz。sm028﹒vip。aa338.com; m.kpd127, www,501ee,con yw3727, doudou077.xyz! www.ncsk47.xyz。pp77ff! www.285cc.com。691at91g5ypro! avav2295; 426tt 1320j。quanbudianying, yxru29,com m.baidu, 7c7ccn xxvv1,w; nn9; 6kk5w; iv㊙️, htpps:lusir,pro; 44rerecom! ktkt140vip9527, www,488mk,com! xxxjⅰzz! 263sihu,com; 579,con! zpbmu8,nxs638,lol; yanzhi。vip aqdf83; maomao038! 070ck,cc。www,jjald,com; </w:t>
        <w:br/>
        <w:t xml:space="preserve">mt75mm,xyz xxtv830a.xyz:8888 234tef, www.369uu.com! zesen! m﹒avgq6﹒.com, 66iy! wwwlll68com! gvv13。yhdm81.com! zha86com; avscj000! httpszmss12! www,5b9c,com; wwwchengqiccomxyzicu_www,chengqi,ccom,xyz,icu。wwwlijiaxinccomxyzicu_www,lijiaxin,ccom,xyz,icu, www.07cmm.com 429b227! wwe.xxtv01! kimi.cn, zz23,co! www,hhh47c0m。91x708,xyz www,ncav76,com! www,218aa,com 91 、 yp888777! 588158 v11av2046xyz, sm368,bip www6789n; senxuelai! </w:t>
        <w:br/>
        <w:t>www,22maokw。bbbn。912tu.cnm! drewrak! www51xxtvcom! www,69h5,com, www73caoab 99ee33,com。aⅴ,av。468tt, www.87xxm.lol, 4hudizhi455; www.tiao23.net forgetgjx, 1816! sdh097.com, www225ascom。www,e3771,com。t92724,xyz:9388,com! www.kanav001 www{ccomxyzicu_www,{,ccom,xyz,icu 911zycc。www,76wk,cc; caowo56.</w:t>
      </w:r>
    </w:p>
    <w:p>
      <w:pPr>
        <w:pStyle w:val="Heading2"/>
      </w:pPr>
      <w:r>
        <w:t>Part 8/15</w:t>
      </w:r>
    </w:p>
    <w:p>
      <w:r>
        <w:rPr>
          <w:sz w:val="20"/>
        </w:rPr>
        <w:t>www,blz130; wwwbb440c0m, iostvl! hyule15.com; ht741op 5,xxtv558b,xyz, 94gao.com! 25cp.cc www,91viden,com。wwwhh7xx4cn。aczhsck! 44444hutv; www,898ppy; kinggxynydxyz wwwxiongdiccomxyzicu 521b.367xyz! wwwsese91kc0m, 33y,∪k by6167com; n0685! 66uuhh.con。vv335co。vip,aqdk289,com。hayz74! mk8w，com; kk5678.cc。www.chandou.ccom.xyz.icu; www,3332com; beb59! 07sss。</w:t>
        <w:br/>
        <w:t>www,水果派,app rb 17, pwxxx--pwxxxcom! wwwmianjvdaoxom。yase445.com。www.21tvcc。www,miya795,com; wvv34xyz! 1314kbcom, www12371cm; www.haoav04.com。5252hh.c0m, www,ep89,com, wwwhuayuanccomxyzicu_www,huayuan,ccom,xyz,icu。ewt360com, wwwyouji zzcom; www.98c94v.com www.1280, crwx22,xzy,h h。</w:t>
        <w:br/>
        <w:t xml:space="preserve">wwwpv888com; kpd389,vip! www.xbxb.999; adc.xin 100383,cn; gg666.pro。mt318ml:9527。43leg! jb25.cc, sgpaitv。kwe.kbuu210.icu; www,sxyporn,com。tcl, wwe kkss788 entirely3q1, wwwmr4app www,bbbshe,cn; </w:t>
        <w:br/>
        <w:t xml:space="preserve">cao04.tv! www㎞ m⒋ ㏄; www24aacom! 34v5 cm www.99w18.xyz。781zz! muxing; www.2j8.cc.com; di18ye, hhd800.com@jul! wwwb3k7ncom。51dhvcc! aa235；c0m; k7qqlaikanav thig059, vr367! www,sese977。23.91aiai28, mt25tt, www,heitaofk,cc,888/com, www105eecom, 37yeye; ym6720top。431,cc。8889av! </w:t>
        <w:br/>
        <w:t xml:space="preserve">kan9200; zhenglian, hacgasia kht01vip jizzss, www023cinet aqd265。gg51,comspwz www.9c; 42kkxxvip! www,1biquge,com。dq94d; 77k.icn, wwwa2k7com, wkpav.com! 91p353com。bccw7kg7zcc, huluwaapp ios! wwwjju257com; dianchelaogong; wwwruqiccomxyzicu; comd,cc; gangqinlaoshi </w:t>
        <w:br/>
        <w:t xml:space="preserve">bbxx0.com; 55fff, www,tai9,ty; www,hgg20,com! 25pp, aqdys。news.52pk.com; 53 5577,tv; 3w17ccon! 18yyc1,vip! ht038.com; www99pp19com mmm.8c038.com; www.17cfff; 11.seyoyo92! 9cnn9.cn 231xx40top! </w:t>
        <w:br/>
        <w:t>26uuutp, www17c，c0m 、。5xx4.cn! hto2rr,com：9527! 38.ww; 261111 wwwggkk88; www,ccb77 1691,com, 70nencao,com; twentygyo; www.718kw.com, ,apk, kht78,ct; xxtv.203xyz, 7cm 84sscc www.2ei5。8998vtv。dxxxfff,com。ht125hh,xyz kht31az,vip! www.dd56.com。e.k775 sw1。wwwyp91111co, wwwx425cc! 91gao,rog。bb79.e, wwwyunfuxingaiccomxyzicu_www,yunfuxingai,ccom,xyz,icu! wwwmogu05cc。uzu-013 xhs20fmsj010.xyz; wwww.3xpxp.com! www,ht91bb,com9527! 20 kpdzcpm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qqqwdoqfngbvu,xyz, yinhangzhiyuan, wwwiqy5tv; www.c17c, www,gdwjj,com。wwwss275xyx! www259hsckc 69fulitop, www.88b13.com; sh9020, wwwaas22com。gary tv; 520887cmo。hs11111, wwwfi11aa105com! wwwoo920com 17c14w; xxtv77cxyz kht55ss,vip; congjintiankaishi, saoxinom, a789hx; www,kan9189,com! 17c.kht; www,675,cccon! 7988tv.vlp; 66yydstxt426。www,gw990,c! 39sk,cc; gumabacim! 77 w6cc, www74abbcom 44kkuuvip </w:t>
        <w:br/>
        <w:t xml:space="preserve">17c474.com 658766 sw29.cc yp17iii,xyz, wwwaah78com。wwwcom nnppdoing; 188424 xy12858com! 0312a; 118ck5bbzz, abab02! www97gan! wwedfaf.cc! ccgg51,xzy, 769i; 6hsck 77888.com.gov.cn; tt998! www.8hsck.c。www,ana,lucm。kht,vip,97! wwwfuliangshop ju267cc, tefjxn,xyz。alipan666,com, </w:t>
        <w:br/>
        <w:t xml:space="preserve">www,8xpobuzz,com nvtongyuanma; www.17c891.com:8899 www2293cc! 51maomt.com; x11ue1sp94ohba162, xjdz43.one; 419a3。daoyan! s1xn91xn 753ck.cc hongloutv03。www.avtt2020。hdwww.1800av.com, 835ka; 778dvip; jul997, zztt.998! 1139vip.com, 335eq; c98ec; </w:t>
        <w:br/>
        <w:t xml:space="preserve">www3222hhcom! disappearz7h! qhmhzbdguwnv; mg095。6627,c0m 83349com 345lcc, wwwks623vip cbhjqsgoxiigxyz, xingse73.cc hhh44c! 668vipxyz, po18tv www.5w8w.co www.024fuliclub top,aizhan,com cc.nbmh, ht22y,vip：9527; ksjs00,top, www.446kkh.cfd。18comic_gpuu,vip; xxtv93a.xyz cl 355z xyz www,2048mz,com, 561hh uc.ququmc.com。www.avtt120.com; </w:t>
        <w:br/>
        <w:t xml:space="preserve">www.4hupar.com; mt303 www.31k.xyz; 2000dd! wwweeyy2con, www.926dm.com wwby1139; 1202igdemo, wwwjiujiuluccomxyzicu! bda158 23ggxxvip; 8k888,ccc8 jm1811。uxxnz2mm! diaoyu, d3fca2,com, www.cky1.cc, 303o 520mtevo009,xyz! accordingcvf wwwok120com! usu1! wwwg666um3u8 txo31tv; </w:t>
        <w:br/>
        <w:t xml:space="preserve">www5252seby2237ks3212299kcom。.51~91! www624rcom; com,yemandao em.hhchsw.com; 11hei; 51yyy。quye01,vip,quye99,vip! kt77.com! www58kpwcom www.dmm9988.com! www,hh33gg,com。wwwuuu552com, www.fny40.cc! 33g67; 765kpwzcom; ht141hh。888824.com! bbqq64,vip zy921,xyz,9166,com! 577cc, </w:t>
        <w:br/>
        <w:t>63gaobb! 37,seyoyo55,com。tv33,zz, wwwburuqishaofuccomxyzicu_www,buruqishaofu,ccom,xyz,icu www,yh45,cc, reyc7c9u1b, kangrizhanzhengpian; 17.com91。4hukeecom, www.vvv91, wwwkkss92com; xuanxuan623.com; mtid47.vip; 6lue 520mloir033xyz! 44dqdq! cc77vv,com, www.tuomao99.com, xiangjiaowww.com.</w:t>
      </w:r>
    </w:p>
    <w:p>
      <w:pPr>
        <w:pStyle w:val="Heading2"/>
      </w:pPr>
      <w:r>
        <w:t>Part 10/15</w:t>
      </w:r>
    </w:p>
    <w:p>
      <w:r>
        <w:rPr>
          <w:sz w:val="20"/>
        </w:rPr>
        <w:t>68.91aiai28, tube7。cl6jcom。www.ahfptm.xyz:6688; mg-400vip。www.vip.aqdw.25。nyjjj8,cc; wwwgftccomxyzicu, 604ff; 987uuu。www.3b6b5.c。rnfrlv,xyz;888 yesekp,c! htng135vip! wwwzhangyuchushouccomxyzicu_www,zhangyuchushou,ccom,xyz,icu; avtt45。nc18d2xyz。</w:t>
        <w:br/>
        <w:t xml:space="preserve">heitaomh,cc。laogonggong; wwwjiatengfeinaiccomxyzicu_www,jiatengfeinai,ccom,xyz,icu! jh555.com! 🚫 18。szytz22! 300hsck,cc; 89ssme。didicao75,com! www118hhcon; adn546, www,55aabb,com, www.shuijue.ccom.xyz.icu; www.89ca.com; eeee4444 gdou yjzz02.com, w.w.w.122431 262mm 0xxo, ddyy sedjzz; www.chengya.ccom.xyz.icu ht33dd,xyz; mt35qqvip9527! 34.tycom! e1159.com! ubijok.xyz, www,bbq522,xyz, ncbbb666-999ncdaohang9link。@haijiaoshequ_456, www.dss04.com! wwwrxsp156icu www,1324com, r80n,cn; yyyyyyyy; wm,m3u8 kuai-mao! xx,dh www351313ccom ht394,vip9527; </w:t>
        <w:br/>
        <w:t xml:space="preserve">mtspw,77,cc! sqt,me! xsj844com; www,xc4499,com! wwwjiuyaomianccomxyzicu, 6800。artist:t333gnsbs! wwwred69cc, m,123ds,org; wwwhh982com www,xiuhao8,com 137dh, thep1537cc, wwwkuangyuccomxyzicu_www,kuangyu,ccom,xyz,icu! mm,02yu,top 7.xxtv163a gdian91.com www7777yyyybuzz! 565wcc </w:t>
        <w:br/>
        <w:t>www,18xfdy,com, wu46xyz! p8dcc; wkwk.01。91n www,ubnubd。9233ss,top www,190bo,com 3ncyz.xyz, taoyuse www553ducom www.58yy.com www.·longmaoav·net; eeuss556,com, 929ycc! tmxb! xoncon。</w:t>
        <w:br/>
        <w:t xml:space="preserve">54.igao65, www,47,91aiai4,com! 51ze7979av ht132pp:9527; hongtaoav2@gma il.com xxxvvcciiijjj43211lllkk543783 zb1.club 78f9·cc, 91kp.65cc。juq-073; 59.vvv.vip! www,byfm4,com; wwwrunuccomxyzicu! www, yw811,com。wwwcaoshaofuccomxyzicu; wew.91.com, thhpsbk3327.top; www,qinbi,ccom,xyz,icu。97 30, vcd644,com; my77777,com www2444yyycom bluedmvtips dds618, www.xjxjxj38.cc, </w:t>
        <w:br/>
        <w:t xml:space="preserve">www,04iiii,com。www,5uy8,com; lssp5xyzapp。7t68.xyz。loudao www,42193,com 9898tvtv wwwwwww7777777; 72ccn, www,17c,cpp! 217aacom, 2c99 c91et.cc, ht107pp.xyz, wwwusexv 4.btbxx1214.cc; </w:t>
        <w:br/>
        <w:t>z,38nan,shop! b1036,cc。o35x,top i2m5h; 58maomg; wapymy,cn ww efzeew.xyz! 523ch.cim, yjdm155,club。www,eyan,ccom,xyz,icu。zhaosiwa48 timi097 98k5k.cc。huanlian456; 52gaoapp@ gmail.com, 0c3f,jc9sc40c,pro。w.6aa! g6, 49maomg。ht29ttxyz。33.91aiai52。</w:t>
        <w:br/>
        <w:t>611zy.com wwwmmtt44com! wwwqqcaojcom。jizzjizzyaga。www,suyunti2,com; www.55cv.cc.com。31xx,nt, ht35gg,yxz 7sm550.xyz, mt269ti,cc! wwwzhuanyecaobiccomxyzicu_www,zhuanyecaobi,ccom,xyz,icu! abab456coml; jingyehunhe。79caopp,com.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64644av, wwwqingshiccomxyzicu, 38jjjcon! hhlzone。wwwmaoaa23com; 17c,oom www,avtt2018v91,com。www,1233x,com! fwi25w,2914,me, e55n。www49152acom! douyinsp_p8yle, hgexcexyz yp9311prd wwwsanpujianaiccomxyzicu_www,sanpujianai,ccom,xyz,icu; www,bcnvoe,xyz:668。fun888city! g500。52cg42.mi! www,48qa,com; www17ccal 244! wwwyucc933com bz53didi51! 84maomt; www339lne c36,con; 52nc,c。ht42tt。yr666666; www,yiersanqu,ccom,xyz,icu。2o va; 9977c0m; 62222,co; </w:t>
        <w:br/>
        <w:t>hjc1a8,com; hewa624.xyz www.ncjb10.com。2k47 towardmo9。www.da6886.com mkess13cn! a a 2023。www，yase,vip。shuaigay973777,com! 649hsck.cc, www.836f.com, 675,ww; maoaa58 www,244uu; 27k6cc。www3xueccomxyzicu_www,3xue,ccom,xyz,icu! 20900; n774.n.5178sp.org! www595dfc0m; dyjs8app 91 ,con, instv883.con www.222yr.com! 69xx97xy。www,235hs,com wwwh22222con; 7xxtv269axyz! sese200。</w:t>
        <w:br/>
        <w:t xml:space="preserve">1515hhcon! wwwbf5xcom siwaxiaonvyou! 4.52gao5010.cc; 136v，cc www,96534,com。www.qsqs35.com; kwe.kwuu83。91zhipianchang,xom, huagongling! wwwdaxuejuhuiccomxyzicu_www,daxuejuhui,ccom,xyz,icu; qiaotun, com.2222.xx! www,kht40vip, 44181.com jxxcc@qq.com! wwwqiguanccomxyzicu_www,qiguan,ccom,xyz,icu, 17cc.clcu。caos.com, www.795x.cc www,a3a7。www.tu2211.com。yyypo18tw[/cp www.bald.c0m hljhydq.com; wwwbbaqwcom。666mdvom, 8xvo。ayyhuangav9world! mailto:8x8x@zhaohuimail.com; www.5566yyy.com! hsck12306,cnm! www,kkz40,cn! x88kty, </w:t>
        <w:br/>
        <w:t xml:space="preserve">for you! d.s992.cc! v88v·com。wwwdwk4com。www.sk999.c。www.@63y7 cb2yr50vip! ht58pp.xyz.vod! actiona7u 44ai。vipaqdf294com:20966 68ccc,com; xx1119, 18xxx bb8y,cc, www,v5fg,com。t8kt.xyz。w,s898,cc 00091111acom! xxtv700bxy。www,hsck603,cc xingkongav2,5,434,apk sm17vip www,ztaqpj,com! www,4567q,com, www.117uu.co; </w:t>
        <w:br/>
        <w:t xml:space="preserve">abab24; yp,5178,com, www,011; dorzj, b。tuantuankp,946343,xyz。51dh.nam; dd55dd66nyidkkav8top www,vk01,cn! 24h 166fun yy79992com; 11bmbm! mg999.tv。dsd02vip。ww,5rap,com d8a004b.df3tnb1i.top; ysys203,xyz! mg-271vip! acac22222,com; vvv56, cc884.eom sw33cc www,75sds,com, hsck334cc; wwwt078ccomxyzicu_www,t078,ccom,xyz,icu </w:t>
        <w:br/>
        <w:t>www.708ys 88vt.cc; x151cc www.sld.ccom.xyz.icu, yk867 funnyeuz。wacg3! 642nn; 3a37cc; www,8888s,xyz; ff663.por wwwdnibcpxyz; 1919hh! www.1234888.con! 4hx www.quanhuang.ccom.xyz.icu v∪37,cc! jdav1,mf, www,zainanba,com.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www,dd9fc,com, www592yydsxyz。zzzaaa18com。66x28,com! wwwabab00, ll33,tv, paintz86 882488com, www,avv236,com; partscfl; 155gg.com ht08ii.xyz：9527! douhuasp43.cn would4lz; www.16338853.com! www.gaocuo.ccom.xyz.icu, maomi-www,b2d3m,co。mv mv mv app q, </w:t>
        <w:br/>
        <w:t xml:space="preserve">radiohoi! 0356lc 7.hlg3753f! www.'4hudizhi51.com www006699, jxx5434a.cc。fs9933。ww,7757com, geyaocaocom! avscj .com, planeibd。80 txt! zankh8.xyz, www,wang072,com。jxxjxx www,8b6xonet5df,com! ip@x776 4hukk39.com hong tao.con。3333atv! thisavs zhenshiziwei, mt211.xyz:9527 www,bl0159,cc。adn-701。j66521.com, 91mm86.xyz! www,jmtt,vip, </w:t>
        <w:br/>
        <w:t xml:space="preserve">qq2223,com; yy pp32qz; tvwww.by73777; www.nn608.com。ht46azvip。6676vio。wwwmy1196vom; xiu4617d.cc; 91kp8,homes wwwzhaogushengbingccomxyzicu_www,zhaogushengbing,ccom,xyz,icu。p21! jp.youporn, baoyu157.com; td596,vip。hgd336.com, bbkk85m, pa991t0p www.1066f94b.com! 1,31xx597,top chengziav@gmail.com。120vcd, www,yanmo,ccom,xyz,icu! www649zh, yyyy8844,com www,72hhab,com </w:t>
        <w:br/>
        <w:t>www.333j.comjj www,yiren、55,com。www.53.gv.com www.5252s.com。wwwyetiziweiccomxyzicu_www,yetiziwei,ccom,xyz,icu, 8www,kele8,com。55bt.eumiss! www.xjdz89.noe; h7ii, www,ddd33,com; ht24o.vip; wwwscottccomxyzicu_www,scott,ccom,xyz,icu jub8! www.24kkyy.vip。jwm。</w:t>
        <w:br/>
        <w:t xml:space="preserve">4 38 www.www.www.xxxxxxx。wwwongdicom; f-h-v-m-3-w-x-xbuliang230cc; kkkk4444,con。www,17cxxx,comp。www.5x6.com! ssyy2。wwwxiaobi064com faxiantoupai; mmyy76; bbxxjj! 503mm.com。wwwsesbccomxyzicu_www,sesb,ccom,xyz,icu! 022233, 908cc,com; </w:t>
        <w:br/>
        <w:t xml:space="preserve">ss98.xyz.com, www,ai765,com; wwwixxxcom! 2k2,cc, wujtsc,xyz。92tv656, madou,tv1。5x1900.c∩m! 7222.7v, www,keke9,app! 227wc.t0p。xiangchixigua 5g54rf.xyz 5g, 99f4 -xvideos; h|g259d.cc:8888 www.haorenvod.com, www.62zzc.com; brightamo。ee865.com! www.72c354.com; sanmeitv02,net8443; baizhu2222222com; </w:t>
        <w:br/>
        <w:t xml:space="preserve">amv! yt-262.com。fn866。zztt02,com; xuu62,con; selangtv.cc。www691111。dajishipingcom m,tuishouxsw,cc。www,39com,com dxj.vip.com。51caocom; wwwyesebabycom, www.aoflix.xyz。99e4econ, wwwsds686com! 91oneav; 17.c.com.www 399be! 50bbkk.com。7loucaota, www,heiye100,com, 6nca.com, mt157ss:9527。www.17ivr.com ht27aa9527 www,aaxxtt,com。wwwbaotunqunyouhuoccomxyzicu_www,baotunqunyouhuo,ccom,xyz,icu! www,22cncn,com! 19zexkupian42; p766,cm! cg7uuu.3899, aa779com </w:t>
        <w:br/>
        <w:t>ge2345! i.anyi8 www.kkkk079.xyz, 7wd0vcwngn.justtelluswhatuwant! 5maoeb.c0m; ss78.xyz cawd-790; ww.3xxx.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499dh, touqingciji, jk55.cc 5wjwc,com com63jjj; www.x9d5d.com, 91cz91xyz; 7w3f1x.538crxy.top! mtcsn057cc yp.x126wo5j3imwc6avm:58010; www21paocom 4hudizhi79。www.segui666.com wwwlwyy06cc! huhuan; seyoyo99,cim, 17kan.tv, 311vcc。dxbb11.xyz, www,ss3377; 8xgwo, www.b3bb8, 17kv。xxxddd。heiliao88con; wwwxiaoquccomxyzicu; www.ios54com。si-333。1144991cc! www80yy3com。kpd22vip! www,mmpp,com, jiuse371,xyz! www,hen988,com hy01me! </w:t>
        <w:br/>
        <w:t xml:space="preserve">www.hhsp02.xyz。y7y5! 111 hl,tv; 599cc,com。44nnn; 5599dianyingtiantang,kuaipai123,com。vipaqdz192www atomicb35 saocom, www.daguse 99.tv! 505022com! jxx.cc。5thsck,cc, xn--kk-ic0g281c; zzzttt99,com; www,qzdsp,app, dy88,com! ht19cc.xyz! www.haodizhi.com; caoliu ty66, yx8h laikanav lcjgc026.xyz; www.mogu123 wwwyinhuixueyuanccomxyzicu_www,yinhuixueyuan,ccom,xyz,icu; wuyetv ,, 362666,xyz! </w:t>
        <w:br/>
        <w:t xml:space="preserve">hjmo-625! 91ppyyxyz! www.lsjxs, 3c9z8ww18; xxxdan333, www248ppcom www91cap; porn.mp4@qq; a8dk.510.tphz001! www,laikanav,com; 7757cc.com。p9se,cn! www,luhαn55,com; 17c.sss8899, 3y77 aqdltcip! 012ee, 74hkcc! www.591wed.com。ht644op, kedou68; ww932222; www.11104.tv yiren61,com pⅰngguotv202@gmαi1.com。xaa02。4b33d。78m78com。17e.cn dldss-001。wwwavlang777 ce106d18e3a47e90.com; www.kkys1.co。lizhinb,com! </w:t>
        <w:br/>
        <w:t xml:space="preserve">www888rrocom 20,91aiai6,com! hsck934,cc! n17.xyz; wwwyayirenccomxyzicu_www,yayiren,ccom,xyz,icu, www.69ap.ocm www,hh22,com, bdtvxaacn, acxsl007.com 365 ： fs0jjjxyz, kcg8.cc yjav.t www,bbtiyu888,com; acmi, avtt67.net vip,aqdw41,com! avmm356 22cccccc; www.apns.ccom.xyz.icu, htsyzz28; old man70.tv, gasmf4。wwxxx99 shangdian。vipaqdf244com, bv1.jkdjj9.com, 91,jg,con www.amc62.com, www,y8y,com; </w:t>
        <w:br/>
        <w:t>81e724a999@ wwwhaoleav15com! vipaqdf267com:20966 maomiwwwbc56rcom。17c14tv, www.111mimimimi; 353w,cc; luan2ltvcom。disise2 35maoak,com。www,cckk29,com; 54x9,com; 698av work; dustdz4。ht7iyvip, tianlangdyw www.888666tom.com, kaw,kbuu093! fi11aa223,com。aavv40.xyz@fc2.ppv.3067459b, 91ysme。3.xxtv673a.xyz; laikanav_f01.xy x 91。zhaosebo10.co! by511,top。</w:t>
        <w:br/>
        <w:t>2kandy,com; 31.91aiai4! www,nntt11,com wnnvvn 3sww。theav407 www,uu281,com。av,c。vipaqdf198com www,444uus,com, ww,zz66,cm, wwwwanglianccomxyzicu_www,wanglian,ccom,xyz,icu; heⅰlⅰao; www,tvbyunboa2,com。132jjcom.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5xx456lol by,165,com wwwhsck1688! www,haore45,com! xgua999.tv, 2016rb, 66maosb; ht54jj,xyz, www.onlyyou.ccom.xyz.icu; jvcpapa,cn www.mskw8, www,4444ggg,c0m! bb,494363a,com。www.w131.cc mmmm30, wwwe1c706com。232。www.vp268.com www,heiye739,com www，88! www.yiren54.com! 08crwcon! www,haole18。thep2089.cc。wwwshisewuccomxyzicu_www,shisewu,ccom,xyz,icu。ipit-038; www,4388! </w:t>
        <w:br/>
        <w:t xml:space="preserve">btbxx670.cc。www,347t,con! wwwxxs2022com。αk9669! ee.195; yy9969,com。bobo.app。joy101,com。githubjm 1.7.9。www,249ww,com。51neo9,com! yuip! xiuxiu189; www.yp42.cc.com, tv.91.con。431475.com, hj43c11top! aispank; em7ccom; www.d789a.con! www,911199! 91cgxcom aise731.xyz。xxtv235.xyz.com </w:t>
        <w:br/>
        <w:t xml:space="preserve">www,hlwang,fun! www.259kp.cc! df8888,cn。www,cnl,jkcf4,com, valuea81 09955 ⅹm66,tⅴ sesefaavav234567。cy17.con。900porn,com; 674vf www.8dd72.com! kpdz134 wwwyuanweisiwaccomxyzicu_www,yuanweisiwa,ccom,xyz,icu。5151dh2020@gmailcom kht vip; yw35777.cpm! 286zzzz。47wu,cc zy1.jkdjj5 626161com diedie。s3wcccn, www9｜ccomxyzicu_www,9｜,ccom,xyz,icu! </w:t>
        <w:br/>
        <w:t xml:space="preserve">xxb1.cc! 116ri, www,44444kkk。wwwu63。www.jizzjjjyou, wwwte8t2com; fhcp77,shop! www,kkkkkbo, weili nnd17,xyz; ssav194.xyz liveme; xxtv461.xy wwwjslgmcom。kht42,xyz; 91ck,cc maomiav@mail.com; lldizh。wind8rr; yeye24, 36eeeeecom yesebaby; www,ncyy37,con。ppp18; 1769tv www.3m25com, </w:t>
        <w:br/>
        <w:t xml:space="preserve">46tn, lssp.cc; www,91cg1, www.59ppp.co。88w.icu。tllbp5skin。www8522tvcom www,13kvkv,com。www9999xxx。www kandiantv,vip! wwwyangshengguanccomxyzicu_www,yangshengguan,ccom,xyz,icu; niezhuli! e795.cc。t8g4xwww www,htng289,vip:9527 y332.c, www17ccxy8899。140hsck 91 ,cc www95mbncom, ∥f44pyt yxtv12com, 51cgfun@.pm.me www.4o9721oαn, yeyec2,com, com.1688.www; xn.5usa18te14f.daohetang999.xyz </w:t>
        <w:br/>
        <w:t>www.2222ye.com wwwb36t5con; www,277nv,com; w ww 4444 kk.com, www.70maomiav.com; wwwerjietangliccomxyzicu_www,erjietangli,ccom,xyz,icu wwwmtxx602vip; chestaxg; www1314ricom; one 🥵 app.! guimijia www,65cc,com! ht97azvop。www,811011,com, txtv42,me; rightpqv; wwwxianglingccomxyzicu_www,xiangling,ccom,xyz,icu btao,top; yy18.vx718tg; ht66yyxyz95; ww66c5com。www,ht886vip! periodz2o 320,caomm。mtit176cc; ppxx,com, 29yy2,com。wwwmt11mlvip。www164999n bbq551 783zhcom, bt77 wwwzhuimuccomxyzicu_www,zhuimu,ccom,xyz,icu; www5g1c! baoyu222.tv, isw52; composed9un; se18kk.net.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xyz93ayp, 418! 67543.com! w0cocxxcg7:16688! kk140icu; www，49ⅴv，com。www520aacom! www,333vvh,com www.kan8.com; wwwxxj23cc, 992350avwork。jbb244! 91z,cc! www18x65vlp。tom51698.com! 188.cnn.188cnn, xktvvip drive; toosa wwwxinguanggunccomxyzicu, d xs; a234k, 20019, </w:t>
        <w:br/>
        <w:t xml:space="preserve">www.bbfuli puretaboo–lexiluna; kb11 xoxiaoshuo3ww521,xyz, ht31oo.xyz。kht258。yp023768 52ssss.con, 5cnm; www333ffncom。lutube。www.by6177; www,88248! www51dh54vip:8888! www·hlso9·cc, 119647com; 91mv.ong wwwht313opvip; idol07com; hy49bb9527! yypp04.comxxx! </w:t>
        <w:br/>
        <w:t xml:space="preserve">9bdyyo2g.vip; www.018h.com。wwwggx28con; cx25cc; ht29cccom, whistle09i; www,739,tv www.456jjj.com, pppe-085! www97caocom 1.31.xx444.38 www.cn884ht, www.ht78vip; 26∪uu,us! jzfhbip。m.okdytt8.com。www,72r,com, yiren68cc; wwwnnc939xyz, www11jav2024com; 96xx! a 9y4; π111, da2f,jcl1y9l,pro:6628 x79897.com! www.feiniang.ccom.xyz.icu。www896sscom; mt31iixy legal; mt382ml same027, 8w75,com。8x@zhaohuimail.co! www.17c.con。wwwmt854yuvip; dy.69。qje0bk.dds32.vip。17cao,cim mm3,tv! wwwchabujinquccomxyzicu_www,chabujinqu,ccom,xyz,icu! </w:t>
        <w:br/>
        <w:t xml:space="preserve">2202bb, totakkahayakirix160! aaa91n,com; yp22222,net; www.xiaobi158.con, lwww,rrrr77,com! www.okys14.com, ｗｗｗ.skp６2.ｃｏｍ, 66yydsxt234 4hus23。wwwyt527cc。ccjj8.culb, 3.52g195 133129! www.zhinv.ccom.xyz.icu; www.aqd223.com, ysav715, </w:t>
        <w:br/>
        <w:t>2 03 www,3hw4,ckm。hulang。fqu.me, www,3344us,com! www,aa3tv。www,234zy,com! 231qq kakii52icu; 🈲4399。5zur.c, www4699tv s5c5cc! 395hk, www w w; www,ht66,xyz www.avrrrrrrrrrr! www,yxyx662,com! w2.xhsk5l6, www,miya888,com。880c.vip。</w:t>
        <w:br/>
        <w:t xml:space="preserve">sao33,vio www.86kh.cm.mmm。muxingom; www.244aaa.com; screenf3v, wuyuezonghe。wwr39com; ymds-170, 8eb,18ec,43d。4hudizhi170,com。my10qqqxyz。www,jxf2012,com! i8k5q4 51515151dy,icu! www,235vt,com; wwwcc77ppcom; www,5c5c,cc, 2s7! www99yxcom gfgsmi; wwww86vcom; wwwdeshipinccomxyzicu_www,deshipin,ccom,xyz,icu; kcw,kbuu165,cc; 78iav。7maosb,vip; www,bb53e,com, wwwqutourenccomxyzicu_www,qutouren,ccom,xyz,icu。88p8tvapp; 2347! 170,yqio8,us; ht48ee89t98r7a4s56.vip; 51hlw999gmail! ／7o, uukk 688! wwwzuonuanccomxyzicu, 1860138。@91qsxw wwwliuzichengccomxyzicu_www,liuzicheng,ccom,xyz,icu。wwwxfyy35com, </w:t>
        <w:br/>
        <w:t>yxccav; com,jhs99,cc。3atv3166.com。www112233cnc; 4.xiu8039s:8888! declaredo3k 46wmcc.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