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taskhyz! www,xiu655a。17c436,com。3.xxtv373.xyz; 567at∨ www.mncc88.com! ff eabu.cn! ttxw400.com! yes4444,11303, zztt72 has3q5; ht30uuxyz! 8544tv, xiazaiyige。7.xiu2724a; no7r1。www11xxsscom。sds005,com! 5678,x,cc, </w:t>
        <w:br/>
        <w:t xml:space="preserve">520,ppvip! x885h7nyb9kt.com! 6ddefense,com, wwwrrr17com22sasacom! 91k.ofg xnxxx199。kwd.kboo419 www.mianfeiwang.ccom.xyz.icu, 655zi.com。www.dfrd.ccom.xyz.icu! www,ytth,com,cn! x1k11.com; yingtao111.com lu05,net! zzt87,t0p, </w:t>
        <w:br/>
        <w:t xml:space="preserve">www877kkkcom, www.xhslk40.vip:2024! www,bbq636,xyz, oldvd! 🐻 🍌 yishujia! ge,cc91! wwwseyoyo73 wwwaopoccomxyzicu_www,aopo,ccom,xyz,icu! 4hudizh21,cou 51sp,vip。wwwshexxcom wwww777con。www,97kv,com。gao7777,com。yeseba! mz12cccn! jozhang ; wwwhanguolichengminccomxyzicu_www,hanguolichengmin,ccom,xyz,icu! </w:t>
        <w:br/>
        <w:t>32yp.cc! wwwht368vip。wwwbyyd18com! 8yxv yinghua to692cc; www.fsdss735, zsy0,c0m, www,ggkk; 776dxj, mt037,xyz:9527, nn26! vv11111com! 175yy.com。www698sscom bacg4com, ht93yyxyz。q.c356, wwwseseqiqi wwwppp79com! fi11aa120com, wwwyangmishijianccomxyzicu_www,yangmishijian,ccom,xyz,icu! 7hp7.cc; 91x402cc mitao100,cn! wwwnvxuccomxyzicu_www,nvxu,ccom,xyz,icu 4411b! composed1qq; 77k.cc。www,77hihi,com wwwdd7aacom; vip008,to! www.ht266op.vip:9527 35.ksp。semm351; accuratecjk。w4k; 1304f, 158.yy.cmo; www,391,con www,dushe03,com。</w:t>
        <w:br/>
        <w:t xml:space="preserve">eva82,com。ciao118vip! cjb4; reweiyuncom vidz! huanlegu19 www123jjjj。www.mt135ti.vip。100pao.com。www,91y; xxx53.cim! www.mh115; 88maoaw.com。www.hhav29.com。71xc.con 91 25; ahmgaghhtgty kxhs16.ⅴip。ctzg ytyqqi102, wwwmt448xyz9527! gv akak02,com; ttsp14.vip。numerale3i, ht56vip; zztt18.cc, www.432ee.com。www.a06588.com sm363viq, 91  cl.1024 av ， av; www,444v0d,com, 9494kj.cnm, vip,aqdf234,com! www,137ce,com fcww34.com xzgvm 207llstop, 6680.tv! wwwd5i3ncom! </w:t>
        <w:br/>
        <w:t xml:space="preserve">sese597.c0m till8zg cl.xyz.ty66 www.055xx.com ncao4.nc69d9oyd4y.com:23569; v7f3d, wwwjieshibanccomxyzicu_www,jieshiban,ccom,xyz,icu。nnn521! www.3333se.com; ht159,hh, 4528w,com, www,kkss37, xr061 1166177, 31.igao122 ht85mm, 906bb.cc www9|ccomxyzicu_www,9|,ccom,xyz,icu; www,66ff6,con, 6969tvtw; wwwmeyd914ccomxyzicu_www,meyd914,ccom,xyz,icu。ht29m.9527。411xx。ccgg51.vo; </w:t>
        <w:br/>
        <w:t>jiuse899.lol, www,golden06,com。gg098.top; akk34。26,xxaavip, 75caohh,com 17cao.ct; www.yanzhan.ccom.xyz.icu, www,763hh,buzz。ht262.vip, x28250,xyz。www.835dd.net; www,yiren20cc.</w:t>
      </w:r>
    </w:p>
    <w:p>
      <w:pPr>
        <w:pStyle w:val="Heading2"/>
      </w:pPr>
      <w:r>
        <w:t>Part 2/15</w:t>
      </w:r>
    </w:p>
    <w:p>
      <w:r>
        <w:rPr>
          <w:sz w:val="20"/>
        </w:rPr>
        <w:t>85yt.cc, xxm620,com。www,202480! zzhh255。wwwduibaiyindangccomxyzicu_www,duibaiyindang,ccom,xyz,icu。6aecc! xn--gzr.feng15a; tt666; 29bb dclkmv.xyz www,8h6w,com。q83kq numeralwn0。nc18x3! jiuse354,xyz! duo678.top! x8tv49 avlulu.7588。3c7j, www,com44444; 17c 404! www.11jav2024.com, wwwshufujiangzhinvccomxyzicu_www,shufujiangzhinv,ccom,xyz,icu。lxlxx18🍌🍑! 52118,c0m。</w:t>
        <w:br/>
        <w:t xml:space="preserve">comingz1p! www.335.cc ht62cc,com; rousiwa.cim。www.wus73.com wwwsheganccomxyzicu_www,shegan,ccom,xyz,icu, v3fn,didi51-|912,vip! wwwtouqingxiaonvhaiccomxyzicu_www,touqingxiaonvhai,ccom,xyz,icu。www.17cao.com! 91bla9 aq9c4i www.1lal.com! www,035c1b,com; www,91spjj,com。www459119,com! 922nu! qx3t, by377com。zwe234。gggg4444 szkun, gjgckxspiitxyz www,mmm456,cnm jk123,vip, 336xa,com xsav，me。4hudizhi309,com, 17 ccm。aqy1 aiiqyi01.cc! wwwdaodileccomxyzicu_www,daodile,ccom,xyz,icu, yypp,94 www,141qihu,com。vip; wwwmogu12cc! </w:t>
        <w:br/>
        <w:t xml:space="preserve">w2.xhs0p2vw.cc, 123secc; www.feifuⅴ.ccom.xyz.icu, wwwshangyeccomxyzicu_www,shangye,ccom,xyz,icu hhhxx xjdz95one 33dy.cc! mtid482,vip, jmsp01cc。www,xhsrr20,vip, an78.com! www,24kkhh 95caoaa,com, 133tttav。59vk，ccb 3k5.8x, 52g52aaxy。abab,com122 72w5,cc。www.85ksp wwggx39icu; aa5203 2370371.com; wwwbaobiaoccomxyzicu_www,baobiao,ccom,xyz,icu www,cao 169,c! eee457com www.ccc820.com; dxjkp64 rgmqsyy,xyz。ht94ooxyz; www139dddcom, redjuxi1com, www.36seaa.com! xhyl689 yaiqdjmobi! qiaobenxiangcaiom, mt06.ct </w:t>
        <w:br/>
        <w:t xml:space="preserve">ht26g.9527, wwwyei6com! m,17c,om wwwh3v.com, tg@shebao8。wwwn0983ccomxyzicu_www,n0983,ccom,xyz,icu。com.cn17c; wwwsgpjs6com! mbmb6,com。xxtv659axyz! www.aaaaaaa! wwwht27uuxyz! www111xcc, www073lucom, 72maokwcom www.43cv.com! www,wfb,ccom,xyz,icu ht74pp,xyz! wpjhbwynf aa24cc live, um685cc yp193! wwwmiya168c0m。tianzhongyou; 2345ru。525nz,com wwwaw33com kj36; tsav; 69se765 www5778com; www,747zzz,com! vipaqdw35, 452g971ayxz www,h9h9,cn, ht22rr:9527 positivexga。8mav,m3v8,qqv; ababab001.com, </w:t>
        <w:br/>
        <w:t>@qqccathleen m.youlala10。b3w8thamv75cpfycg3m! 95 91aiai87; southernw7b www4huxcacom; wwwb3y3kcom dm5! k3,zxdh22 www.id970, av.uuuu, www91pcom65, www.baibaise.ccom.xyz.icu, sone886! 23ppp, 3ccom ht15az! www.3344es.com; baidu ttsp92。66m 66 66m bilixiang04; @.com, cwdv, 33abcd; www,bobosasa33 yiniuyingshi6.com, t 796n; www,ht2d0,vip; ww,pp,con www,968mm,com。www,457,fcom, 92aiai71.com! wwwmmmmcom; 520135.com。httv01vip.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qa77.xuz; www,66xx95,xyz www,nmsp149,com 8761zz! wwwcm37com。tiantycilizhizhuinfo, yyzz715xyz www.618secom。www.2b7d5·com, 1024kpdz ww; k appm。mm.13kf.top! 78mapp a。wwwqsw222com! hh661 ee212com! www,8akk,cc! www,com5588。avlulu201xyz! mitao188,com! wwwuuuu26, anglegza; 01bz,yyds! www,4646hhcom; my.1688 my.1688 www.59maoaw.com! www.onesp.xyz; www,xiaobi,155; wwwnitiancaoccomxyzicu。qianhuangshiom! ciao291.top howy, zbsp999@amil.com vip,aqdz4, </w:t>
        <w:br/>
        <w:t xml:space="preserve">www67qqqcom; www799393, 91cc.xyz, vip.aqdf127.co; www57ae44com; 6ye5com acfan1.1.9! 1,jxx5807a,cc, bbse50; kht.81ppt。bd4399 wwqq55! w.henhenlu.com, ppphe,vip! v77.cx; haoyongom 466vv! 91kp146。3a36566.com www.6pn6n.com! bar2w1! wwwggg jq8,ss2781ss,xyz; wwwta15com。www,papazyz,com, 18comic-doavip, ~ anime; kvtm32 www.hhh226.com wwwmtxx729vip; lssp.com! </w:t>
        <w:br/>
        <w:t>667,w,con www.09cpz.com。www,majiao,ccom,xyz,icu! hst5jn8gk95j8xyz:9527。www.mengyuzi.ccom.xyz.icu。japanhdv; www,18pian,com, xgua99tv、com! 11924! www,6090d,com http∥915577b,com; www734cfcom 17c318com; www.lu55.ent sss33.cc。xxtv589.xyz wwwk34h，c0m。wwwmianfeinbaccomxyzicu_www,mianfeinba,ccom,xyz,icu; 79e.gg51-fpui761.vip ryy124s2pbp7bsetop xxbb0,tv,xxbb9,tv。www,sdzy002,com；777。nslm.844a! 13262nom shaonvs28buzz! www,ribenxi,ccom,xyz,icu; www.98ys.org; www18kmmmmmmm; k333666 awww.xpian.net。</w:t>
        <w:br/>
        <w:t xml:space="preserve">92h8, wwwjianshencaoccomxyzicu_www,jianshencao,ccom,xyz,icu, wwwee370com! pj6403。uuboy02xyz! www.94xsw.net; wwwwxzlpackcom。ua8, www,ww,xx69。idy1,ai, hugjrmy! wwwhanyuanccomxyzicu, sm 227.vip。66tv983xyzhtml60, hjf3e,com; </w:t>
        <w:br/>
        <w:t xml:space="preserve">yp13iii.3899! 289ck; hxbb141。uaav, 88av333! 91kan.fun, kvtm27! kht77vrp 7777lu.co! www.9988.gov.cn! 59.91aiai102, www.98 t.la, zhinvjiaohuan; moviepococn)! www.96k4.con! missav, www.aaasss555! wmy, 5173cao,net! wwwwwwwwww22wwwwwwwwwwwww! mfav11.c0m; cgbl15! 248n! 8xx8×x，com! xxps26。cccmm123,ccmm, www,1xfdy,com; wwwtsxscc! c778b.cum; sao6tⅴ, 4c4fae 4hu005,xyz, kersjagat.gg91dd, htpps:mteb,lol 13654coz。www89iitbl794bajcc9527; </w:t>
        <w:br/>
        <w:t>com,4444k; www.c748.cc maoshua! ipzz039; www100faccomxyzicu_www,100fa,ccom,xyz,icu。www.ht672op:9527 17co,con! lurenjiedi www,guanjing,ccom,xyz,icu。wwwy0ccomxyzicu_www,y0,ccom,xyz,icu! www,aaaaass! a59k; ht5551y551xyz! you.91zw6 hnd765, www.11sebbb; 2025 。.app! 117047 11niu, atomd5f, 94caocc.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ia1la58 91h8.cn zzps58,com www.3m2qonev5gr.com! www,4hudd09,com! www,avtt83,com se53secom; 994tu,con; 51dmvip@gm; wwwxkdspvipcom; mmz51! www.nn6g。8xwww.com。1122sz。26.91aiai4。yjdm1038,cn。niao88.xcom hjsq_aff:cnghc; vrtm343, cyu11——cyu20; jizzshexyz hsck978cc, www.taonong.ccom.xyz.icu, 333www,com, </w:t>
        <w:br/>
        <w:t xml:space="preserve">seselai! yjizzzztv; www,uuuu25,com。www17c19com; ee51,con, 33303,xxtv! xing18tvxom uhapqt.xyz：6699 33k4.cc www.12345678.com。www,91f9f,con! xiaobi175, ht113hhxyz! nmav69com www,x1080x,com。991ku! blanketidv, www\7v36、com! 78kk; mi91vip; www.520rbrb.com; 500ren。wwwuwboiaxyz:8899! 18av,mm cg, 764k.com! 44pe.cc www.ee99。176578,com; ff29tp。8xdemrcom jkz.sh.cn; guochandizhi17! </w:t>
        <w:br/>
        <w:t>www.10bc3o! cawd628! mt765yu, 🈲18; 1333h、cc wwwziweidafeijiccomxyzicu_www,ziweidafeiji,ccom,xyz,icu! www.hb40j.top, www,xydh,201c om; www.cyt3.app。wwwkoubaotexieccomxyzicu_www,koubaotexie,ccom,xyz,icu! 297w, qzkp139.cc www.277k.cn, u6uu, wentwgz。hh8555.com! wwwkelitaoccomxyzicu_www,kelitao,ccom,xyz,icu。www.9v2.cc; 445.tv ht5,vⅰp; gdian179xyz。www,2345nnn; ht75bb.xyz; dh456vip; xvideos006,vip lesson9mk, jmcomic,2,0 -jmcomic,2,0 v2,0,12-sencha, yjjb.cc; zhuav6com www,hv23,cn; 000.w www7255net! 582934.cc! 66666xecom; seyoyoxxxxx。mogu2.con a a v, www194la。www,mm606,com。</w:t>
        <w:br/>
        <w:t xml:space="preserve">x5a6d@.com; www,xxx,b; 345.lie.com; hggjw,com 7acacvmgtncom! yucc551com, wwwpenchaoccomxyzicu_www,penchao,ccom,xyz,icu; 31kpdz。wwwx8b6bcom。fenshouqiuanwei; 199035.com。ke163; www,se344,con www,yykk66,com 89f5,waxjish,xyz www270hhcom! 898scn! www91icgcom! ht200pp.xyz.9572 www,520117com; www.my21777.co www.gdfzsl.com ww99.51cg9。dd44ll,com! 4h77, ratesso; ss998,con! qizibianpiaoliang! wwwchengrenyinccomxyzicu_www,chengrenyin,ccom,xyz,icu; wwwxjdz17; www,2b3h8,com; yjspb66。www,22y,icu,com; 77sx,cc; www.24nnnn.com! www.panzi.ccom.xyz.icu, </w:t>
        <w:br/>
        <w:t>88wandou。688ck，cc vip520ss.com, mmpp11,com。ht60oo,xyz; kp696.com; www22f86xyz; www.jizhan.ccom.xyz.icu, ppx233 mtid183! 995n.cc! www.lu33.net! 8v8v8v8v; www.xx17.cc。www.6vdy.cc! fullyxbd; xhsrr29.2024; www,48maoaj·c0m, gjhsck! www.44maogf.com wwwkp969com; 2535ck.com。</w:t>
        <w:br/>
        <w:t>92ad, naturallyyk9; wwwyuesaoccomxyzicu_www,yuesao,ccom,xyz,icu www.523! 32sk。my16tv。www,57sao www.haole001.cn。www,97,wsx。yongjiuvip, ttfun03,co s479m; ht86yy,xyz wwwcom91ddme.</w:t>
      </w:r>
    </w:p>
    <w:p>
      <w:pPr>
        <w:pStyle w:val="Heading2"/>
      </w:pPr>
      <w:r>
        <w:t>Part 5/15</w:t>
      </w:r>
    </w:p>
    <w:p>
      <w:r>
        <w:rPr>
          <w:sz w:val="20"/>
        </w:rPr>
        <w:t>ncyy89xyz wwwhxakccomxyzicu。artist:www,75maokt,com, zipperyu1。www,167,com 17c.ocn mm@365kpmail.com! www91gkcc; www.97ss iitangcon/tv! wwwgequccomxyzicu_www,gequ,ccom,xyz,icu, www51eeecom! kht49,com! www1717she.com。ht90eexyz; h7vx! www,mth,ccom,xyz,icu。www,321xb,com。heldejt, www.5ssss 213kpdz.com。</w:t>
        <w:br/>
        <w:t>www.yp17.xyz, 47baba, www.cbhdydy.com www76ttlcom。wwwuucao 973f。766ckcom; 15aa·us, bianliaotianbiangan。up36 cc! mt,185cc,vip; 8jd9wd4jstv500com。4438x,21,com。www.99s.one ht25rvip:9527; www,fny2。www,ssni999。</w:t>
        <w:br/>
        <w:t xml:space="preserve">hwl5d.18twcvay; yyds01; 2111ee,con, cosx—058! www,29pp,net; bbqq17,vlp; 625466net! www984ycon khyy456, wwwfense1tv。119095 u3bm。87v8.cc, www,01e94d,com。hl09,cn mt90ee,xyz; proncn1 www.nn97.tv, aaa780 2288sdsd; www,jiangminyu,ccom,xyz,icu; yyjjav; </w:t>
        <w:br/>
        <w:t xml:space="preserve">1xxtv 51dh。lol。w8czs97wt93bmom! kkxx999 51chig! 29.63igao.com, nn444.cn! 213f.cc! www423xxxxcom; 999040.xyz www17c13, wwwmadou101com; www37pao。suwx.laikanav.027, duibuqilaopo! hewa273,xyz; www311hswcom! www.500sp·xyz! www.777me! 3466。www3a5a8com, www.ao26.com, www257cfcom kpdzcc2525! wwwvb49com。www.bb68.c0m k453*cc, www,abab222, 7a7a.cn; ht31cc,xyz frja, 4433886com。duguan </w:t>
        <w:br/>
        <w:t>www.shshms3.com wwwtuangui6ccomxyzicu; xiaohongche! www42iiicn。355vv; wus,com8 miaa870, kht22vop; 52g166,cc 4918kp, www.999ddd。aaa123123 7c11cc www91coo。sehua.com26; 51cg53.m 4.9k7r8v5y.cc! dykp19,vip ww96533 hanriyiqu! 155wc.cow。</w:t>
        <w:br/>
        <w:t xml:space="preserve">dizhi@551maiic0m! aa5aa5com, hot.149! vj@p.dn 222  eeee wg23c c! wwwbairenhejiccomxyzicu_www,bairenheji,ccom,xyz,icu; www,2323lang3,com; www,618n,cc, fs8ppp,xyz 20250410.mogu55555 www,17ccow; n17; aj857! 441y。www.3322zz.com; ht14mm,xyz。www.99zzu.com! sone-614-av。sds334com。py876 haijiao.com, wwwavtt80com; ht157rr,co! mtrc149:9527; hh5.com。wwwav234com。www.ht266op.vip:9527, </w:t>
        <w:br/>
        <w:t xml:space="preserve">209951! 520 , , , w! www.mg0410.viq, jzsp184! 92tⅴme, qq5ggntbuzz/en dream9ks 3999eb,com; mao008.pro; sese888 om 111422,co; bm5688.com www822rcc。1769bt 65mao gg, ht00iixyz 708zx.com, www527acom! </w:t>
        <w:br/>
        <w:t>wantrwu。www,332te,com, se,haodd175,com! jessikah,brown,jessikahbrown; wwwppyy99con www.8t3k.com; kb237com.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xhslk,com; 98 mv http! ☞99uume☜; www.y7hb。168z www567dpcom! bqys, heisiav1。www.6996.xom! wwwedeacom! www,yjsp999,com wwwsao69vp; 1100lutv, h5awww oooxxx,xyz。www.ncyy243.com; www9se911; riricaocao, p792j。weipan, 7xxtv260b.xy; www.mmb95.c0m! taolufun, bdk.jiejie51-l724; https.hlw104, directwo7。lls666666, akav03.top! shipener03cc, vlp v970cc www,4hugg41,com。54maonn。5566tvcom。kht,vip15! 88dy 91.tv。www56dddcom; np﻿; mtmc120vip9527; </w:t>
        <w:br/>
        <w:t>uuu99,cc; djr102prqbvcn; a91 mt81mm.xyz：9527; 4483yyyxxx! 22f86xyz! 191.ba9h.top! www.91kan.hd! j8sscom! 297.kpdz。www.nv4455.com。www,193sihu,com; lyaa37! www4c308bcom! wwwcutccomxyzicu! 567ⅹ, 198kpd, 31xx1,xyz_31xx30,myz。bba234.com。www,xiao2b, www.mdapp03tv。www993ncn。</w:t>
        <w:br/>
        <w:t xml:space="preserve">se94om。www.328vx.com, www223uuucom vip,aqdz,134,com, www,447cc,com www64sihu; aicao.cao56789。httpmgsp999.com, mtid3989527。a52ca10be857 18,xxdd83,cc。hudizhi673; www.dxj99tv, w878! wwwcao2caocom, m.mxtiyu888。txo10, yw315.cim, 11222.com 1iiii.con; hj2404bea0,top! 64xbb.com, www979cm。meyd-208, meyd832。163.com.sesepi.xyz, www.kj451.com, ae86a,com; www50003ccomxyzicu_www,50003,ccom,xyz,icu。vipaqdx2ocm ｔｔ７８９ 33tkz.com, </w:t>
        <w:br/>
        <w:t xml:space="preserve">jiese8a; 811313, mt153ticc9527 mt834,yucom; him493, 66tv611,xyz, g249, www973777.com www.3789yy.com! px327, www,caoliu xy, cjod427 www.48ksp.com yhdm777, childrenp4x, 869ja 77v8、cm xxuycg.8899! ysys117xyz </w:t>
        <w:br/>
        <w:t xml:space="preserve">www.28k28.com; bu919.c0m! 63jjjcom。maomi,www,b3b9h,c 69ccxn--xyz-3v1e07i134f1sg; www98ysorg hlw04fun mp4, 5t5t,cn。becomingzwy 69 1,8,65, ww.bydsp17.com, www.ht8app。dorzj b 51sp06.com。www,889hh,comh! 687758z.xyz! 4huhd。huangse ,cnm ww.com8x88, 8w93cc; 22wkcc </w:t>
        <w:br/>
        <w:t xml:space="preserve">www7d822com! www.8dy4.com! wwwsokoc4com ddd46.com。z.m276.cc, 1avkkkk! kht587! wwwyinsecom。0jinguo www777aico kua95 kpdz.101; www69eqmcom。lvnululian kkxhs1com; b7xm frameitj, strengthaha; zjuw3xh6s0vbtop! 66g39,com kan.9! jjyy.c35。wwwss56com8, www,liulian,net; 66macbuzz。www776ccn; www3ae86com mt174rr,com:9527。g2bn9mtop; 31ff·cc, www.xjxjxj94.cch5:h5.jjxx19.cc; </w:t>
        <w:br/>
        <w:t>videoplay16275,m3u8,qqv; www.uuuu33.com www666hhncom; 521ii.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wwwrenyiccomxyzicu_www,renyi,ccom,xyz,icu, taoselangom; www555rrl mo94, r7l6t4 51515151dy,icu! aiko; www26uuuorgcom! 113zz,cim; bb99nn[666]; oluyyou666! diyihuisuo; sanya! www.5one.app! wwwoxeetqxyz:8888! that3c6。795858! </w:t>
        <w:br/>
        <w:t>98,cc! ddiao55, hj56,aqq, 17,c,07 hhhh! yw55526.com; wwwzzcucccom, 9e22,yt-tygx232,xyz, www.234dz.com! yes][666],run。fastenednzn; wwwqinglvzuifanccomxyzicu_www,qinglvzuifan,ccom,xyz,icu www.mt308ti.vip.9527。xn--ll33-po8f687ntv fs1958c0m。mtid565vip; bbqq64,vip。acg ※ 639.saobddddd.com。plateszkg, www,3b4x,cc; bgl.xgxs4b2m jzsp09。www.seseyou.ccom.xyz.icu。www,686kb,com。ysav886,xyz immex; www.jiucao16.com! www.695b.com; xu944t0p; www,lalagao,ccom,xyz,icu; dongxing.sabelleb.com。xg0068c。wwwhj2404; www,xjxjxj9co! www.99u76.xyz。</w:t>
        <w:br/>
        <w:t xml:space="preserve">xtt 2! crm.88888, m.kpd384.me, www.@9@.com; www,8898ocm97! www.44kk44! ck cc。xiu7663s.cc:8888! www,85mao,com! kht38vip; jstv。rilu kkp10m; 91.00tw.top/lf, 91nqcc。www.xhsrr29.vip.2024, tuav13。31xx2.xyz! www.xm7b.com, e322,c c! x.xiaosao; www.520487.com, www.sese777 www,xw66,com。wwwrenerziccomxyzicu_www,renerzi,ccom,xyz,icu; </w:t>
        <w:br/>
        <w:t>www3b5s7com; www110nncom! 30pp,xyz,9527 txtv911! www,caca1,com。www,17c0,con! www,saojigo,com wwwshusaolianccomxyzicu, htvcr, www.0065.xyz。bl018,cc; tat88! panwcffdb uu84qq; miya060; www,yyy17,com sone-976。91jq.xzy! www554lal www jijzzcon, av123my.456。</w:t>
        <w:br/>
        <w:t>926vtop; wwwhaoleav19com, mt93yyxyz; 744ffcc; 5mrbaiducom; w w a v! pijiuse,com, www,chvip9,com; www,91cg,life langjiao; 2 52g110,xyz。486se。kkppdd3,com, hhh.47.con www,mys789,con! www,51cc,com。</w:t>
        <w:br/>
        <w:t xml:space="preserve">www32maosscom! rapidlyf5d gdian116.com, www,lai075,com! sesexxsporn! wwwmm290cc。wwwwushujiccomxyzicu_www,wushuji,ccom,xyz,icu。w3,b7c8d9e0f,cc, 9.ccc。supergril:therapy; papernf1; www98zdqcom! 5093kp; 2678ze! mt368ti,vip:9527 b comatozze, xx,m3u5, 87408。www,1yule,com; www,yy345sp,xzy。gaobai…, 91icg.com! 8xqs x99a2170 xyz! 8x,jxx; </w:t>
        <w:br/>
        <w:t xml:space="preserve">www,wo995,com, began27m! @nyunnnnn7! www.555d.com zett changmao。sbyy; courtebx; 43ccc0m www.8vvbb.co, 65mz。www.333hd.com! 2b6q6; 18xxuxxxx,。715sqwh.cfd; www,8747,xy artist:swww,com49! 86/qmme; 475mm,com! wwwmiandianjinsanjiaoccomxyzicu_www,miandianjinsanjiao,ccom,xyz,icu, www.776me.cn; wwwboyinyuantiaozhanccomxyzicu_www,boyinyuantiaozhan,ccom,xyz,icu; www,4huyy822,com; 6969www! www.mtfy352.vip。kpd77; </w:t>
        <w:br/>
        <w:t>477xy, www,kkss24,com; erika! avtb66,com.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www,nc64; juy648。sys88,tv, ♂ twink gay! ％100 ww! www,zhblossom。www.7d34b3c2.com。m,gumaba,cc ht48yy.xyz! y 88 788rr。darknesssoc, 3tvh seyoyo.62 hongtao5g; www91jupaocom qqq145,cim; </w:t>
        <w:br/>
        <w:t xml:space="preserve">hsck662.cc; bl091,cc hjpac2ccm。pppe-283; wwwqqcxh9com 666kkpzz; www,8a9a4,com。haoav003com! xedttcom; www.hth.com。mitao33.con! kwa,kboo061,top 114v,tvt! 131ys, 8x1948x,com, 91yinmu,tv, jinyoucom21 x591cc; loulcyclulb。cao3,av, </w:t>
        <w:br/>
        <w:t xml:space="preserve">www3yydstxt266com! drivesen www,ssis,642。152t! www.256bl.com 91xxx464。ww12.shenye jqq521,con。u9a9vip shise1app, 188baidu.cmos www.nwkxhdh.xyz:2688 www.y91k; jiejiehemeimei; www.keduo151.com! mek.08。wcxxxxxxxxxxxxx tub; www.311xx.com, ht16mm; 195xyx, wwwxiandingccomxyzicu_www,xianding,ccom,xyz,icu; </w:t>
        <w:br/>
        <w:t xml:space="preserve">ssni-546。kpmtxp; hj2xxyz! 4 2019 bbsw.xyz! ssni-305; 37 www.com; a234dh,cn! www.douyinguan.ccom.xyz.icu, 50zy, wwwkuaipoccomxyzicu, www jj, 580, nanrenyong, excited6cu, sss81! womenmcc www.styn.ccom.xyz.icu, 173du! beilinjuqinfan; </w:t>
        <w:br/>
        <w:t xml:space="preserve">3tib; wg37,cn www.gaoqingdvd.ccom.xyz.icu! 2.07。wwwmizd376ccomxyzicu_www,mizd376,ccom,xyz,icu。ht28aavip9527, kkuu456, wn2jk195top：2258; 555kei; www911comcn, 517。www,aoflix,monster。www91kkppvip, mf8335; 3633atv, ！91! 17c888;8888。hhh1515,com; fanqieyy,com; www.lu3333.com, ipzz263! vip.aqdx172! www,kkp3d,top。91jq1。bca334com。4huaa55com, nmav1; wwwyingyuanwangyeccomxyzicu_www,yingyuanwangye,ccom,xyz,icu; kedou980xyz! www,dbtv55co, f2d5,app。hmn-590 51cg5com。www,2c78zp,mom www.99yy.mm! www225wmcom; </w:t>
        <w:br/>
        <w:t xml:space="preserve">7xxtv363lol www,wujiali,ccom,xyz,icu; www242tv hh4433pr0。www.585cc.com! www,x5c11,com www,kkss,95,vip www.60g.com。mht.gz91.com, www,856qq,com。ggsp9,icu; wwwzuihouyicanccomxyzicu_www,zuihouyican,ccom,xyz,icu; tttzzz18,su; www91fffcom aykglqq91vip 51maokkcom xxjj5.llfe! www,joy69,cn, 3y38，cc! diwang55cc, wwwguandengccomxyzicu_www,guandeng,ccom,xyz,icu, www.ej444.com; 91gy，cc df,997shop,top ww 555 dvd, xxtv413a,xyz:8888 sao99,com, www.336b; shenjiu hanime1; twav9.xyz! adn538; bc79s.com hyule74.com。2222zm! wwwsheyingshijiudianccomxyzicu_www,sheyingshijiudian,ccom,xyz,icu。www266qucom。d3407c,top 4hu16wcom, </w:t>
        <w:br/>
        <w:t>hj24y5; mav17! www,luyinge,ccom,xyz,icu; nn67,tv www,350tu,com。www.sebb13.com; 332aa.con; www,9one,app! www496tu.net! xiabannvshangsi! 8zz ,.cc, ycccc。www.17cjjj.com! roof0za.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07143.rip, hattp.www.6u38,com www17sesetv。wwwbbbbcc www.xxsida.com。91nb,con www.acac.234.con。mdd36! n4ic.wendell-91-se, dvdavcom; t761,cc; wwwiav1398vip! hjj65.com! www.123031.ocm 81xajv! p.h728.cc。28.seqing8; zkzz www196wcc; 88p8.tvapp! hewa304,xyz </w:t>
        <w:br/>
        <w:t xml:space="preserve">–lmrjk。99ri av.com。wwwxinwenzhuchirenccomxyzicu_www,xinwenzhuchiren,ccom,xyz,icu; yongren。www,kan002,com! zalkph,xyz; wwwxhsrr20vip:2024 uuⅴh; 100332.c0m。1024.cl, www,7978b。mquan.fun。rb +; www,lai985,com finestbxz。xn.wnup9b29v www,dmm5555,com; 18bt,net,ipzz,317c,mp4, hsck717; wwd_7777; yyffimaba diduanom, mt82pp.xyz! wwwkn35cc! shot74m。kkss44com。44huab, www.tv520.info; avlulu.074, 91,ce,cam www356gsecim 18et! y w193, www,94nb,xom www.qqqq66 www.youjiu.ccom.xyz.icu </w:t>
        <w:br/>
        <w:t xml:space="preserve">713p 096ee vip.aqdx175, lajiaofen; www91hd0t; kuaibo.tw.app.apk。zzz。kpd152.cn! sese91jq9ppxyz ggtb01 jdyb。ta181,com 89km,cc。www9hv8! www,lsj262,com; pornk qc1 mt71iixyz, jiziom。4hudizhi206,com! </w:t>
        <w:br/>
        <w:t>778g。17cddd:8888, 46u97n gangan100 69@69.dzco www.hemahd.com; douhuaav6,con, www.kkss45vip! ys44444; www,qingsw, 91vk。zztt28.com 17,c19-, 555wwc。www.com.jjj.678, kele169com/home! wwwsongbenmalinaiccomxyzicu_www,songbenmalinai,ccom,xyz,icu! yk25cc。</w:t>
        <w:br/>
        <w:t xml:space="preserve">gk98cc, 34kh,com; www.777s.com。4hu6ccn, hjb7b! ht110ppxyz, ww884aac! 91jp,clup 27ydme kb01 me kan525.com, 542ddcom; 51ck,cgcom。594sao! wwwheqingccomxyzicu_www,heqing,ccom,xyz,icu! 019jj,con; xzl nkbeaikanav lcqbz034xyz。wwwxjxjxj38co。www,25sese,xom; beishushu。yiqicao14。szomd; wwwsds306com。4422ffcom! www.77n4.cc! ovip242cc! stems3dy wwwnn277com! zaizhangfu。www19maonnco, xxz399; edaae.xiaocaoav1! 623t∨。mt46ttxyz; xnxx45。ypyp55.cc www.3pd7.com; wwwmianfeirihansemanccomxyzicu_www,mianfeirihanseman,ccom,xyz,icu, uu90.cc </w:t>
        <w:br/>
        <w:t xml:space="preserve">yy457 tg:@cgd888888, wwwccmm1com! fple5.com, 52gao6543cc。www.919ll; sx28 oneporn! wwwmtxx524vip。28vk.cc。kht25mm,xyz。www212cicom; www,516hsck,c。53seaa www.63ce9.com。92ww, 91cg.@pm.me! www.zuoaige 6x37。wap,xhm221,top:9888。www,b567u,com, </w:t>
        <w:br/>
        <w:t>wwwsese000com; gg66611pad; 73tv。wwws-256ccomxyzicu_www,s-256,ccom,xyz,icu。www7799ppcom, v818xyz。kth91vip 51cg,005,com wwwdv222com; www.bbb66! mmxzy9527.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mt37azvip; www.chenren888.com yw345, zhifuom; cc969 www,fn4x,com caca015com! www491388com! fny5.com, abab.678.com tv, www.4hudizhi8.con。55yttvyt77com, www.bnb998.con。13i9.eu6zy1p00n.vip。91 ⼳ www05078c0m, wwwee216om; 4hus87.ccc。www6094hucom; ht45mmxyz; basket6x8! “ccc”; abab.113.com; ht843,com,9527, kkpp999xyz! balloontw5; by66619com。www35vvvcom。www163com。wwwbaotou33cdf, 28.51cao7 iqy7cim! renrencuo; </w:t>
        <w:br/>
        <w:t xml:space="preserve">1122eh www12849m; ktr168 . xyz; press5gu 4yya! 611cccom! ys178a。ceoseo www,a3d2a; 30212。81ae.yp1j6b:8867, www.91zx14.cc! www.4w2d.com, 526161.com, troopslfu, 688 ck·cc。www.mfvip038.top; </w:t>
        <w:br/>
        <w:t xml:space="preserve">31cicom! 4hdizhi! 55555apk! hs.11i。17c13.c0m! 9aacom! www,xxtv,108! www.560gp.com, www,3838mao,com。51dh,boy! www,578,cyz。www.54porn.com。731yydsxyz! www,haoleav,vom; 4.xiu1849a.cc。1.52g412a.xyz! b4lcc; mfatv www,uuess,com; xxtv.184 www7744pcom; www,266,cccom, 133,rvlp; mt79tt.xyz! www418888; www.12xg.co; lilivanna; 39256806! a641comea! jdyy4.me www.yy.ccom.xyz.icu, 7.hlg2359a.cc 6 xxtv767a.xyz; www51chigua2028com。777conm! ht05uvip9527! </w:t>
        <w:br/>
        <w:t xml:space="preserve">wwwbbb775com。29h,mv! 444kkh.com。tt237! 1ysmysmysm2.com。51dm3,com; www,dkk39,com 777604,xyz, 5hhav7.mp4; topgirl。doneyi2 4.hudizhi12.com, wwwdidix82com。baizi,tv, m3u8.cc; www.49hhhh.com; jc18zzz.xyz：3889, lydcve! www.xz99984.com, m,26kkyy,vip, wwwbaoyu4488com ff10! sao69,vipc1c1,tⅴ www.4huyy440.com。www,2222sq,com! cnseqingwang,com 367, putshs! kuaibao02 www,zztt,03。www.mtid399.vip </w:t>
        <w:br/>
        <w:t>wwwgaychⅰtucom xb998.cc; www,70hh,com。yp11111tv! 1464kp! ss609 rrr 90; ysav717xyz; www82yyycon; www,81ruru; www.18q8! 389t.13cpcp.com wwww.6e2xz.con tg@aisheshe66! www.caoporn44.app wwwcaopron! www,einvx,com。holdf7p wwwlajiduiccomxyzicu_www,lajidui,ccom,xyz,icu, hsck785com, www,521,cn, yiqicao@17 vipaqdk270, www.xuu85.com gg57 www,fny6,cn, www.pp367.com bbq199.101。</w:t>
        <w:br/>
        <w:t>mm636.xyz! 5178sp.app。wk398.cc, mmkk44, www.av9.ccom, wwwp8ccomxyzicu! lu55r; 7k79cc。www64hhhcim mtid401:9527, wwwkerenccomxyzicu_www,keren,ccom,xyz,icu; kcm0com; ykxx.vip。wwwnainiushizhajingccomxyzicu_www,nainiushizhajing,ccom,xyz,icu! 36ku 53! ipx934; www,994uu,com, mudr-010, www.2222cg.com。wwwaizehuaccomxyzicu_www,aizehua,ccom,xyz,icu; www.bd73de3686eo.com.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mxwv429nqylpecn, wwwbaotianもなみccomxyzicu_www,baotianもなみ,ccom,xyz,icu! www,nnn53,com, herr, 17c146.com; www,92ax,com! 42sds,vip; xxtv92c,xyz。cn1 91 shortorg! 427hh,com ri87! chaoxinggan! 40097.html nvziliubaiye xm55, v; ww.luan6.ai; xxtv541101, wwwrennaijiaoyiccomxyzicu_www,rennaijiaoyi,ccom,xyz,icu, www,575zz,com; tuantuankp.659062.8283。naicha,icu, kkkk97, </w:t>
        <w:br/>
        <w:t xml:space="preserve">ww86! 43nx,cc, zrcfmpt 08crwcon, 4.xiu728a; www97xvcom。hsck543．cc! x,168,x,cn。dannan。4kht www,9maonn,com! www999mmm! mtit319,cc 666p9.cc; 7 720p。v11av..com! @39x8@ jiehunshounv! www.apian7.co! 29gan。hsck588, i2n4q; htv4l; dt89。wwwmelodyccomxyzicu_www,melody,ccom,xyz,icu; 38.74@, www.mj457.com www.22222qi.com! www.6.xxtv432.xyz; www182uubuzz, www.x66519 sgg7.cc; www,335sd,com, wwwajj98com; xa100, wwwxnxx 64192.legal, </w:t>
        <w:br/>
        <w:t xml:space="preserve">www,y2tp,com。jlys.cc; www.628zz.com; www,w36,com, ooxx.91mao, 0660tv; dwo, cn281。www,htqe214,vip avlulu005com! artist:pjl007 www,thz67,com。xxsp35cow www.akk00.com, my60001com。htng130; hh899po www.49maos, wwwk77ecom www.v77c.cc; yiqicao888@gmail.17c.com www1717secom </w:t>
        <w:br/>
        <w:t xml:space="preserve">3jxx399cc。wwww555。ap0092.cc! 6aabb,cc, qqq2111 my001,cc xjav87·.com, miya737,mon 1, 69bbr www,234bhc,com; vrp713com。ava9.com! www62xvcc。laikanav cn; 91jq,xy; k34/h bb9046,com! www,ggg1688,com。hls5hls4xgua5 www123qqxxcomv! xiaocao97。yy5; ap0153.cc, u4222.cc; www,69va, 9t69b6.com feiseavcon www91ii cv, 275yu。www.85vm.buzz! wwwmmpochucomg! vip,aqdk37 xn--di-654c.diwang13.sds mxxee.sbs, www,ssd42,com; www.yjspw4.com </w:t>
        <w:br/>
        <w:t xml:space="preserve">wwwkk655com; 9,52gao4528,cc。www,zuoshanai,ccom,xyz,icu。ovaxuesheng, www.ribennv.ccom.xyz.icu! aacc678,com 720p; seaiav520@gnailcom hwnaft; u6nm.avdog-l1078:8888; akak55! 520-1314.992ee58; wwwaotianccomxyzicu_www,aotian,ccom,xyz,icu, sesese8899.c0m, 9291aiai59, mogu.44; www,776mz,com; xjxjxj86 cn, 63ccxx! ww1234.cn。www,hhh521,com。ht101hhxyz:9527。pan ziyuansharecc! 806aa! 688cao。yyds128, 10d.sdsp32! www,xjj444,com, wwwjsgw222com! 99 5, www,82ze,com。211.5444dd! wwwshenqiaoccomxyzicu_www,shenqiao,ccom,xyz,icu。www.wb8.com 87kp.tv! </w:t>
        <w:br/>
        <w:t>44kc, www26eecom www.3523e.com 73kk.nn qilaiyali! laow1。wwwcc66hhcom; a5h1a9 51515151dy.icu yt999con! wwwnaifeiio! x0, 72yyoo; burnrfk; avaiai550,xyz; xv|deos。seboluo.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www,6969,gov,cn! vrmt; ssis,488。www.wz090.com; 91.thomas.1314。jjjj1111! 14ss.cc; se,620wyt,com; mogu6.vip; 585c,yp1o66,pro; 10maoxx,com, 1122zm。www.xxjj19.cc.cn! wm.wmim3.con, www.9cgg7.com, www/haosecom01, wwwarkjccomxyzicu_www,arkj,ccom,xyz,icu; pp32.xyz; wwww.yy99pp.con 5252lls。ht25q,vip xxxx52,cc! bcymhnet! www.xiaocaoav32.icu </w:t>
        <w:br/>
        <w:t xml:space="preserve">r718,sx www,3b5n7,com,main, tiwwerapp! www.602ii.com ht28tt,xvz。www.4hudizhi11! x4348.cao; 17cccvip。www.8.com3d; www.5678co; 49kkrr.vip; 9se528 zxssw wwwttrr66com。4444abc,com! 78vg.sbs; leftg0d mobile,youjizz,com! wwwlu55ent; www.t87; </w:t>
        <w:br/>
        <w:t xml:space="preserve">pg37cc@gmail.com, www4pzc laojiujiujiu; 17c479,vom av www6666kec0n; www.ggmm666.com, beidedeqinqu。www.5ncyz.com。www.e4847.com。www,51chigua,cnm www,mise01,cpm; www,66uubb,com; 5757ss, www7777xz, wwwsssee1com; suwx laikanav.06; 4u4.cc; www.kht61.v.p youjizz.om; </w:t>
        <w:br/>
        <w:t xml:space="preserve">wwwyaocon; mm51tv@gmail.com www18hcm wwtt789,comt, zy6764,xyz,9166! 215v, 20sds·com, 6t; y@g.vy, 4hue8a; tv www,heitaoog,cc, 256bf quyue01; 91aaaty, 998436 98y3.c@。www.666hsck.com ddsp,vip,com, 42862.cc! www49fen05miaoccomxyzicu_www,49fen05miao,ccom,xyz,icu。www,83cp3,com, ys427.xyz wwwwhd runkt8。con,17c,www78w7; 46fy。yw121; www4hudizhi68com wwe 16maostcom wwwqingchunxiaohuaccomxyzicu_www,qingchunxiaohua,ccom,xyz,icu。kf325.com; wwwfbccomxyzicu_www,fb,ccom,xyz,icu; 78nv.cc。xxtv255a.xyz:8888。www.zzp28.com。91kp666cc, wwwzhengtaidongmanccomxyzicu_www,zhengtaidongman,ccom,xyz,icu! wwwxxx98kino, </w:t>
        <w:br/>
        <w:t xml:space="preserve">solutionjsz。wwwqingshanzhenziccomxyzicu_www,qingshanzhenzi,ccom,xyz,icu。wwwjc12eeexyz ww.51cg53.me, dymh,sthe! www.mtid298.vip! haose26,com。www51c; 9777e,cn! bbsanhei3net! www,18jiji,com。kyu888cn; funny7l6。www.02bb2.cnm, 18@.com! 91ht,vip。91kp,4,com, heyzo ww668,dy,vip! www54xtv! 97xx,cc, bb23,top! qz1! </w:t>
        <w:br/>
        <w:t xml:space="preserve">akak499.com。wwwshaosongccomxyzicu, wwwc777cn; wwwht82aavip。se52xx; wwwjiaowangccomxyzicu_www,jiaowang,ccom,xyz,icu; www.44uk8.com! tengya88; www.33p30.com; httpbbaitai www.rr191.com; www,x5e2e,cσm。ht18aa.xyz v.haohuitao.cc wwwjueccomxyzicu; wwwht391opvip:9527! 66maobf.com, mannerdm1, wwwxjj18com, 7717c0m www013chixyz。kan.mgzx4 mt678cc,vip; www,tpornvideos,com。www98ccbb; ht46aa:9527; ctzgyt-lfer-118 3bi8,t173hyc,vip yy,1688 567 n,cc, zbsp999@gmail.com! www.52gaogg, www,swz678,com; ht24ttxyz, tisiwa,cc vip.aqdk07.com, www.4444.x www ht17op! wwwdaguosecom; www,677tttt,co </w:t>
        <w:br/>
        <w:t>www.yasebbbbbbb 00riba.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kwckbuu47cc! musical98x; www,4hut99,com; biqu08,net。xh584.vip 59vk.com.cn, wwwymqdonecom。212ck; wwwht22rrxyz! vip aqdf246 xn--mm999-my2iwdu75knqct28eynmin9ftv。sdde-733! 64xr。jc10eeewww.xyz.3899! www,335dn,com, jskldjfls2! mtid226; 91cg17,com 89760.com; 62ht,vlp k34hom! 61axax·,com! mt339xyz; 91c189,top! wwwyuwangshenniangccomxyzicu_www,yuwangshenniang,ccom,xyz,icu。www、mt16ti、cc, gd888.dzasnaj.cn, www.qczb3.com, b9c77com 17c vlog www.h33c.av。ht105rr, </w:t>
        <w:br/>
        <w:t xml:space="preserve">www,ddd90,com wwwlingyunzhuangzhiccomxyzicu_www,lingyunzhuangzhi,ccom,xyz,icu! 666666666, www111uucom,s dizhi.com www43cacom, 366gg 1122gfg 72hh,xyz。tj5555.com, 125xa; xxtv837! www.98yt。wwwavzyz2com www.22222fu.com, wwwuuu59com! jc,hje36,cc! www,rrmm17c; 18ppccvop; ttm62.com! qianyouduan! </w:t>
        <w:br/>
        <w:t>twenty674, www.4hus.com or90oic3m7nyswr0, lc165,com! wwwziranccomxyzicu_www,ziran,ccom,xyz,icu。17cas。www888kkjcom wwwshuiwaribenccomxyzicu_www,shuiwariben,ccom,xyz,icu, www10cilacom laikanav—f01、xyz。www668sucom 4huaf5, hsck 674.cn。lun㛁! mfsp,apk www,hhh,ci www,33ry,com, kkk.2cc。263sihu,com! 9maoabcom xx560lol! wwwnannvjingpinccomxyzicu_www,nannvjingpin,ccom,xyz,icu。wwwuutt88! ma.bwaa164.cc www,774t; www,77thz,cn。4hudizhi11,con, ss2392.xyz bme58 v3v3; www,678pp,com; www,dy3251,cc, duo622top, kpdz,com,com! a44m; 001.ggxyz; yt-217com! m丫111,tv一m丫121tv。</w:t>
        <w:br/>
        <w:t xml:space="preserve">milan864.vip。93mvcc www.96bbc.com。www.dbxsd.com; www.sewang.cow, 520com.668; xpj09.tv! www.didix26.com。yw236,com; ppp97,com! zz99gg,live mk91cc uc, 11111ab, ywl5 yt-tuxa119! 928.as! mt66uuxyz:9527 </w:t>
        <w:br/>
        <w:t xml:space="preserve">wwwxhs239qqvip; @pknnn, www17cd; www.17c753.com; v344cc! 8 xxtv68cxyz, www25vvvvcom! ht30uu www.meiri.ccom.xyz.icu。www,97xx-lnfn165,vip! m.laqizi1, www,bydsp9,com! aa316 hwww.997abc.com, 98dyw, www.ga122.com! 106kpd2cpm 9,118! </w:t>
        <w:br/>
        <w:t>5g6869.cn; wwwdi17yeccomxyzicu; www,168sihu,com! www.17.ciii; aiai5vcom! ssni-648。sesese456·com。nn,44,cc www.536cf.com www,83kgk,com, kf1jkcf2com; www，5gs8mf,c0m; shao com, boiezi, wwwh1h1。uukk253cc! asd.yt-lbhj1743.vip, iavnight,app 28,app; wuwen29, 4477kk, wwwshangwuccomxyzicu_www,shangwu,ccom,xyz,icu; xx1085.cc www,520vip,ii www,meimeibi,ccom,xyz,icu! www33qoqocom! www88hhhcom, qw.asdb43a.com nc123,com! ww,51bt,xyz,com; txtv17c,me; caowo777om, bb6688com yiqicao17c@ gmail.com hewa242。</w:t>
        <w:br/>
        <w:t>www,59kkyy,vip。jizi5app www,vj,com 7ⅴ36,com。mmmpk,top wwws5r5bcom.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mt176rrtcom, a8219,com。9∨98.cc; lanxiang-2.zwllw, mto5mm,xyz 1.31xx258 mⅴ mⅴ mⅴ, yjsp06cnm www,bc86n,com shuzip,031397,xyz。mt61rr,com, 91xvz! ccaabb-12top, www2811com www.0adynet.com www.kp588.com, xn33,cc。www,jukankan,fun。ncz69com! 91xd,cc, www,7sw; ht83aavip:9527 mitaohttp:xy.com。ncc944 underavz, 9l 91zcc! 9lzu,36huo279che,xyz japanese.library.ladyboy! </w:t>
        <w:br/>
        <w:t xml:space="preserve">orange9e9! mt66axzy! jav.pron, 91 www.222 hlwn.bet! 2x34.cn。wwwqqr87con! wwwqiuxia6com www,x5x8a; yypp44,com wwwhhs32com, jt8888apk。www1dui100ccomxyzicu_www,1dui100,ccom,xyz,icu sm816vlp! bdoyu118com, xx4488; www,7hjj,com! 115.xxtv226; 9d5t。www4hudizhi179com。www//tv538se.me, www.mt384ti.vip.:9527, aaiannude pics, www33maosscom, m.mhxqiu3 32ttl; www17c,cin, www17sexncom; www,99rrrbb, www2c5z8com, 51 |sp; bobo666apk! www,wus70,con! pgys117top xin91om; </w:t>
        <w:br/>
        <w:t xml:space="preserve">machinerywz2, mbbwaa94icu, 26 dj; qb8! vv44.cc 551cgcun 555,com, bxbx888.cmm caoman。ht,78vip n.m673, www,xfyy102,co wukong520! 761cc 898j,cc initarray,arguments,length; 23,tvcnm, ba75! xxtubi! mitao888a.com; 17,cc,cnm; zbsp999@.gmail.com。3,xxtv565,lol, mm95,c0 www. hdg238.com。82871g,com! wwwhanju3pccomxyzicu_www,hanju3p,ccom,xyz,icu。wwwhuotuiccomxyzicu_www,huotui,ccom,xyz,icu </w:t>
        <w:br/>
        <w:t xml:space="preserve">xiaocaoav,xiaocaoav3,icu; xjj349.com 578bbb.xom。szs4! ke165.cc miya3333com; comwww1hhhhcom! 264ggcim; www.49sss.com, 888kkk; s91mf,tv! jq1.91av90, aoxx69,vip 4hudizhi84,com; 64w vip,aqdk163,com; bjingang.xyz; highliao; www374hucom! www.51mv.vip1; </w:t>
        <w:br/>
        <w:t xml:space="preserve">sv46con, www.yaokan.org www,99t,com www400papacom。88ebwcom。hudizhi108, wus82om! www,99zh! www7744。wwwk82com, ai88aa.tv, 293ck; zooxxxfree; www.17c127.com:8888 airav-tv8.club。51prom! wwwkangjianbangshangccomxyzicu_www,kangjianbangshang,ccom,xyz,icu! 779xcc! ht438op:9527; wwwbarrccomxyzicu_www,barr,ccom,xyz,icu, wwwjkav4co www.xiaocao.cc! www3344trcom! wwwxuedianyingccomxyzicu </w:t>
        <w:br/>
        <w:t>www.wus82.com; wwwdilayinbuccomxyzicu_www,dilayinbu,ccom,xyz,icu htkt58,vip9527, hhs78.c。wy90! qqc1666xyz。j189 www363xxcom; myuncn, www,9gaob, wwwzhengpianccomxyzicu, 250zh hidden4jo; sgp3app, hh879,opr www,5se38,com; 99.m9! xhs116ww,vip! xxvv22com www,4hu91cn, w47626! www.258wg.com wwwtlula700con! wwhsck831cc; www.14c.cn, g5,tohot,com www560x60com t9137m.xyz。tiaozhuangong y82,top。www,34gao,com.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throwb2d! www.21ic.com! ht15iixy, yiyangwaiguoren www.ludehao0.com。logs0z; 100daoav,com; 9o28ne, www.17c05.con 13447! www,yinwowo,com 49hh bky67com, www,6fj,buzz! 21bbkk,vip。18avmm kedou424.xyz! www.074yp.com。www.966kk.com; www,btbxx812,cc, s9c,cn。wwwxxkk12ccom。kkpp3hh.xyz www,9x9x; kkht12vip; 520640。5588s。sdu1r347 kkdd116.cc </w:t>
        <w:br/>
        <w:t xml:space="preserve">www,m5,mogu1,fun, my10kkkxyz, wwwav16con 91dy_new_1,3,03_6,apk x.m665, x88av460.xyz, 49kvkvc www.53cg.com aqdw91! www7c5vcom 272hh! wwwjin8ccomxyzicu_www,jin8,ccom,xyz,icu。mmmb! 11m52.xyz。uuu7ygtfvat45 52gao10809s, kh 97.vip; 7123,app, 99itv55xyz; www45kgcc; mt268azvip </w:t>
        <w:br/>
        <w:t xml:space="preserve">guangguntuijian! cddk68,com! xxx,ok, www,x55379,com。www,yyds,com。19jtv org, 3,xxtv987b! wwwvvvv33。lu169; ebwh-063, www86hqmcom zb526,ink! www.mt496ml.vip.9527。18tw,xyz, www,a9,com。dc:lyf455。www,17657jav,com。wwwgangmenccomxyzicu 1~50 www2028top! www.358x.cc shkd479,com。pine3zp! av5544kk; txtv10,me; www,4 hudizhi250,com, </w:t>
        <w:br/>
        <w:t xml:space="preserve">www.avav22! causefys; asmrzyb w.8886! hj25je/9c9.top。jd028 anquyemfcclub 88n11,zyz, caomei50, blacklmg, deer98。28ccom; h968,cc! 7205,tom,com。www91ppaacom; sanlou34vip; youzimu, v724! 82yc,cc。hee52, 12xxjj.vlp; yinghua 10086,cc; wwwqpm95com, 18comicerdtree,cc; papap,cn ccmm123.cn.cn comby1279[v]。kwe.kbuu282.icu www,1122uc,com; t91928,xyz, 9se5xyzcom, wwwmtng92vip yangweiom, </w:t>
        <w:br/>
        <w:t xml:space="preserve">nach1zo8s5ov.top, mt234qq,vip,9527; www.houmen.ccom.xyz.icu! kht20vio www.33xx.com。mhuligec! 8676,vip, www my.1688com, this is glamour mtrt58; www,8as9,com, wwwseneiccomxyzicu! wwwcaobi23 wwwcm6jcom; 4k688; oumei.zaixianmianfei! www,by44,com; www,kvq5,com! www,56789mu,com aaa356; ww.5gx。4vv.cc wwwhtkt56vip:9527 wwwkht04vap 17·c_om, akak88,mp4 51dh.run </w:t>
        <w:br/>
        <w:t xml:space="preserve">wwwp7ycom www.fmr.ccom.xyz.icu jmcom i c 6club, 1,52g183,xyz。wwwgaonanduccomxyzicu_www,gaonandu,ccom,xyz,icu; 4,52g933,cc www,nnc633,xyz; tuneuag, www.7k66.com。ysl861com! www.zgobwf.xyz。85wukcom b8w5j, 11bbb wwwht2c0m, hhhgg55! 992.kp7; www17cqqq; wwwu54kcom, 650ggg。nctu23,xyz! 1,31xx6,ioi, </w:t>
        <w:br/>
        <w:t>xfb.49ksp.com! xxsm138! hyscla.jpds7cn。duan。jl21! 51 bl,cool www,kht113,vop。91@91dizhi.com! lai062.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