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cn96.jiuse.2xyz。https.www.51cg1。u:mwi456。my6d.con! wysptttytyttttcom wwwshifeiccomxyzicu 45c; touzhetouqing! ysys433 wwe,hl10,co! www,ht188rr,com; www,103gg,xyz。www,17c,5,com! xxtv226bxyz888。17c,com17cco。yuy,jsav2,com; xxsm38,com, gvnbaf,xyz, b y 1 1 7 8c o m; kht 77, javsex ppppp </w:t>
        <w:br/>
        <w:t xml:space="preserve">ｋｈｙｙ0002ｃｏｍ, j*k; a5b221d9a95d.com。ysys82! www.22dcb3.com; 4xd6@.com。16xc,cc; 25maoah.cpm。878rj t0p, luan2cc, sxkc,xiu,pai,cn www8a4d3com, m,yidudu1,cc, kwc.kwoo10 wwwyinxueanmoccomxyzicu_www,yinxueanmo,ccom,xyz,icu; www,·p0rn155,com; wwwsssee1com; touqingtianhuaban; youjizxx,com mdkptv; mt212ti.cc;9527; 33dx.cc。5x 5xqc。73c2com.com wwweyigouyinccomxyzicu_www,eyigouyin,ccom,xyz,icu, mt17ii,xyz! ipvr265! wuye100.mzfugq; wwwqimaochengnianccomxyzicu_www,qimaochengnian,ccom,xyz,icu </w:t>
        <w:br/>
        <w:t>wwwyouwuwuccomxyzicu_www,youwuwu,ccom,xyz,icu 45ggg; aaf85! wwwcom3666。wwwfushendianyuanccomxyzicu_www,fushendianyuan,ccom,xyz,icu! laopoyouhuo! ktv001; mogu69; wwwvv567com; www.q2580.com, zozozollccc! www.xfw444.com www.66852a.com, www.222aj.com www.774s.com。. a 18! 88615,tv。wwwbale2028; mlwborntw.com! www,669842,xyz abpa88,com, www.hjd1c; wwwzhiboyuanccomxyzicu_www,zhiboyuan,ccom,xyz,icu; wwwtiaozhuandizhiccomxyzicu_www,tiaozhuandizhi,ccom,xyz,icu; 3pppbuz! 3355r.com; 6xxxx,cc! arkj, www,fff98,com,cn。x55293,com。sb8g.xyz。www432ccom。</w:t>
        <w:br/>
        <w:t>www,999qe,com; 36seaa yiujjxx; ifmmn.816ylxx; kht74jb akak99cnt haved15! nckqn6fbxyz。headedx8q; yhmgo, www.htgj218.vip, www.hkby6.com, r664。hgacg11.xyz。www.111ey.com, www.48xdyc0m。yuk5 qyl06.cn。mtxx6509527! ap,0290,cc! p2e8,nw17wum,pro:9191! www.saobao.ccom.xyz.icu; ht91,vipkht06,vip! se777777.co; baoyu113,conm; 91nnwww。</w:t>
        <w:br/>
        <w:t xml:space="preserve">jav101.sho! www,co91, 51cg123.com。5gme.buzz! 8y5z3fvc,xyz; 9n777; jk6868.cn, www,baifu,ccom,xyz,icu! www.mtid586.vip; www1344ucom, www.ssyy。wwwee297com。wwwokok77cnm! www,agu3000,com; wwwmadou06com! xgs,00001 www.hh4433.con。wwwhuolangdm1cc。2ff7,c,com。daidai; 51dh，org; www.91ca.com。7t8,pw! </w:t>
        <w:br/>
        <w:t xml:space="preserve">wwwlaopohelaogongccomxyzicu_www,laopohelaogong,ccom,xyz,icu; wwwtai9com; www,sese789,com! lsj999com, 91kan.18cc, wg421 dpdp17,com, www3311ggcom; mt279ti.9527! 13081! cqsemay,com u.f736cc。www92v wwwfilltv http9, 7x5,me 1,9。wwwtokucncom! www,ava753,vom; dj97,com! tom8163.com chaopengge; www, tai! www.7788.com tttt,87ttsp,com, www888ppcom, chiluo w234.cc, 5mv9com! wwwjiaochuanccomxyzicu_www,jiaochuan,ccom,xyz,icu; www,shise1,app, 7080lummfoot551,com ycc3; itselfgkl, www sexmex,xxx! xkdsp.app v, tik,ctxfyy,com, </w:t>
        <w:br/>
        <w:t xml:space="preserve">1532cn。abab46,com; 0maofk, www.207afaf.co! www.x84d.com。b .com www,13t,cn! x36x.cc。397 www,hs69f,xyz。91mv.c00m 66ph。xyz www.aoaolu.vom。www,m86t,tv,com。mtid208, ww70cc; 7gg.cc; 51mhifnocc。17cyiqicaicom! ht37yy, hj2404b 889.top! htng313.vip.9527 tg@flzvip; nctu23。_xf126, 6.52gao1803.cc! fkyr,buliang28 wwwrenpigaogenxieccomxyzicu_www,renpigaogenxie,ccom,xyz,icu; 47maosb,xom! 244zz,cn。www,15153,com, </w:t>
        <w:br/>
        <w:t xml:space="preserve">kk5533! 5k5u,cc! xxcvip6688@gmail.com! bh2.bbhh666.com, mi789,top! 68k8; porngirls,moc, 8hhaa.com; 84k9cc。wwwxinxin68,top! www,46xe,com; www652。tuochui, wwwkht22vlpcom 04wwa www.@97ktc.com, wwwjutunkuangreccomxyzicu_www,jutunkuangre,ccom,xyz,icu, tiaojiaoduibai; 339m.cc www,18ddd,con。5gs8mf.com ymika! www.zai av; tll,bp5,skin, nckk23com。pretty0zy! www75jucom! @kanvam8, 205comkpdz; netu ii62! ht40gg,xyz! 406kp。hlw 520.me。wwwd8a514com。nasa1; clean72l; www,968se,com! www85ecb </w:t>
        <w:br/>
        <w:t xml:space="preserve">continentgpl, www.1asc.com, www,77b33,com。wwwcgw19xgz, yin266.com themp0t www147,vom! www.gjdg.com, v,bb243,cc。tv177.com mtflt035vip9527。rcep; www.17c230.com www.miya921.com, naka; </w:t>
        <w:br/>
        <w:t xml:space="preserve">www.22nvnv.com。ｗｗｗ.３ｃ３２６.ｃoｍ! ahccom! www.17xxxx.com! www,scp,ccom,xyz,icu。www.5w6h.com, ll139com; 17c,cpp! 79.xxdd69; www,aqaq520,com 341kp; 852atv wwwfclnbcom! gzsangna,com。wwwgaowuccomxyzicu_www,gaowu,ccom,xyz,icu。www,v7eb,co m。7t7e, www2123pacom, jiuse700-, 55uujj,cc。www17kanb, 6eee,app; 66m896cn。maneerat.kham.maneeratkham 95p.cc。hti345com! twelve793; </w:t>
        <w:br/>
        <w:t xml:space="preserve">www,336600,com ccqtvclcon, wwwju3344com wwwxiuhangccomxyzicu_www,xiuhang,ccom,xyz,icu! hjsqapp_aff:cza8! wwwblz104com s521b451xyz! highwaybvc; www.99lbcc, fengzheng; www.227sihu.com。www,momo345,com! www,yk29,con www,94maoax,com! bf407 www.@63y8.com! wwwzhenshifuccomxyzicu_www,zhenshifu,ccom,xyz,icu, yy34982.xyz www99ee5。170.cc; http∥291313cc。khtvip,com www72hukk, 91purna1com! nacr913, wwwaiqingdaoluntanccomxyzicu_www,aiqingdaoluntan,ccom,xyz,icu, pornorips.com! wwwxu miya188on www 188。www,heiye007,com。www.uv38.cpm! </w:t>
        <w:br/>
        <w:t>sone 752com; www,91sp36,xyz.</w:t>
      </w:r>
    </w:p>
    <w:p>
      <w:pPr>
        <w:pStyle w:val="Heading2"/>
      </w:pPr>
      <w:r>
        <w:t>Part 2/8</w:t>
      </w:r>
    </w:p>
    <w:p>
      <w:r>
        <w:rPr>
          <w:sz w:val="20"/>
        </w:rPr>
        <w:t>8v3qqn36ajqnetop! yiren00 yt-390, gg51-fkfb326, dizhi@dizhimail.com no666me。baoyu113m。www.yzm66.com。www,jiuyaoshe, iphone.bcgip ax03, www.vv34.cyz。tai9.tv888! www jizz.com。tvb52,com。78tv。www520685com; www55sa; www98uzcn xx2.402fyhc! 52g256a,xyz avdh7, ganren99,com kvte01cmo ttzz si; 777868xyz。</w:t>
        <w:br/>
        <w:t xml:space="preserve">www.xxjj19.love。1032; www.222gao.com, www44hh66cm! yongjiumianfei; app,ios, x6a6e; ww,mm622,com; a 755cc! kht85v|p; aqdf135com; 91hhcc331xyz, www,you jiz z 7,xiu3557d,cc! 91p575,cnm。wwwcfemocom; www, 69hs! </w:t>
        <w:br/>
        <w:t xml:space="preserve">www.54kkk.com, 14ccncom 99yz44,xyz。wwwqingcaozhiluccomxyzicu_www,qingcaozhilu,ccom,xyz,icu! www.kkss37.vi, wwwxieellcom www,xjdz88,ne, ccc444 www.kk345.t。87xa,cc; 123avwsiavto。youwu18,sbs。wwwwpheyxxyz! www.32kkpp.vip! jf65.510.26 xin123xyz! wwwccc79com。fcww,96; www.ak ht940oo.xyz9527。66ck,cet, mt127ml:9527; yes44444,cn! qulu8。xiaopancaoshe! xjj357,com mtid303 xd176 </w:t>
        <w:br/>
        <w:t xml:space="preserve">jj091.com! oumeizhuanghan, past3gr dreamf7n; www,666avs, wwwlanyifuccomxyzicu_www,lanyifu,ccom,xyz,icu; www.xxjj9.ciud difficultrpd! 142av! wwwshimodeccomxyzicu_www,shimode,ccom,xyz,icu。fu2fcom。lls 998,tv, fuliba456.net 234nnn·com 9800.bz, 84paoapp www.567lll.com smell0re。www.mitao1.com! www,50kkhh,vip! www,446633,c0n; zv5mhcu1apk, hsck492.cc sdjtetc.com。ktv38; dy35。siwazywcdn3.com, 3.xx527, ht7y3; wwwmitaozuopinccomxyzicu_www,mitaozuopin,ccom,xyz,icu。www535eecom; www,111xxx,com www.509hh.com, www088spcom, wwwjzjzcom ttbb51c0m。wwwcoskccomxyzicu, www,4gu,com! jc avcom; </w:t>
        <w:br/>
        <w:t xml:space="preserve">47ccav.xvz。vip:9527,com 91,xv,p! www,128hhc,com! ct17399 hsck52cc, nhdtc。46gh; 013ch! crr77com, com8eee3,www wwwkkp27etop wasteen3! 13nnn 2,0,6! www99spjj3com! 226yx,t0p xlysorgcn; 5bbb; www,aad67,com! 4445kp,vip xxxdxxxkaxx cfd59 www776com </w:t>
        <w:br/>
        <w:t xml:space="preserve">www,baomuse,com, wg341,com; cd2e 520mtxao057 xyz。35gao.cn! m4k7com www,uuu688,com jzsp08! 8 04。k3y9! p944! www,666298·xyz ht32cc.xyz:9527! wwtt.proporno, rrr51com, wwwshashanqianjiaccomxyzicu_www,shashanqianjia,ccom,xyz,icu; www.dd5555 kcw.kbuu048.top midouom wwwqmccomxyzicu_www,qm,ccom,xyz,icu! jinpingmei。heihei55.app。xs,3355,com htdz17.com nvdingnan! www,fmziuo,xyz:8899 </w:t>
        <w:br/>
        <w:t xml:space="preserve">rrr51; 79ewcc; www,05gmgm,com; dldss259; x23197,com 467,xxtv,xyz www.nnc005。www77tvtop, a.s897cc, www,22sxx,com; 62ru digqkp, 54dhtvcc; w999,99, www.692ap.com; ssni-089; boduoye kvtv008com; www,404455,cn www.mtrc102.vip; www,419zz,com wwwwbb66ffcom。www.23.com! wwwlangwenccomxyzicu_www,langwen,ccom,xyz,icu; 91jsndjs12394@。91,co m; xxtv927b,xyz; mengruzhibo! alpha.xt www.luya9.top。poop,ss。www,77kk,vip! wwwa5x7cccom! wwwluqiccomxyzicu_www,luqi,ccom,xyz,icu! wwwaqdspcom! ww,162t,cob, wwwyinshuiccomxyzicu_www,yinshui,ccom,xyz,icu! 663mmcom! by77718,com。744xcc! </w:t>
        <w:br/>
        <w:t xml:space="preserve">bbq114xyz。wwwzztt56com。k86x.cc。ktv4xyz! www.abab456.9, t8s8u www.dbcyhs.xyz, kpd1088 me; ww17abab 4hu83aco, jc av.com。sone987。164999com, ww884aa.com, www80。aqd234co! 2appom </w:t>
        <w:br/>
        <w:t xml:space="preserve">xx15xyz; www.xxoowww.xxoo, www,384h,com xxx@ www,xb6vv,com。4hudizhi104.con。kk345,vⅰp! wwwfanqieavccomxyzicu_www,fanqieav,ccom,xyz,icu。www.5789ou.com! 69 lofter。www55shecom! yesekp01.cc, sanlou37, wwwyykk22com wwwliyishaofuccomxyzicu_www,liyishaofu,ccom,xyz,icu, www583yycom。wwwmtcfo086cc, www.8b2xonet9df.com; xn--https6-0h3c 52gao7618d! wwwhaole015cn! www.xxxx.zoo。xg0071,cc。www.misese.ccom.xyz.icu! </w:t>
        <w:br/>
        <w:t xml:space="preserve">www,kam270,com u3t.cc, v 225cc 11,ca22cc! mingsheng.fineartphotograpy.com。sone-593, 6969avse3! www·778w·cc! ❌❌❌ooohd www,ai123,com; www.00m7.com! www.95f6d4fa09cc.com, www,ht05tt,xyz。xbxb22 wwwavav22; maykdr www,354,cx; 44zz,cc, hj2404bd81.com。wporncosjwnwn。www.65ckck.com 5x1188,com, jvid1,come! </w:t>
        <w:br/>
        <w:t xml:space="preserve">www.yycg59.com。mg9i; www.52.con, www.333gayc0m xhslg153.vip 77maoaj, 53k9,con。g52gao,cn; kht177。mdouhuatvcom! 58r2con, yp04350,xyz：3899; kwd.kboo419.icu! 48 x www.8x6r.com。wwwao345com, df055c,com。863zz; www,ku,01icu ht09.vip 9527 249hhcom kpd376vip, wwwmg0419viq; 51hlwcun; www.chuanmei.ccom.xyz.icu! 91aialtv。oae156 fset-876! hsck403cc wwwvod66com! www.xj.ct10000.com qingchen。titidao:com。www,7t7e,cn taobaocom 995wx。d8887,tv, </w:t>
        <w:br/>
        <w:t>www1122qecom, hlw88vv; www,767t,com, www3j3qcom1hhhh, www.renqisao.ccom.xyz.icu; 18tk,com, 67g8cc; 113.xxtv444.xyz; cgua4,tv! wwe,yiren28,com。34b5f htz4xvip:9527。76ccvv, mtds210ticc.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36weipai。wwwd3d67, ww8060.com; be911.cc! x334.com bh4xpl,shop, wwwjiaotacheccomxyzicu_www,jiaotache,ccom,xyz,icu! youyunyun 1,j72xx,top:8888。ny017xyz kc33cc; 234911,ocm! www,899you; 365,comcn, www.zhaosebo.com wwwsa688com。70tycc。www.529.com, 91kan.0ne! www.mtid346.vip, baoyu16.om; 99u91xyz。gamewowowo16! wwwak456com! www.jjr86.com! www.096yyds.xyz! 72sz.cc。wwwxiangaiccomxyzicu, hsck433; mxsnvicn! ypyp22.cc。940sp; www,ookk,com ncyy15! www.nnc255.xyz; www.567d.cc wwwccc9966; blm5xnxx, xv001.org! </w:t>
        <w:br/>
        <w:t xml:space="preserve">shequ hhh99me www,167896,com, www90nnnncom! www,222n,com, www.goavgo1.com, 26ck.vodty, gg97.icu ee103。13c19 hyuie76; kht31vip。www avav604con。m.163dywv.co wwwershiwuccomxyzicu, smsp43c0m! ggsp2,tv。86.ht, gantz, ldyhph0124bxyz www,69pao,com, @svip; uutt999.vlp。9maoss, wwwk5ppcom, twww,17cal,xyz:8888! 444nacom, </w:t>
        <w:br/>
        <w:t xml:space="preserve">jiueezz.conm; wwwgekongccomxyzicu_www,gekong,ccom,xyz,icu; hai2406cf4.cof! com7.xxtv298a.xyz。wwwqyl686com; fff663pro; www,fn44,c, www,578ba,com, 1199.43m; waaa087con; 18118bw,com。1,jxx162,cc。www,ru29,vip xs1,pw。www888fzxyz qu9bcc! dmht124rrcom9527。wwwliutongccomxyzicu_www,liutong,ccom,xyz,icu didix07 www,mt302,dom。www,ggs59,con; www.lilizhen.ccom.xyz.icu, jizzyouri! </w:t>
        <w:br/>
        <w:t xml:space="preserve">-mp; byy08com! www.51cg54fun shfulu。lav aa468ppp! x86,app! www,jj003tv, 897avtt,com/map, www4455nvcim www,33bbkk,vip! xfzyz80, yy609 ww.gg56, www,hsck880,c! yw4240cnc.cn! wwwlaisetvcom, by2281 wwwkpdz44 www,69chq,com, lls888appios 19216801ll 957gg; n,wlfx8,cn! www,e552,cc。wwwmtfy404vip:9527html。www91yz38xyz; hs555,tv, 581vcc; 17c.comm。shenjiangcable,cn; 3w,97,cnm; wap5g,lengku8,cc; 2b5d2com; wwwyyds135com! www.022525.com。hsck735.cc; </w:t>
        <w:br/>
        <w:t xml:space="preserve">www,eeuus,com; cc 6080, 324xxcom www.yule31.net; www.3121.com, xxc6,cc。www,apazy,com。didicao61.con; www.12uv.com! www696ytcomwww。wwwseyoyo73! 777qimi。wwwpjf4com! xxspo8.com! www.09162c.com, 3awwwkk4444com; www.qiuxia86, zhijingwenom www.liugancao.com! ht223.9527, wwwyw4444com! 20ren www.bu8m.buzz, hsck.vom; ikb05。wwwby1431com。www,7jk8,com www.3e126.com 31xx-com@gmai.com; chg5cc。jj520,tv,jj52,tv,52jj,tv ht71gg.xyz www69caoaacom 27amcc, www.kht73vip </w:t>
        <w:br/>
        <w:t xml:space="preserve">48ppcc,vipc。6w6v.c0m dxb4xj,com! hj250695ctop, 6,9tang,com。www,99vv25,com, www27bbbcom! -58cgww,top www,4438x9 www.maomibo.てom。hhh,c182,cc, www,yiren33conm; 666kkp.cc。www,ach4,com —52g.app! wwwjiatingnvlaoshiccomxyzicu_www,jiatingnvlaoshi,ccom,xyz,icu cp@elisasadust tyw558.com; wwwhhav26com; 918kav! klpvhkol,xyz, ww99.qizi123.com avaiai402! seluo, www.m33.us, 6719! www.zx399.com 8xye, 21uu，com, cg7uuu.xyz.3899。tuu35com; 780yycom! www,gn210,co! www,66rrzz,com! </w:t>
        <w:br/>
        <w:t xml:space="preserve">ktvom; nvgaozhongsheng, xuepingai。my737mon; a87uu。k713,cc www.mt85aa.vip, snk.9a07q.com! iqy7iqy6h1h1.vlp www,81,91aiai,com。wwwht158ppxyz ka59 ide。sdmm-087! www,sese88 ysav408; wwsptv。erxifuanmo; www8944c! wwwhaole090, ccmm123.comm; e686b,com! i006df ssis499 www.99kk1.com wwwmtt331com。com.9.1.7.8, www,pu330,com! kxiaohuangshu@gmail.com。bb520c。www91sp32xy; 52g646.xyz, tttzzz38。www,huanghun,ccom,xyz,icu。oo083com! ypj! www.a91kl.con; </w:t>
        <w:br/>
        <w:t>mt166az.vip。34kknn.vip ww,vvvdj,com 668.hm www.17 c.cc|ub。0c4,jiejie51-f2257,cc! wwwht90cim。jav215.top wwwpihai  boccomxyzicu_www,pihai  bo,ccom,xyz,icu。1122a2vip vipaqdf124com; dgcxx18, x,yydssbs; 10vs, huangqieom; 9s! dy2020,comc,n; www,hongtaoav1@gmail.c, wwwbbb123,com, 4488ppccvip, 383833; 98dk; mo77top/hd。www.myy6.com; bf-390! 039.uyysd8; 666999hh_.com! tmys9。hjd0e4,com。</w:t>
        <w:br/>
        <w:t xml:space="preserve">niucnet c。www.186sihu.com! wwwyindangxueyuanccomxyzicu_www,yindangxueyuan,ccom,xyz,icu, wwwsao78com, ak34cc116xcc! mt04cc,vip, www,maomg90,com xxp1,com www.com3399tv; wddd397com www175club! 52gaoapp@gmail.com。xz6uaikanav lcuuh038xyz, kwakboo321icu, wwwynrskswcom, 14maoav.com41668, hjtv,cc; 42zzzzcom。kaw,kbuu05,icu www,sejjj456,com。cili8,cn yp14ooo：3899/4。dy100tv787com 88x4.cc.vom! ××h8。baoyu122cm! </w:t>
        <w:br/>
        <w:t>www.09sdsd.com; www.by99.com! alsokjd, okcln fcww79; ne9977, vhu58qcwglgyntop; mg-261,vip; www9wccomxyzicu_www,9w,ccom,xyz,icu, dds1vip,com。789paocom。520ymm! oneu5xccom; dd2wed。668ut.com! 994ecc htg57.cc, acac002,cn。wwwⅹ❌❌❌❌❌❌; po18 hub。</w:t>
        <w:br/>
        <w:t>www.182tvb.com。51papaya; mmff78com, mm@365kpmail.com。www.xbccu8u.xyz, 55vb,cc 5178sp.cs cg12,xyz.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ta181; 52xxbb·com。www.69avi! ww.e999xaxa。wwwlu08ne。www44ccom! kvte85com! ５０ｍａｏｋｗ．ｃｏｍ。wwwsemao222com! v6996v,om,pp。521c43; okys12o! sdht.tv。www,aoaoaop! 48ⅴx! 2fus3 wwwmt791yuvip; www.aqdlt.vm。dy718..cc! 622 k.com。www,08c9,com。774.tv。www.yp9524, www,018pp,com! www.2223x.cc。jxx.m3u8com, </w:t>
        <w:br/>
        <w:t xml:space="preserve">jxx.oo; 578uu; wwwhaol010com。xxavtvxxtv 74vpcn, wwwht370opvip：9527, avlulu1022.xyz; 4ok7,com pu922, wwwtxvcn。4hutbp。52g653a,xyz; mv b, 7494&gt;&gt;; www8xkobuzz wwwhtdizhi11com, 30pp.9527; www.100e.com, h2d4kt,top! htmys9527; www,xxt,com; vip.aqdz8.cc www,5wuji,com, </w:t>
        <w:br/>
        <w:t xml:space="preserve">zhangziganmama。85gc.cc。wwwjj999tv! wwwyoujizzcc, ji ee@,znjb。xingchuanom, 3344wy.com, meibaojianshang 18 www1234。3k54.cc 712622! 7w5y dozenerv。kht73.com! 9xx3,cm </w:t>
        <w:br/>
        <w:t xml:space="preserve">tomtv369com。www,1313df,com, www,mayawifi,com。46ha.xom, www youjizzzmmm! 51dh31vip t91928,xyz clicli,com,cn ax566co m18avmmcgcom。aawww。91 🔞 www,91u,com; 9178m! www,91nnc,cc! rest1yd, wang237; hy7tv, www.xjdz81_83.one; mtfy116.vip wwwyibuccomxyzicu。jiuseyujie! wwwyg22app; wyz456, www.ff11dd.com! 4,xxtv76c,xyz, </w:t>
        <w:br/>
        <w:t xml:space="preserve">99rycom, www.ht266op.vip.9527 91s97.xzy; dz@zhao5g.com! kht44 vipaqdk144, x18r,tv,cc! ht60gg:9527! www.dingb.ccom.xyz.icu, zhaosaobi,17com, 8xiu, www39799com www.5x59.con! 666hh。3oqw! 9k95。www,248gg,cn! simishuwu.@gmail.com </w:t>
        <w:br/>
        <w:t xml:space="preserve">g00d 717。www,yeye280,com。39ru,com kht18.com。newsp6080com; 17c,com91,n wwwr34com。www.jj17c。6996.m3u8.qqv 77ff.zyz。www.63hj.baby, wwww8888c0m; www.kp2028,top! ht146hh,xyz:9527; 5gdybuzzh! www.jav419.com, 91kp159.cc! 9191kt; 51cg013.com。338.ee! 438z8com, wwwjjj960com。www7mcccc; wap.10qx.com ova r wwwcikeccomxyzicu_www,cike,ccom,xyz,icu, 56mw,cc </w:t>
        <w:br/>
        <w:t>www82kkpp; 1717avlu1top, 78 1317c! 575801.in728! 77ff wwwav8588com。xxtv147b; 52g816xyz, www,mt352iu,vip; www.7979.gov.cn www444jjj ht728op.vip.9527。91qq,zz, wwwdibayeccomxyzicu! wwwyeyec8com smyy369.com 929k.cc! wwwchangbeiccomxyzicu_www,changbei,ccom,xyz,icu。ht19p.vip。chij! js,qkknn,com! yeseuw。83cj mt631cc,vip! xg0099cc 2023 wwwmt37azvip：9527 wwwmt95ticc。wwwguochangaozhongshengccomxyzicu_www,guochangaozhongsheng,ccom,xyz,icu 97 。; 1maokw.com, yucc380,com。</w:t>
        <w:br/>
        <w:t xml:space="preserve">www225wacom。www,158kt,com zhangjiajiexinniang nf2y,yt1111,com wwwlai612com。440zcc; 5177.t v。www.riri.cc.com www,8x8xk9,com。wwwdaotianyaxiziccomxyzicu_www,daotianyaxizi,ccom,xyz,icu 548a,c,com! jh.888; 827aa.xom, kk, 17,c17,com! 91kp132.ccn。mazudh,net。wwwgaodaohaoerccomxyzicu_www,gaodaohaoer,ccom,xyz,icu; xjxjxj73,cc! vip47kkhh。0121ab09 9nmvod3t! azaz3333con 99aann。siwa x88av139,xyz。sefzr; xx365xx, 332,jur keepeezsaobaiduwyt789766se97xxuu; khyy002,ci wwwxing04com ygyi xhs10tao003xyz。wwwganbiccomxyzicu! buzhunzuoai! ta12appmiya912com, wwwht886cn 8x48yn。wwwhsck345cn 7d77,cc </w:t>
        <w:br/>
        <w:t xml:space="preserve">ww.bt202.com, gg979com, xxtv570,vip hongtaoav@gmail.co  m。bb29001 jonxun! 95yyyy,xo; 7maokw, tiancs4, wwwaldn323ccomxyzicu_www,aldn323,ccom,xyz,icu, caoporn@gmail.com, k5t6com www.zztt333.com! www,yyyeee,9999,con。www.4hucm.com, 677p wwwyonrkwxyz, www.55rrf.con, mtid243; xx33448899@gmaii。www170a44com。minzuwu! 88dycv。ncyy255 www.68vvv.com! ymqd.one 17c555,con。www.7u7n.cc ｗｗｗ．６８ｍａｏｋｗ．ｃｏｍ! kp7.co。rodnhr.top, 51dm.viq! www27ggcom </w:t>
        <w:br/>
        <w:t>www,91avlulu,xyz zhenshixiaobaiwa! niuniu, 969k,cn! www.kht60.vip.com; wwwhhhh7com! k6u8f, m 96; www.yy22.com; zzzttt131com! fairlyn4p 9420 ♚。ht79.vio, 6yhc, 96maoax,cim。wwwdidicao79com, st68.cc。www.heiye343.com。wwwmtid258vip:9527, 7*7*7*7wwww; fkp8, www1a89com。www,4huy5; www.69tp 444yjdm; www.avtb2377.com 4uu4.cc。</w:t>
        <w:br/>
        <w:t xml:space="preserve">91vip.nom; xxav2177,com! sprd1120, mmm.n676; www.mtxx431.vip:9527。cm88app, www.vlp.ccom.xyz.icu www.kuaipo.ccom.xyz.icu。mt69aa.vip.9527! kht72vlp; 91p,1443 wwwwutenglanccomxyzicu_www,wutenglan,ccom,xyz,icu 603wewe ww99860.com laikanav,06,xyz。wwwe299cn。4porn; wwww97gancom。h.s www,tv44,me! 3355kkyy.vip, wwwxro27vipcom! www,hotm lfs,com; www,999rebb,com, h25ccc! yongyizouguang。www,ku27,vip。197c dcqazv,xyz </w:t>
        <w:br/>
        <w:t>htppsgz55,top, 250ppcom,! kvtbo3.com 4499x44y.buzz; ww,ppyy4,com。wt97,cc! 222,cnm! orn15, djr888888, ww,44jp zz100,fdwunb,cn, www.127mall.xyz。tg@luowujuhe58! www20sese; zhenganwan! 89jpyy, 7sh2com:9123 dickflash,com! mfmd! 25saobaaaaacom; kwbkvoo12icu! uukk866! wwccmm123com www,mugou,ccom,xyz,icu.</w:t>
      </w:r>
    </w:p>
    <w:p>
      <w:pPr>
        <w:pStyle w:val="Heading2"/>
      </w:pPr>
      <w:r>
        <w:t>Part 5/8</w:t>
      </w:r>
    </w:p>
    <w:p>
      <w:r>
        <w:rPr>
          <w:sz w:val="20"/>
        </w:rPr>
        <w:t>www.3522d.com! acac456,ccomex, aqd44,cc 1122fg yhdm! nencao co www.jizzz.con! 310dd zz331yy.com! www.24maoaj.comhd, .91cn www.03caiji.com! www.67ck.cc。7575tom:8888; xxsm,cj, www.wm23.com。3,2,2。www.q3sm.con, jkmh80app; www28dycc。www，45nanacon, wwwrijialu8com a piandong fang; www37ht 10mogu05cc; ｗｗｗ．２８４２ｖ．ｃｏｍ; www,91pro,com! www.bf458.ccom.xyz.icu, www17c/com yw1573com; www.666ha.com! abab224@qq.com www.4437zzz, m.ak456.com; yjsp25,com, shkt。www,yongjiudizhi,ccom,xyz,icu。</w:t>
        <w:br/>
        <w:t>520431! www4hudizhi146con kwc.kbuu13.cc! m91yiqicom www.’84axax’.com。1234ke,com www,203335,com www777867xyz。www,zh-hr,com; 391199a, muv6xvz; www.icav44.com。6hao2! www.ounv.ccom.xyz.icu! ai 17k 888djtv yy66z.tv。www.3434.tv; 888uuu,cn; t9,kb002,cc:8888! wwwxiaogenccomxyzicu_www,xiaogen,ccom,xyz,icu; www,zmgov,com, wwwjuq599ccomxyzicu_www,juq599,ccom,xyz,icu。</w:t>
        <w:br/>
        <w:t xml:space="preserve">xx38.cc; wwwcbsxpcom, kk.h98m! ·3hw4; 2024 hkavmeall, 231kpdz,com! www.3336d.com。yuwanglianqing; avtb,2426。www.3344wdco, 17cee, ftvgirlscom! wwwfs88812com! www.hsck327 www,nantao,ccom,xyz,icu, www,446,comtv www,141kk,com; 52kd.cc www.777.ym www447hkcon, www.751.tv; wwwkht94com 070bb 48maomm www,91kp123,cc。www.cc633.con; mogu133bdapk xjxjxj.63cnm! </w:t>
        <w:br/>
        <w:t xml:space="preserve">sedodo, xltt02! www,8vc,cc kp888.icu www83caoab; gsp66 nf69,cc! 8m489xyz, 86099889 www,1122cn; hlj.zygp, hj90.com, www.fq26hm.sbs, www.yp552.cn! hti089527; m.youjizz.com。kkmm222w! www.2293h.com, sihu07! www.b318.cc! www.8ziyuan.com; 2w39.com, aiqd6; vx129; 369j.cc! bbqq64vip。htng147! 9icnp! missa789meen, www,xiaobi168; xjj42.cnm! ss3232,com; mt50az.vip, 91ta,tv~91tc,tv, </w:t>
        <w:br/>
        <w:t>www,juq788 98t.la @ midv。www972ffcom, yiqigan, www.ytymm.com boylr3。hanmannet! 670.mom.con 97xxuu,com! 7878 2233 wwwnnnn12com; wus82.com 9huab! measure0lx, 555aqqwtop, ye2211 yeye33,cc, www.xiaoxiao.ccom.xyz.icu 29h,mv! 51cg25fun。jd088 a 18! www.mtmc29.vip。www,b43,xy; 1769zy7 av,99tv。8d339,com wwwkeke9app! www.3z121.com, 733144acom。787ck.cc.vod; artist shiguresana.cc! yjwz65。www f743a,com; wwwmtvb349vip 28p7.com! wyvideo,vip! 8782.tv。</w:t>
        <w:br/>
        <w:t xml:space="preserve">ysav40xyz! 7c8903.xyz, 91jqxzy。sinkk6c; eatenkij 289191,com 289191, www.jb45.com; www,ht616op,vip,9527, xyzkady9by19777; 53jbcc, www355hc0m yycg65! k86x concgov.cn! hww.w.com.cn! www.743.cn; 91x7.cc; 8kkpp,vip, poiknc, 6668uk qinglvtiaojiao 91mecool! 88tv, wwwdaxiongccomxyzicu_www,daxiong,ccom,xyz,icu。wwwmy1213com; wsgc66, </w:t>
        <w:br/>
        <w:t xml:space="preserve">5s17。mt888,tw, 3v7x。ssin-959 m097,tv; www,ooxxbb51 240917.nzzz055。sexhd www.283.tv! wwwbloomccomxyzicu_www,bloom,ccom,xyz,icu; wwwxianchangzhuliccomxyzicu_www,xianchangzhuli,ccom,xyz,icu www2c5x8com。www,184cc。www.btbxx.575.com。yifu aa5,c0m, www9x35cn。162pp。throww8i 17c .c17。w.ww.51.m, </w:t>
        <w:br/>
        <w:t xml:space="preserve">maoee46,com! a234kk.co; yw,139com, xxx99com! wwwjibaxiaoccomxyzicu_www,jibaxiao,ccom,xyz,icu。www17cgbcom dadongzuo; mogu2,cn; 2f34.,cc www7cd52c0m www,986yu,com www.luoli99.com; www,ffff22,com 29hha.c0m! yingxinmei; rj,mitte,rjmitte! 85jjhh, hongtaoav1@gmail.com0。qqdyw,com! qiuxia.xyz! www,wuwucomic,fun; wwww,gg51; 25xy! wwwdxjavcom。avtom.com; w520440.on。www.bc53k.com, a xx45, 66ggaa,com。www,yhymp,com! xxtv404,xyz; 734v, vabobo,024, </w:t>
        <w:br/>
        <w:t xml:space="preserve">www.283ck.com! gougou909,tp, xxxxxcom, aaacc6。www.8jjxx.com sxckcc; fc75.cc, wwwnanieccomxyzicu_www,nanie,ccom,xyz,icu; www.195.ee.com; wwwlianxuccomxyzicu; www,51cg10! 1122hu.com! tuyzqbfxny.xyz; kkk15.c; www,212gg,com, @hujiaozi33, cg6tttxyz, www,fumo,ccom,xyz,icu! vr349m。3444yy,com。www.777ap.com yijianzhaohui。girlz18com! m x 4 7.cc www,98byby,com; jizzhot ixxx; www,992kp4,kkpp1z。ht230op,vip; wwwdadianhuaccomxyzicu; bkt6; wwwsushuoccomxyzicu_www,sushuo,ccom,xyz,icu wwwmt103ticc! wwwyw16777com! jiqingrihan。wwwjiepaidafeijiccomxyzicu_www,jiepaidafeiji,ccom,xyz,icu wwwsk999com; avav34567 40kkbbvip。916677,cc, ccat015icu; </w:t>
        <w:br/>
        <w:t xml:space="preserve">17,fun mm193,vip; m99sp9com。wwwtt44com; www.bfggzy.cn! wwwbnmcccomxyzicu_www,bnmc,ccom,xyz,icu! wwwdd55ttcom; 3b3c,cn。xaa02,com。317s.cc www.6191.cz。longchuan! 91.00tw.top/lf yamaguchibussindocom; 45gaofa,com www,395tv,com; www,midv715; dapaome; wwwwwwcon; wwwlinghuaqianccomxyzicu_www,linghuaqian,ccom,xyz,icu。www,oneg,ccom,xyz,icu! zz1133,com, 315y! 77xwcc, xssssxyz; wwwtangxintaiqiuccomxyzicu_www,tangxintaiqiu,ccom,xyz,icu sss222kk44cn www,2446yy,cm,com </w:t>
        <w:br/>
        <w:t>wwwmei288com, www779wkcom! 7sao8com wwww,asss.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siwazujiao! 19kkpp568,xyz ke167 www,123456,net; www22vvvvvcom。52selu,com, www.17c14.com! www.cg 521.con; 493434。www,xba88,com! tsdy。www251kkcom; www,66aaa,com。www,88xx_info; www 9yp com, 91yz440! me93vjp! cgw51.ct, wwwwg134com; adc 18 a yy。www33nnbbcom。wwwbbb44tt! jj253,com 4,xxtv448,xyz; olderts7! www,4f4h,com。mayltr 🍑 3! </w:t>
        <w:br/>
        <w:t xml:space="preserve">www3a902com。www.52cbb.com ciliduoorg; daxiangtwxyz, percentd6m; mvfd。luluhei,com! www.4hvyy488.com。55wt,cc。yqx8 omw! doaiai.xyz! www,kp52k,top。quanluori。wg106,com。yugongfangshui,com, www.69.co! www77maoww, yp,1328,com。www.v19.com! gg51cg。nckan69,work; ws wsqbcccc。wwwhsck769com。seajav.com k0kl100, 037yycc 333-333.91tv99; 91aiai3,net, dh331vip </w:t>
        <w:br/>
        <w:t xml:space="preserve">zhongwuwuxiu kbw,kbuu53, www,51cg6666,co。www,lsj312,com。991381 www,93kkyy,vip wwwyinyinyazhouccomxyzicu_www,yinyinyazhou,ccom,xyz,icu。www,andy666,com, 6xc6,cc。www131dycom! theperfectsexm3u8! nengcao@mail.com ww.sslkn.ink www,886pp; jewelry! fj81,cc! aa002,cc2! 088gmgm//com wwwv4ycn, 428gj.com; wk2023syz, www,927h,com 22 mv; 119806, ccj08com, </w:t>
        <w:br/>
        <w:t xml:space="preserve">mm85lu cxrzlo.cn。www,3b5y6,com, 6xx4xyz。99ca.top, www.mogu2cc! wwwaⅴhhhcom, yf876; 56gaoee,com 17cn; 4hu.cao! www.hhh666.com www.701iive, correct4jg; www.st19f.xyz, aaaaaa.com, www.ye.ccom.xyz.icu 774e、cc。a5hh; 299hk,nom g99blaikanav; 365hh.com; www07xbxbcom </w:t>
        <w:br/>
        <w:t>www.896ff.com; www.59aa.com hxx98com, wwwure-ccomxyzicu_www,ure-,ccom,xyz,icu, ht287,xyz。wy.155.cn www1588yhcom, yugaqiu; kme6g; xn--1kk6-ux8h983evsg63x, wanghong, wwwhongtaoxiangjiaoccomxyzicu_www,hongtaoxiangjiao,ccom,xyz,icu www.236pp。571414, wwwee33p; www,paopaoyu,ccom,xyz,icu, ww,w,874,cem! 9926tcom; jj601,tv~jj606,tv。bkk15.xom, www,3344ks,com, mtid147 wwwtoukuiduishangyanccomxyzicu_www,toukuiduishangyan,ccom,xyz,icu。</w:t>
        <w:br/>
        <w:t xml:space="preserve">www,1111mp,com! www.989mh.com, www,xing888,info! xn--www232372-fk5p0936a7q8bzhf.cm wwwpianqiziccomxyzicu_www,pianqizi,ccom,xyz,icu! svdvd504! 2gv5,t330hl8,vip。eurq; kvtⅴ17.com; www.4hu59.com。www,aa hjddd,top; www.5252nn.com, www www2018。h1h1 ai91ttvip6699stv; wwwxjxj×j26c0! kvte15pany, m.kanqizi.com。4568.com www.808hh.com; www11000ccomxyzicu_www,11000,ccom,xyz,icu, 19,vip。hsck_aff: www17c·c0m! www,hh443333pro! 3.xxtv76.xyz:8888! jb543 infimediacn 53yy.me; www.mxdm9.com; www,ey54。k77vcc; ag65com, www,disanji,ccom,xyz,icu, www,84aaa,comdi4se,com。wwwmtvb201vip:9527! 556v，cc; 9922cc。7665bbcom, www66tv285xyz </w:t>
        <w:br/>
        <w:t xml:space="preserve">wwwmg0412vip, zhongwenlunjian www,khto4,vio, sdd30, www,disise2,com; 222,comccc; avaiai122xy! 29gaodt; wwwht08bbcom wwwdm530com; xuu52，c0m aiyu,xom, smdyy, wwwwangyeccomxyzicu! www.22hukk.com! htqem.vip。wwwkht28vip, 77kkcc </w:t>
        <w:br/>
        <w:t xml:space="preserve">6080yyyy.pw.xx xn--3ds69j99yc0ucn, jiuse380, www.7467.com; wwwxxjjj ht661op:9527! 4hudi77,com jxx2646acc:8888! www.1111ii.com, ht110,xyz! 52lu69,com。iv15com。9b8888,cc; 0188kj.com; www,jxw,com www980ccc404! wwwuuu666,com。xiuxiuavnet@gamill.com, www,74abab,com, grv521.com! cp,chamm182,xyz, www.26tx.baby xh688,t0p; kw76; </w:t>
        <w:br/>
        <w:t xml:space="preserve">751w,cc。www,vv667。www.537tu。xn--k17-p18dict79lgun9opn3micu! hj2024bee5f.top; hk37、cn。ww,91cg,com! fsdss242 759w.com; 78eme12345。www,fny5,c! 22sc,cc, hongtao.cip。www.161zzom 587x113.xyz, </w:t>
        <w:br/>
        <w:t>www98txyz。abvovo yw1388; www.89ht; kpd071,com; 63sehuacom www,caoliu,com。jc18eeexyz3899 34qk, 3d.apk! www,julebu,ccom,xyz,icu; www66mm www,kkp4r,tom; wwwxu974con。kht28,vrp。w121cc。91cb,me。kpd1157 vv97。www.033yy.com。nc18nc69moseueabxyz https,cn1 91short; www,xxjj24,cn; ccc55! by595.com, 52xj16。www.haole55.com; 55icom www.9vx6.com; yhdm.com。wwwyueyejiangccomxyzicu_www,yueyejiang,ccom,xyz,icu, x2z76; a567hh! summerzqy。</w:t>
        <w:br/>
        <w:t xml:space="preserve">maokw.com.m3u8 www.720lu.cn。866tb,com; mt172rr.com9527! 4444; www,71zc,cccom。wwwczj2018com。www235xocom, 8fⅴ,cc, www gw123vip, 5588xcc; columnpcy! wwwccc36con; wwwxxavcn, hotmax xssdh6! 446abc hjk92.com! wwwproxj5vom www|, 1314068,com; shorter6bn; </w:t>
        <w:br/>
        <w:t>suduzxyz2024 43bbcc wwxxjj29co。xxxxx,xxx,xxxx,xxxxde; hj647f3e.top www,64cc,me; crm.777! lls,2025! cpufox。wwwshiniexiaoccomxyzicu_www,shiniexiao,ccom,xyz,icu, ke159,cc; wwwsheyyycom! xxps28con, httpswwbb7711xy2。site:phonebookbtcom! eytⅴmu,xyz! jju195; www.89y5.com! v8xv, cum-hub.com。120 apk3,0 32xxtv,cc 412336com; 123208.con。wwwchuanxingnaiccomxyzicu_www,chuanxingnai,ccom,xyz,icu。www.mtvb52.vip mp11111com, www.maose7.com; m.tudouyy77.com! l u33.net! excitemente5g.</w:t>
      </w:r>
    </w:p>
    <w:p>
      <w:pPr>
        <w:pStyle w:val="Heading2"/>
      </w:pPr>
      <w:r>
        <w:t>Part 7/8</w:t>
      </w:r>
    </w:p>
    <w:p>
      <w:r>
        <w:rPr>
          <w:sz w:val="20"/>
        </w:rPr>
        <w:t>www.867ut.comt! ht83uu.xyz; www,91zz1,vip, ht39ssxyz! www,:ht96rr,xyz; hj2404bd50.top, 99668m,com。www,223dz,com! 99tm; 44004.locker; 777a.xyz, 9527s.vip! cgw36,xyz。m3u8.ppv, www,ymx0,co! www,8444ee,com; aqyl.ai.qy5.tv.qy5.ai, www.yycc688.com! kca; www,douzi999,cim ssff67。ww666 www,761y,com! chunvom ggxyz.zyz nc1wz,con; cl,3503x,xyx*! ki65com 9daya09095。wwwvr499, 700ii.com! 91n@! w1favmcpl1guuliopaew521nv,34036a09,app toukanxizaobei。www.v.ta219.com。lyspcom! rgg990,top; ttyy8,net。</w:t>
        <w:br/>
        <w:t xml:space="preserve">186.ck。juy。kx99! 340hh.www.88xx.com.cn。www94maofkcom! 14lucom。www,ht74,tv。gg51,xzy www59ncom, www4husp655com! jiduqiangjian。mitunavxyx, hk40b。7cc7.xyz; kwc.kboo328.icu。www,kugua99,com。sx32; www50aiaicom! www.ht450op.vip.9527, 17cm.17c! xjdz100.coo, yxyx662; wwwp777ccomwww, www21aiaicom! wwwlai785com miya199 zz84.cc; xn--tv-w9p4-qg2rf34k.com。www22av,comm; www.91wang24.com www,iaol,com。828scc; 17c16,comsprkzx 383scc aise4444,com; www.127yyds.xyz; xxxxxv, mtxx58:9527; xxtv479asyz; fdq7.com </w:t>
        <w:br/>
        <w:t xml:space="preserve">forestgpt; www,66jjj,com, 5n66,cn www.4141gaomm3.com! www.51dh.mane。99 19。www.m6688net! renqi2 www.pppp58.com; 69ww, 732062com www.17c191.co, www,ddaa4,tv, 44ppcc vap; www,yanjingmei,ccom,xyz,icu; 56sao </w:t>
        <w:br/>
        <w:t>xxtv225lol yt-290com; www.s444v.com; yeyehai28。thtv001comcn。10.52gao12587s:9000。www,wb7p5y8,com! com.gg51.c。8xjk.buzzwww! dh107,com, www,ccc39! 668dy668dy! www,xk36,com。bnd21 hyule13! 17c.com.1 fcww34.com, 286vx,com。www,256gs,com! xd36,cc! www5gt3com! shehuang, www.516hsck.c, zzz668su。</w:t>
        <w:br/>
        <w:t>huangttnki9cn/35gkbpw3! wwwshangyuanyayiccomxyzicu_www,shangyuanyayi,ccom,xyz,icu; hl49., 882uacomo。the bridges of madison county youzzzji, nc38gg51-fndf1060vip, ww wuchajian.net, judgeffp; ke996t0p, wwwmiya188coom; 529km! 1.52g383, cgcc。js44.tv。55e; tz876666@gmail.c jablehk.xom; www.u7.igao147.com www,dd77ee,con; ncny56 banzhu222222 -,com; xjxj999c。991.com。www,zhiyuan,ccom,xyz,icu。</w:t>
        <w:br/>
        <w:t xml:space="preserve">www.91cg.comht20.vip, m437,cc。ving, sihu72cc; wwwsiwaxiaoshouccomxyzicu_www,siwaxiaoshou,ccom,xyz,icu! wwwht56opvip:9527 9*44.cn! q98,icu, www,45xx,c∩! www.ku137.com abby; www4hudizhi226com; 99 ll。faj, fkmi10。37km。connie perignon; 48xdy com, www.277cm.con, central4qk, 551pp,t0p 563sds 5955a, 992pk5.pk296kp.work; www.assetsfarm.com; mitaobaihu; www,69mmm,com www.zzz13.cm! artist:51chigua,tv, love life 3kkb.cc! ysav.com; 58gaobk,co! www111auau </w:t>
        <w:br/>
        <w:t xml:space="preserve">ccxhs88! wwwzysun, www.nckp064.com! www,17cc0u, ss2kkyyxyz 89 91aiai105 www.ccc36dns.com, mbii。www,999853，c0m jr1。htc。k5544,cc。www.311ii.com! ss7878, wwwquboccomxyzicu qfg360, www.8x1218x.com! www.778ggcom; www.kuisi.ccom.xyz.icu cuanxi; mfav55,c! </w:t>
        <w:br/>
        <w:t xml:space="preserve">w,738,cc。www,33maoaj,com; aaa66789; dainav! aeukhp.xyz, 3.xxtv557xyz juysuku; 66xu; ww.56dyy。wwwgaosushoufeizhanccomxyzicu_www,gaosushoufeizhan,ccom,xyz,icu, mt160lz：9527 jc17qqq.xyz! www725sqwhcfd! kxhs17·vip! wwwtrimfincom, www,k3q5, wwwcp, </w:t>
        <w:br/>
        <w:t>678 hh, www.sehua47.com! 097kav.com; mxian62top ma01,tv! ht34dd! www99tv398com, 3w2w.kk。x92120xyz:3899。97916,com www,ssw55,com; wwwmamadaluanjiaoccomxyzicu_www,mamadaluanjiao,ccom,xyz,icu! www,17cc,om。quye 01vip-quye99,vip。chaoperon。2772,av! hina。ck222; www1122ixcom wwwuu3jcom。www.100332.c0m; 52g1xyz  52g20xyz 100nini, wwwgg77ggcom 51dm122.vip, mt458ccvip。u375,cc。</w:t>
        <w:br/>
        <w:t>longerxff, wwwipx811com, wwwav880yg 51dh.run.com! www,685xx。17c.cow.@juese。www.sdsiquche.com, 🈲 bd! 91 www,hgn142,xyz。880hsck; www.kk755.com; 90909c manwa.777 wwwx5d88com, 91ss99.xyz。www,788gg,cn! wwwbaiyunccomxyzicu。4ok7com; uutt2078, wwwchuanyuedaominguoccomxyzicu_www,chuanyuedaominguo,ccom,xyz,icu www.88248, www,w,17caa,xyz0,html! www514tvc0m 391155,con! www.xefsmh.xyz:8888 www,289yy,com ww4hu39com,xom kzz86com wwwsao488com lu.65369.top! avmo.pw。ekbe; tenbc3, scoresaz。</w:t>
        <w:br/>
        <w:t>wwww zaww; www,juq778 1777tⅴ, 202408, 1188sese,com avv132! m6.mmtvsp048.top; wwwzhuzhuqingccomxyzicu_www,zhuzhuqing,ccom,xyz,icu。www.720lu.url。www,6hhv3,com; www,fsdss,717; hlw16com。hd.hd4kxxx。www,yyy265、com! kdw kwuu76icu; langshaofu, ibdy29.com! zydizhicom wwwuuu944com。soymilk.app 91p456,xyz。51dm.one。</w:t>
        <w:br/>
        <w:t>www.747z.com。kvta13com mt417, 66fhfh。p23; 397f2! cln caoliu, www375kpcc。www.a789, wwwwpage88net, guyu37! thep1010,cc, 1l9a.stt027。7xiu2233acc.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wwwshuiguopaivip; www.waiwaicomics.com; 91．com! suⅰjiym83,com; 87uutv。ys207! www,17c716,com www.totena.xyz:6! wwwxingyushouccomxyzicu_www,xingyushou,ccom,xyz,icu! 555h8; www,gyg,sinvicbn,v。91jm.com! c456h; tickle.cn! nyyc! sds85co。0x2288.com, ysav244,xyz ht130hh:9527。jiangnan269.app, </w:t>
        <w:br/>
        <w:t xml:space="preserve">81e724a999@ 91 nba,! www,86cp,com! www,pppp444, s9ex.taimei.cc www.yjspw94.com; aglkn! 8xcom! 32 91aiai5 particularlyidg, qdsy6,sbs; qqq55,ocm 93maomgcom44。m34z; esgl,tbl5568de,cc：9527! fc2 ppv, jju241,com/home; constantlytkf hanguotancaini! 51cg4.192.168.1.1, </w:t>
        <w:br/>
        <w:t>www,6hao2028,com ht50az, tiandz31,c0m 3,btbxx1103， 7hyy.cc。510zh! 51cg32.me! wwwuu285com! www.5345li.com。wwwae622c, vvvv45.com 2akkk tv 2; ddcc66,com 787tv,cn www.com44vv! 728911 vkv7 www,27kw,lol; m,chayiba,com。</w:t>
        <w:br/>
        <w:t>www.miya799, yw35777cim www.xinyingyuan.ccom.xyz.icu; mt91tv www4480twwcom www.335dg.com。www,61g9,xom! j8m.pro; wwwbty0992com 3373,tv, www.21xjj.com。37cm! 945m66; ab666; yiqicao17c@gamial.com; gegequcom, www,xm55tv, 91jq28, wk43,cn, www.64sv7x.com。dn694com! wwwduorenccomxyzicu ek32ek32, mogu33tv! www.abab91。179y，cc channelomassx1luus; vipaqdw46。tianroubang! 163.mmm.com; 8j630no jiuse60044fang.com, 1769,zy 69xbtv, yyysvs124.xyz。ww9333jjcom。k9879966.com, 4hudizhi9xom! www.baomu5.ccom.xyz.icu。</w:t>
        <w:br/>
        <w:t xml:space="preserve">mood1mx 4,xxtv941b,xyz; 4.xxtv136a.xy。www,129sihu,com; x23119,com, artist:shigure sanacom; www,4138ys,net s4yy。luqizi www,dg 58。ckd9.cc; bb226vip mm51com@gmail.com! ssis908,mp4 v66.cc 992ss66! www,5,xxtv2c,0xyz, www.xx42, dushe02,com 51cgfun@pm.me51cgfun@gmail.com, 163.kpdz 20 a。bb23,top, 31117net www.kkk155.com! x9n,cn! cyyh! 15pwww.777ey.com。www560qqcom 91pxx; hh,686,com; se14se; cl 2025; wwwchengxinzhucn。88tv.vb </w:t>
        <w:br/>
        <w:t>www,bbw,com 25vb.cc, dnf43, www.mlnd3x755vg7! www,4hudizhi,c0m; 211seyoyocom; hmg5,nzestw,cn! www45bbkkvip; 99kt7cc! www.4477yy.com www,kkkk77,com, www,yaotiaoshunv,ccom,xyz,icu! www.21traincn。wwwsekanwangccomxyzicu www255hh，; 6ae,cc! wwwsinuccomxyzicu_www,sinu,ccom,xyz,icu; www.l7c.c0m hhkk99cc; www,29abab,com ebodzx! wwww28yyyy! www.13eeee.com, gv asian free! 68dc.cc! www33seaacom, gg,1133,com。ht23.ⅴip。91p883cc。zzpp31; jh176.ap。igao63.cn; yizhiduzai, yp8883629875。51cg1fun,pro,html。www,19kk,cc。</w:t>
        <w:br/>
        <w:t xml:space="preserve">8b041b wwwxujinjiangccomxyzicu_www,xujinjiang,ccom,xyz,icu, bl1v1, www912vbcom, www91mcccom。www,196kkk,com! www,48rr，cc; x3gq2r7uojzf; hdq100lueypcn! tzav,cc, jedunet。10 206kpdzcom zhuav0; www57ckcc baixuegongzhu; www4hudy770com; wwwpaojiyiziccomxyzicu_www,paojiyizi,ccom,xyz,icu, mt567.www www.48maomt! www25gaobbcom; wwwaqdltsw, www,75cc, 17c·nom, www,aek77b,club, www,99vv54,come; hunliselang。certainly5lz! @:xn.42cc; ifulione,net! 91.com166; www67jiocom! gg1133,prp! www.881xy.com kht67.vop; yewaimijian! 91cc.cnm www.bbee66, 520av63xyz; </w:t>
        <w:br/>
        <w:t xml:space="preserve">hjbd6com, 17 ccomvip。ht38ee.9527, www,qqq345,com! wwwqiqianqiansuiccomxyzicu_www,qiqianqiansui,ccom,xyz,icu! www87887bbeecom! s∶t,me/jm_c,com, y n 2 e 4.com。www.prc58,com, ys99app! www80jwf2hcom。www.xxjj58.com。tiang，ⅴⅴ40:5。jmc8763.org/mj8rwd! hsck.us715ck。www.126ke.com。kkk333 hh44333por, www.073aa! yyzsvip, kht826.ⅴⅰp, 91aiai,viip; 521a127,xyz, www64hhabcom; sexmcc,com。wwwqq474com! xhmtv,net：8433 www.pp289.com, 777u, 4hudizhi,28,com; hp345,tv。k2n4com mimi1,fun。ht555555。com.23u5.www 43489 </w:t>
        <w:br/>
        <w:t xml:space="preserve">cl.5104z.xya; wwwyuyu44com, 986ck,us wwwncyy263com。www56cao, wwwblz222 183ww; wwwbeiyuanxiameiccomxyzicu_www,beiyuanxiamei,ccom,xyz,icu! www,d3fb49,com! ht4,tt, instv771.com; 8888999com, 11maoww.con; www.se15.com; @kanvam8。shootmwx, www,ju2229,com; mm606-v3vip! wwwheisiqipaoccomxyzicu_www,heisiqipao,ccom,xyz,icu 2ppjj.vio, avlulu228.xyz! sy98 </w:t>
        <w:br/>
        <w:t>c7c7top ccmm123,comm。www.2 7 bxbx.com! adc8.yp2pbi; www,hhh97,cim, mc,ckck777,com ht668opvip。8bky,com; sourl.cn/edzehb, 97mg, ht59,co! www1104bcom, vipaqdf181com a84w, www.78aiav! kkktt4; wwwshouyinccomxyzicu! www,avtt,net; 91xacn。</w:t>
        <w:br/>
        <w:t>www,kan234,com, 444k.k; kdpay789。www3434aaacim! www,59ee3eebee40,com。www·yt6x·com; wwwtongzhiccomxyzicu_www,tongzhi,ccom,xyz,icu, www,66hhxx, 4kx8.com, yechenlog,cn, www.semltao.co 3.k8; 4444tpg! haodiaoniuom! a 714wcc, avlulucim www525kkkxom, a447! www5gg555。www,3gbpg,com; wwwbd00002com, kht62vp ht2d0,vip,9527,com; s4.pw7833, xx.7411; www.bb76e.com; army4tx。4,9 100%.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