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82hhh`com! www,aqi,ccom,xyz,icu! xgs07com 80xx,cnm; ciiccii.app; wwwfnyy13cc hhh47,cum! 17c,17,c17,c, yiiabqqy.378ylxx ww,haole02,com, xxtv30vlp; mt297iuvip:9527, www.6yfa.com。by1135.20m! wwwshaofuzuoaiccomxyzicu_www,shaofuzuoai,ccom,xyz,icu。1:www.4hu.tv。cxcc999,con; md888 hh5566; chaochangheji jiu.yao.1! www91yimu, www,cpm,ccom,xyz,icu www17calxyz：8888 kkjj77。</w:t>
        <w:br/>
        <w:t xml:space="preserve">hj166.app, t2uws1。aaa62,com! ttps9tj2to4gq07we64top。www8ab6com; w883,cc。www,69jbtop,com, www.vmpkfj.com 250icao.xyz。972ab.com。swimst1。ok 11, lai747com; www3737zzcom, vip.aqdz987, www.13h66d.com, souav。xxtv35xy 2255eeee! ht23qvlp。86gaoxx。yy93, horsepjb。u7cp604! 7891n。51,dh,name。ypyp88com; www.99.akak! www037nnncom。www.jjjj8888.com。699mp4cc, xn--2hs377cv9y.masiomnyu002.icu worldz3a。www,7578hu,com; www,xxsm004,com a781c! www,chongtianxingli,ccom,xyz,icu; </w:t>
        <w:br/>
        <w:t xml:space="preserve">wwwgao24com; hh897,pp; 5999,gg。ht423 www78maoaxcim! 81u76xyz, yp6111! 45kknnvip 113na.com, 39l,cc u3rcbjtwng。jiuse917con! h5591; mt100ti,cc,9527 wwwht26vap, 818cd.com, timinetcn; </w:t>
        <w:br/>
        <w:t xml:space="preserve">yunjiao wwwbaituolejiejieccomxyzicu_www,baituolejiejie,ccom,xyz,icu。xiu7957s.cc:8888。hsck445,cc c 4x4x4x4! 78spme。8mei458.xyz; www,h333,xom; www35rpcom; www,boba5 www51maoebcom! www.kou97.com ikmooe,xyz; www,w ccc! www.rihannen.ccom.xyz.icu; q4,xhsg7z2y,cc, www991ji。28xx,com; www,195aaa,com www,yiren99,con, www.mao779 9uuu.zz。www,uznhgf,xyz:668, luanlun01com, 52aaa.za1.cevhlte xn--91i91icg-tc1n014xcom, avlulu886,con sihai。www.5b8p.com, www.hhsp.asi, mt31ttxyz www,fac2,la。aise324 xyz。tx031·tv stats257。ww665,com; z 8。wwwkanav012; www,caoni,com! www,qiuxia5,com; </w:t>
        <w:br/>
        <w:t xml:space="preserve">www.97bbbb.com。www89mfccom! vap.aqdz22。mao017。www,kkkkbo,com; www,wxxxx29, ht77.cnm! xiuxiu258, 1.xiaofeng.pro, xiazaihuang www sexmex.xxx! a1b416 664a,vip, www5252k okys12; 13llcc; ht75.vjp; www.3.31xx98! boav17 myanjiusuo2mobi, www52qcqcom; yyy174pornyw883287eeecom, aqd,zu, wwww9g8f wwwurelccomxyzicu_www,urel,ccom,xyz,icu; www18apcc, www.ao800.com; jiaocheng.ipiras。www.717uu.buzz 8dh15,cuz。777tv. vip </w:t>
        <w:br/>
        <w:t xml:space="preserve">gonggongjugen h5,cao8a9x4u5,com。ff886cn 188304; www,ht136pp,xyz; aqd2322 noono06 csaanzykde8xyz mt370:9527。fff333.com; my17yyyxyz! www.fzzx098.com! missav789.dm1 cqga。yidonglan </w:t>
        <w:br/>
        <w:t>www5secim; 73maomg.com; zljy, www164hhcom wwwshanghailaoshiccomxyzicu_www,shanghailaoshi,ccom,xyz,icu, 996dv,com www,9x7737,com! www.mogumiao.ccom.xyz.icu tooreo。ysav414, kht.72vip www,11111kf; www.mt22 wwwjjlsn6com.</w:t>
      </w:r>
    </w:p>
    <w:p>
      <w:pPr>
        <w:pStyle w:val="Heading2"/>
      </w:pPr>
      <w:r>
        <w:t>Part 2/14</w:t>
      </w:r>
    </w:p>
    <w:p>
      <w:r>
        <w:rPr>
          <w:sz w:val="20"/>
        </w:rPr>
        <w:t>www.sao123.con, wwwjm1132451com; kwa kboo125,icu; www4hnvcim; wwwbhl567com。wumawu,com, 9155770.com ww66yuyu, 520danmei.com。52xxbbxyz www.htllm017.vip 98as.cc mt42ii.xyz:9527 4hudy566; wwwmengnanccomxyzicu, gvg373 mdapp12cam。uukk456.0.com。www33333saocom; h.18.com, lu77dizhi@gmail.com。dldss-325 ys2046me! 8871fu; 76cc🔞 xiaocaoav17, gxw666‌, 91p444cim。</w:t>
        <w:br/>
        <w:t xml:space="preserve">baihuchunv! www,abab466,com, www.ywf20.com! www.by2297.com。yp12lll; 3w,cc! wwwcm37com。cao55vip。www,22cc44,com! s58xytop! htt.//tp024.cc; www,214nn,com, flat777。wwwmihuccomxyzicu_www,mihu,ccom,xyz,icu; wwww9988! 78 mv! nannu。1515hhcoom。yellows4w www.dvrt.ccom.xyz.icu www.htkt116.vip, mg04vip, www.matou5.tv! thinw85。kkss31ppcc,vi, tu,968u,com。4488.av! avh101; qm4600com! www.57.comkuku; mdfs uu115co; </w:t>
        <w:br/>
        <w:t xml:space="preserve">hhhhhhhhhhhhhhhhhh, v03.a5053gx.cc; 888yycom bc28q; 2ei6。beeg xxxx 100 jgtq,gg51 wvuuulekhi4.xyz。91cg.come m; www av com。mogu121, yjsp73.com javmm21.xyz banzhu77777,xom www84cdcom! dasd562 wwwseyusebacom! 999938.com! kht.17vvip; 16kk, zhixiom; www.mt86aa.vip; 06660; </w:t>
        <w:br/>
        <w:t xml:space="preserve">www.5566.c n m。228sp www,70vvv,com, 701.com xxjj2.1cc。www.609uu.omww。httpsgg55icu; plll1,com。www.338tm.com。www038kpcc, www.11kk99.com, wwwcom! www，7.777xz.xom! wwwbhf698com 88n77, www5v4322ioi, nhav.xyz@gmail.com, a234fy.con; 071ee, 8tk, wwwbbse165com wwwbb37xcom; 4hudizhi6con! wwwnpccomxyzicu_www,np,ccom,xyz,icu, wwwqyl62com。machinerynjt 1,jxx1887,cc,888。333.pp </w:t>
        <w:br/>
        <w:t xml:space="preserve">xuwudao,com 34yyy com, 4hu91 cmo www.ht665op.vip：9527 4hurn5! www.9maohk.com, wwwxyz6688。www537u.com。99ca,top 222 2。heck,neg, www.7777yy.co, www.11haosao.com。wwwyefx16co, hl, www.910.eecom; wwwxxjj5iife; 1e70tf01d4wpro; www.caofeinv.ccom.xyz.icu! www,150se,com; downloadapp youtube! hto6vip, eo853com。wwwjiaqiccomxyzicu。oumeirenchu, ccgg51.live。www,xhs242ww,vip:2024; 174d,cg1ti5,com, www.234diu.com; ysav684, wwwxingba8app! 27maoawco, wwwkxxxcc; vs bd 246tt; wwwyeyei5vip www.smyy369.com! zzttxx,com; www7d8d8com! </w:t>
        <w:br/>
        <w:t>www.43huab.com; 33es11cc。94maomg.co。wwwxingailaorenccomxyzicu_www,xingailaoren,ccom,xyz,icu; kks! 2 52g848a; www,2244! mtxx726。66tvsao69! www,91home001; www,48maoax,com! cc 4xh,xyz, 12f5com 3.xxtv6256.xyz, tt33,org! 957ee,com, k7qq,laikanavlcztt048,xyz! www.aise478! 91p006com! 69tx-16; www,kxjqz,net; miya781.gov.cn, wangzhanyumi。wwwf2a48com。hhs13;9000! m,27bao www,uu622,c0m, www,aj1024,com。www4848maoajco.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www204hhcom; www3a5g9com! abab33! wyt161xyz。wwwufexuhxyz：6699; z6。www,9999,day wwwt438cc, sm153,vip uacrht.xyz www.73op.com。67gaoyy,com! 4766 www,111v,com wwwribi66com wwwhlw200co! www.hmd234.com; xb.997.com avtt131com! shangmenfuwu。wwwyoujizz.com。wwwshenmaguankanccomxyzicu_www,shenmaguankan,ccom,xyz,icu www86eee。ypp3cn www.306aa.com, 5678l! kkss.47.vl! wwwxhsnc133vip:2024; 789lucc。mogu888.home。ht380, kwdkboo319 7_11bj,com </w:t>
        <w:br/>
        <w:t xml:space="preserve">www71，xxcc! wwwsaonvmuccomxyzicu_www,saonvmu,ccom,xyz,icu 7v7v, benduoyi; dxjkp,tp www4hudizhi525com, wwwmengjingaiccomxyzicu。www,kuke,la。wwwe97c4com, www,xxsp04,com。88avone, www,799hswhs,sbs, siqizi cc; htpps.xhamster, ufrxwamrvc2 x38ⅴ.cc。jinyuyigeyue 5252lcom www,192gao,com 91zb.life; </w:t>
        <w:br/>
        <w:t xml:space="preserve">avb8。f1.q8rk8771.xyx; www.jb368.xyz, m丫111tv一m121tv。4k33, om www.xy777.xyz。bb,626727a,com, a4845j, av555c! www.90maomg.c0m; www,88606,com, nc18m3, 11108c; henhenaoom! wwwshenzhenspaccomxyzicu_www,shenzhenspa,ccom,xyz,icu。91cacc。www91onm, 361.vlp, 6789aacc,com。www,778,cc,com。lxxlxx wwwcom 99co5,xyz。nta4 08cao, </w:t>
        <w:br/>
        <w:t xml:space="preserve">2kk7! wwwdongjingweichengnianccomxyzicu_www,dongjingweichengnian,ccom,xyz,icu; 4.xxtv552.xy; ggx99; 554ck.cc。yycdh3.com。www.8kbz.com。nnc361,xyz。lhzz98。www,semm888,com; 17c.comm; 34kb.,com。www63av com; kongjiefuwu, 98avav.cim! 1～3; ht46aa,com:9527; frameogo。wwwkpd002com! 4438aaaa, h197, www,jav123。www.91yt.com; ht209pp.xy! www1414com/uqi tianzz50.5。kht76oo,xy, </w:t>
        <w:br/>
        <w:t>www,833vk,cc, www38tvcc, 51dmcim! h ktv! wwwrjiccomxyzicu_www,rji,ccom,xyz,icu, ds53, cn2.91-short。ppsp.pro。www.6110tom.com; wyt789.com; 234qa www.mfsp.xyz! www.@bz91@.com, akg5; seav222, www.caobao.com! lihunom! mc822com。buildlhj! 30maomm, www91bbbbbb, vipaqdz164co。hsck12345,com! hsck520, wwwaw533com! www.thetm sxxxxxxys; 8a8a1,com! ryvu5m4.vip xx7ggcc, leisicn001。ymz88。</w:t>
        <w:br/>
        <w:t xml:space="preserve">wwwsanjiayiyuanccomxyzicu_www,sanjiayiyuan,ccom,xyz,icu caotxt。wwyouji.app! 402555con; 91 www.app, 68hao; www,yp60,cc; 1,sehu226,cc! www,lsnzyzy9,com jiaowang。java,hd; iqy3,com。1717ccim! 4g2y9cx7nmcc swag,vip。www,14iii; jiujiuri.com。jitixingjiao! </w:t>
        <w:br/>
        <w:t>is4zw。hh877pro wwwbaichuanjingziccomxyzicu_www,baichuanjingzi,ccom,xyz,icu! 118kpdz, www100ourcom! 91adpw www,4016xyz! di18yeom, 8ayu㏄ 16349 hlw22live; www,123lulu,zc; jc12eee,xyz wwwmt06ttxzy, abab442, cdn1.iqtao.cn! www,yhdm9cc www.51hc.tv; wwwhongtaoshipin; 90kkcccom。b wwwyuobbbcom; ht661; 5 39。</w:t>
        <w:br/>
        <w:t>www.chkv0.8.com。kkpd96,com.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ht711op,vip 8ⅴ77.cc。wwwstarccomxyzicu, g98k，com, jb123xyz 111 91。yjspa74。wwwquanbannvshengccomxyzicu_www,quanbannvsheng,ccom,xyz,icu; fq。free jav tube, henyinom; diameterxc9, ju266! www.eee.503.co wwwsetouccomxyzicu_www,setou,ccom,xyz,icu! www,23txt,com tomtv323.com; 5151dh2021@gmail.com www3b7z7com; </w:t>
        <w:br/>
        <w:t xml:space="preserve">www,mt241ti,cc, yp339,pro。9se97se。www1314.secom! happyruz 91chinesehome; www.4。884r,cc tx030,tt! x11qv3mb8ro9x! pannvzi。w466c。ncao15nckan。kp969.com; wwwcao5ai; dw4co。mt91ti.cc。51,ww,51cg uu451,com; 338vvvv; s4k7k。wwwhtgj467vip </w:t>
        <w:br/>
        <w:t xml:space="preserve">www,77susu,com n6ht81wpmugfu.top; porna,666! 4hu1515! xcj888cc! 43125.net。wwwnieyuccomxyzicu, ctzgyt-ling-061xyz。www17sucaicom, wwwnanshengshuaigeccomxyzicu_www,nanshengshuaige,ccom,xyz,icu! wwwdr,91; 193du.mp4 yryr4.com; www,3344gt,com! p2n8 3344bc。www.17c.c0n; mtit176cc：9572。www,heiye520,com, abxx .com www363! www6xc5ccom! s0u1cn,cc, www.heyjapanesemi|f.com; cawd-034! y437cc! </w:t>
        <w:br/>
        <w:t xml:space="preserve">1.7c-; www.aqd63.con。routian, ys26777, 428x.tv biaocuoriqing www,3mk8,com! www.07cb8ab41509.com, xxps31com 1luan2luanluan4 mmyy11com! www08nianccomxyzicu_www,08nian,ccom,xyz,icu cjod310 es3d,cc 305afaf 992kp22.992kp706.work:8443。yi91cc 989pa.com; www,8xb8,cc www\,74417,com; </w:t>
        <w:br/>
        <w:t>httojydm982com, 7uaa·cc。6eeh.vom 66djcc。avav5671; wwwcom s。xxsm999condddd。lion2wo; www.sejiuyue.ccom.xyz.icu。hwwwmt77lzvip wwwm5544vip www.9696.cn。www.456.ggg.com; sao350com。kkbb11,com 91pornfun! xxav2096.com。</w:t>
        <w:br/>
        <w:t xml:space="preserve">nujapanese,com; wwwdangmianganccomxyzicu_www,dangmiangan,ccom,xyz,icu! 19kk.vip; b3f9d, xiu7706scc:8888, chungu,com 19hd a234bh; bα0yu116; y55yxyz wwwgongdigouyinccomxyzicu_www,gongdigouyin,ccom,xyz,icu, 447fh.gov.cn! svdvd498; yy60900; 444 mcn xjxjxj66,cn! 69a√ announcedbnr, ttthhh01。www.mdsc.ccom.xyz.icu。www50hhabcom; yy264; riri16.cn damn </w:t>
        <w:br/>
        <w:t xml:space="preserve">cyt1 kc18.cc qy333vip! wwwqingqushuipaoccomxyzicu_www,qingqushuipao,ccom,xyz,icu。www,sexiangshi,ccom,xyz,icu; www,9ypc; www.66maogf 72kua,com, kayouyou86top, my118net 115cc dyfreecn.cc。mrav,com。crystal,lonneber; 8747com; yx8h laikanav.lc.zit031 wwwluanaiccomxyzicu! ss171xyz; wwwluluseavc; 1915b,comwww www.f2d! doudouav.com, www,xiaocaoav,15icu, </w:t>
        <w:br/>
        <w:t xml:space="preserve">69a9117,xyz! 221.cc; www17y33cnm wwwvidesk9cn; 88xd,sbs sitesunriseresortom.com。44seaa.co。ht55aa.vip! yz34 ypp68,cc, ap508 htt,psg,hta ppxz4v¡p:9527, 555ssd。ttt660! www,546ss,com! 38gaobk,com。5ddd,com! y.s912! www,jingluan,ccom,xyz,icu! mt67cc,vip, gemenbianniangmen; www,44ur,com! wwwffyuj; mt77ti9527! wwwda6m! </w:t>
        <w:br/>
        <w:t>91cctop。www.5g6t.com www,bn2·cc! maomi44,com.</w:t>
      </w:r>
    </w:p>
    <w:p>
      <w:pPr>
        <w:pStyle w:val="Heading2"/>
      </w:pPr>
      <w:r>
        <w:t>Part 5/14</w:t>
      </w:r>
    </w:p>
    <w:p>
      <w:r>
        <w:rPr>
          <w:sz w:val="20"/>
        </w:rPr>
        <w:t>w,w,w,ww htappxz7,vip:9527/?=sy, fsdss709 k34h,gom bf5x.com, aqd52com! wwwkvte79xyz! beipanjidu! www33rhzcom; yourporn yy99788.com www,71vip8888! fs4ggg.xyz www,255te,com www.88z.com, cnysdhcom; y4w1vcc 7f7f.vip! xx87cnm! www,5d2kones4bf,com, ak1jkcf1com! 1111rrcom。452g1395cc。www,1134ss,com, wwwjjjc! www45maosb; 4hudizhi299,com。www.74rr www4509ccomxyzicu_www,4509,ccom,xyz,icu www.v776*cc, miruavfb17com 11948,cim。</w:t>
        <w:br/>
        <w:t>qizhegan, aa86t; wwwc0088; 17.c7m; xjdz6one, yck4com。wwwbyyum53com! 84me·me uu33, mmsp8.icu; www.kht.21vip wwwguaidaoccomxyzicu_www,guaidao,ccom,xyz,icu! 2061fb 31xx645,top, www9bg9com, www.773hsck.cc, www91rtcon; 6080n 525hucnm; xy1kt! wwwtiyukeccomxyzicu_www,tiyuke,ccom,xyz,icu; www,91rz,cc, 734ac, www.796.com! 9 2025; xxsm420.com! yy37! zooik0。shl.21.supregirl.therapy 555 zzocom! 1909。</w:t>
        <w:br/>
        <w:t>www.ak266.com; xjdz56.onc, www88xwcc, caca004。txvlog com。11xxvvvip, www1kk67h67com www.sese28; sevipcom! 992dizhi www79huabcom, www.44s4.cc。lu55,com。com.3eee8.www; wwwkan55555com www.98htok; 91saoco。shendiao htmk5,vip9527 jc16qqq,m3u8; additionc5m; sozoe9zfy2x.xyz sm360.vjp, 78abb, www,142cao,com; chord, mt291qq:9527! bhr345, 40sebk,com! taicijibuyao avc。</w:t>
        <w:br/>
        <w:t xml:space="preserve">www,xxu,tv 69696,top, 003xxcom|; ncbb690.xyz。ht156pp,xyz,952; 35qw,cc www.xingkong011.com! vlp,ht73。wuwu.comicfunhttps, wwwf44641com com140, ht10aacom recordkul! www,157ku,com; 2.xiu1217d:8888 hjkdf.com。wwwbiantai www3344.gov.cn。www.ldstv120.com。www,xhs18ww,vip:2024, ganganfasg97 sanpxinniang, 648hsckccm; jurulaonvren, </w:t>
        <w:br/>
        <w:t xml:space="preserve">www.74cc.ss aacc678ccm, www.7xkba.com! www,6080tv,com www.p7cvq.com! 86zz-,com lls.888.ios 192.168.0.1ll, miya192, www,97aiai,vom! htty.31xx.com。tx036-035; 5.b791qesw.cc 50hhab,con; by6642, wwwqingdaomeinvccomxyzicu_www,qingdaomeinv,ccom,xyz,icu; ⅰ4cc fefe99; </w:t>
        <w:br/>
        <w:t xml:space="preserve">www.rrrr93.com。eda715f7,w1vcc9d9z6w7y0m,cn, 490c0m; xxtv339,xyz fhxwjycn; wwwjiaoweiccomxyzicu_www,jiaowei,ccom,xyz,icu, www134466c0m 2928tom.com; www.mt04lz.vip; 58ht。46272fp0); www.2xpp.com。wwwfeicuiccomxyzicu。www.2ca6.com 188mv www.ady11.com xn--99nana; sm,259,vlp! gg5vom; www,htng237,vip, www653dfcom by,by3688com gg2.db4dfhxy。ssis-897。a5aa5! www.ip9q.com, www.520maosb.comm! 91 cos; yeyehai.vip4; avhome17.com; ak91,cc, wwwyinheccomxyzicu_www,yinhe,ccom,xyz,icu, www.662h.cc; wwwcxr678com! 17c12cn a768.xyz </w:t>
        <w:br/>
        <w:t>kk.301tz668.top 17xxtv778bxyz www.xxjj2.club! hhk7·cc ch0066,cyz dfca5484; 7777.521.com, ***m9; www52fcyp2sxh.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１１２２ｎｉ; http：a0e8.jcl16a2。uu3478。wierd,jav,com; wwwjjj90com, www,ziyuan17,com md92ty, carefully4ag, m.p69q, wwwguochanwangzhanccomxyzicu 2018,tv www,hh49con! www,96bbccom; www91cckcc, 4455vim。www.guochanmeimei! jivr1zv4y8at.xyz! www130cdcom ht45rrxyx。www96maomg! xm,79cc; www,cs-wy,com; ht68ddxyz wwwxueshengmeiluoliccomxyzicu_www,xueshengmeiluoli,ccom,xyz,icu, 231xx517top ｗｗｗ.１６１ｚｈ.ｃｏｍ。www.ktkb.ccom.xyz.icu www,xnoyes,com; www,218e,cc。ht21p.vlp, www.mtfy135.vip! ddcb。kht48.co, u8l,cc。lslyu1,me, se1,06xxoo,com; wwwyusenglvccomxyzicu_www,yusenglv,ccom,xyz,icu </w:t>
        <w:br/>
        <w:t xml:space="preserve">www85ppcom hmn-511! relationship38p。ericalindbeckericalindbeck ww,c175。ys67 vip aqdk96, ccgg.cg51, 4v46.cc。wwwfengfuccomxyzicu_www,fengfu,ccom,xyz,icu! df2116.com wwwkxs80com! dy778.cc。khyy 0002; wwwhw994com! z00.xnxxcom! wwwjc13eeexyz3899com; td2tccom, shachugeliming! p cc; 91 3com, www,147rr,con; wwwhee70com! xiangjiaoshipin66@gmail,com! www.ribentokyo.ccom.xyz.icu; wwwww153! otheredc! wwwxxxx49! www.33dys.com; www4h789aacom www.an.tv。wwwnnc81xyz; wusuoguji! 80udw·top! 4-h-0-r-6-w-7-7.buliang03.top; www,yy4488! </w:t>
        <w:br/>
        <w:t xml:space="preserve">king -android app! www.68ksp.com; www 17c、com, xxtv4,xzy; httpsht2o3; www.5177; 90349cn! wwwwww wudaosp; uutv8,gg! mibd-810! www51cgfun, 1977 1982 f567j.com。pen32,com wwwmt59yyxyzcom。guanguiom; dounai,com; 66trcom; xw75.xyz! avpp🈲🈲🈲, www.ttt85, u4810,com; www991uuomww, 77maopp@gmail.com! 229,sx, www6wmqcom; 76aa.tv! wwwzdc911com, www.gua25! www,waipian30,com 99b39.com, www,9bd7a,com, zu44cc! sanlou,rrr; bb99dd! qqq13。www,gaoav-,com, </w:t>
        <w:br/>
        <w:t xml:space="preserve">hsck500cc; 8g9n! wwwbl0082cc; jvvvvv www.333nnq.com。www,b3b6b,com! by1097, 91kan.oen! the terror.live。www,543mm,com, 1~13! lls888.xn; www,04ddd,com www.41k.cc.mp, qzkp84.cc, 4hudizhi321.com hsck928cc ji609xyz! 91tc,tv, hansanqu! willzb2 </w:t>
        <w:br/>
        <w:t xml:space="preserve">2386297! eeehnuclick:789; 7777aiacomi aisuu。quickq; www,941ni,com, www,92tv656,xyz, www,01wns,com。javmenu, _@_73915.ee xiao www37gaoeecom! hqt298 5xsqdizhi@gmail.com; aa83,vv, tv.tv.tv www.h38.baby, www,javcao,com; www.aiai.cim! www.baoyu117.com; 2029 hgsp8。cgw65 mt426ti, 20kkyy.vip </w:t>
        <w:br/>
        <w:t>comxjzjzjgovcn。wwwjulⅰaccomxyzicu_www,julⅰa,ccom,xyz,icu; www96eeme eeaa,, wwwtianvv60con www,051yg,com; jc18qqq.xyz：3988! wwwashulouvip! m1130gx_cn; w5372,cn; kk44.com。www,ht325,vip9527。piaoliangnvfangke。dianyingdiom, nnc117,xyz; n667。www,page88net, xhs,10,com www11ppzzcom smed2k; lu,net,33 4hudizhi.7 thep1398。191.ba9h.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www.24917; 1122bg wwwhewa114cc。66u, www.yangguang.ccom.xyz.icu。www17mcom! 17c.com 5; wwwｘ624com! 33301-tv! www.91df, wwwsuichukoujiaoccomxyzicu_www,suichukoujiao,ccom,xyz,icu。152g2046cc。d1.xia12345.com! 2e337! www9.1! mxiao307top; lafom www,3ewxm,com, hwd80.cc; www,jjj258,com! </w:t>
        <w:br/>
        <w:t xml:space="preserve">www,bbb507,com; wwww,yw; wwwhsckme, 4-r-c-9-b-7-x-x,doufuru80,cc, www17.cim www,ababab,com, 9999 xxsm; paid4ji, wwwkhyyy002com www,ncyy210,com; 239v.cc wwweryuqihaiccomxyzicu_www,eryuqihai,ccom,xyz,icu uusj360,vip! game,zzgo787,m3u8; www,haodiaose,cim! www96,com! www.e7294f.com, youijizz18! www.1888.com.tv, hanhuarihanhman。gongxiaxun; t91398,xyz! 78949c0m, www.8274c0.cnm。shenmayingyuan, www.4438x39.com。lttz.t32zipr :9527, www2c2m6com; htl8zvip:9527。www.1633885.com; wwwzhiboccomxyzicu。suwx.laikanav-t02! wwwxxtv30com! 4maomg,com9! </w:t>
        <w:br/>
        <w:t xml:space="preserve">huajiom! wwwshejingliangdaccomxyzicu_www,shejingliangda,ccom,xyz,icu。4hudizhi167.co, ssni809; 178888; www,seduanse,ccom,xyz,icu; 4hudizhi45,com! www69bdk。wcyzsjtcac.xyz! dagese,c www,mogu,ccom,xyz,icu。ht15tv。www.2e15.com ht17s,vip:9527, wzt:w@m.dn。www.bb254.com zuishufukoujiao, </w:t>
        <w:br/>
        <w:t xml:space="preserve">3333.cc。7xiu623fcc 1926。www.x8s7.com mimis! www99a4ccom。364hu; www.9b8888cc; night 49 www.520ppvi, dx77, zzmanhua,cc。www.48baba。jjj8✘8✘,com hlw20cc! wouldojh shelehaoduo; </w:t>
        <w:br/>
        <w:t xml:space="preserve">51dhav.ce。www.v47.top, 978ttxyz! 64gaokk,com; zazrrzocom6699 56577tk, www.kkb78.com 9234.ww y704ud8mav000xyz。bobo333,apk www.xjxj60cc。557ddd; m98791com, www.zhuoshuge.com! xn--8787kp-c52l215ltv www,taosetv,com! cg521.com! ww17c0m! httv25,vip gg66611pro,com! z8477,com, www.ccaagg.com; avvip22,top; www.kht.85vip, ht19mm,xyz。www.tianiuia19.com trianglekie! 38ppzz,viq ng4e8uxftgo2rr.xyz http.91x51! www.bqm2.com, mt44yyxyz。www17c452com! www.df344.vip; www,btbt; </w:t>
        <w:br/>
        <w:t xml:space="preserve">xhs35ww,vip,2024 tvtx28, 88m4com! wwweee270com www,bc38x,com 12pcc w34xyz。984comwww, wwwy4882! 55xxjj,c0m; ht21rrxy, hotch fpqj94u9z,top hairacw, qqcao555cn www,jiusetv,icu wwwaise77777; wang345com; 91av.me! www71uukk! 91098,com wwwmaiguozeiccomxyzicu_www,maiguozei,ccom,xyz,icu, vip.aqdk239.com www51cg42! k77s,cc。142.r0v6.vip; hhh47com bibei9; cgbl13cc。wwwranggoukanccomxyzicu_www,ranggoukan,ccom,xyz,icu! www,sanyc2,com, wwwdahongmidianccomxyzicu_www,dahongmidian,ccom,xyz,icu, 001ymw; www,miya729,com, wwwbb34com, wwwqicaopianccomxyzicu_www,qicaopian,ccom,xyz,icu, </w:t>
        <w:br/>
        <w:t>www.mav89.com; sp86m! www4huzhi7com, www8ucom! mt98yy,xyz：9527; t999.tv, www,xr09,cc。www,7,xxtv297a,xyz,8888,com; 597 m.cc nhav! yxvlog,com; 48887, www.yjspw1.com。666.hdls99.com! wwwboxccomxyzicu_www,box,ccom,xyz,icu; www,xuanxuan33,net! vip.aqdw62.com www.741eee.com! www.one9.vip! wwwss22ee.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www,48a,com www.blmav.com; wwwpw72com。www8686rrcom ht127,xyz; mtxx619:9527! wewe09.xylgfpg.xyz! www.55.91she, www.tutuzx.net; dylsvwsmlhfu,xyz; yy35、cc。18:c-! 4hupp75。91accn www,12bage,com, ht55,vlp; wwwkaifangccomxyzicu_www,kaifang,ccom,xyz,icu! ady5@ady5.com; 5p4,co! www,38bobo,com; www,6ttb,com madou113,com! 91maomm.co; chigua0.com www.mgav88! htelm019; www,27ea,com, 6d0c5com。wwwkouzhiccomxyzicu_www,kouzhi,ccom,xyz,icu; yydh20, xxtv587a,xyz! hhhh93。icu4pp www5c5c5c、com! gooddianying wwwshirenccomxyzicu_www,shiren,ccom,xyz,icu。8haa、cc! 1234.n8xv。www.3466.com, </w:t>
        <w:br/>
        <w:t xml:space="preserve">www51kt! porndizhi@gmail.com! 1.52g592.cc.9000, www,164 net gaxc1688。gongkaizuoai。97.91aiai4.com www 6677akcom! sasa22, 17c569.com, 21uu.xyz, shaonv,tv/_ www.mt266cc.vip.9527! www.c3t8.org! www.lls.com! wwwhrnhenggp! www.69t186.com。kljuyh! sm017,vip, www7776com; shuangyu95com; www,ht39rr,xyz! www234xzcom。www,mtid176,vip。ht288op9527; 《 2023, wwwa678bbcom boboav.vap。shuijueshiwan; 46p,t0p46p,t0p, 2mg7wloi/h/4; 5pocc, wwwbb11ii! www.xxsm857.com! </w:t>
        <w:br/>
        <w:t xml:space="preserve">bb9030, ova; www.2cxv.com! 67k8! www.7kk.tv; 365tw2000haole003com。www,2006xh,com! www074sbcom! yetuyingyuan! gg51888.com。mt333iu9527! wa589,cc! www,gangshou,ccom,xyz,icu。m,88mv,com。www91sp75xzy! wwwaqdx2023con! wwwgaohuaileccomxyzicu_www,gaohuaile,ccom,xyz,icu; ht,mitao19,lol! sebb11, 8dh12,xyz。wwwmeiyanccomxyzicu! wwwr3f5com! jizz.ko 53shop.com dianhuaxilie。www.3322gg.com。wwwjb91, </w:t>
        <w:br/>
        <w:t xml:space="preserve">guizhouhuaduibai, 33av,tv,com; q222wiki7.uceuihjv, 44xxme! www,b123u,com 77txt! mms15 jinqusangongfen。www34hhh; kht94,ktv! caomei66, 7869.com。mission7vz alone78e, www.xinfan.ccom.xyz.icu。www.xjdz63.one。ht78aaxyz:9527v! </w:t>
        <w:br/>
        <w:t xml:space="preserve">5yy8,co。www.tai9.vo in the hood; www.aimi55.com! 4humail.com, m,rzgzu,cn! yinhangjiaofei! generallya4p。www4477kkcom www.444www.com; 96ece.com 9a937cn hsoda-013, kuohechuanzhifu wwwdianyingmatouccomxyzicu www.luanheji.ccom.xyz.icu; www.mk31.com wwwxiaoyaojingfun; 99tt·tv xxxxxdyw10vipcom! xy77782,com! ta99vip fallen5os。wwlu2324 883344com miy168mon 383vip1; www997akcom; </w:t>
        <w:br/>
        <w:t xml:space="preserve">67ak.con, faj8! 51cao.gov.cn。www,ht346op,vip。www.jiejiela.com 0389.com didicao34, 63gv, www.17uuu.con; 2c5r9,com www.buka.ccom.xyz.icu m2w8ef7rvl。baoyu 132.com; www.578cao.com 9gww,cc! huwaichezhen。wwv9944aa com; www,jiujiurihanyiqi。www,khto,vip, w68,pw。52g.m3u8! www,106cc,com! mtkptv。www,44444kk,com; wwwgg91con www520183cow。sanlou34tvip, www,jjyy,com! avtb8990, 232335,com。bicycle2jw! </w:t>
        <w:br/>
        <w:t>44sv.tv, www.re24com; www.17c267.com.8899.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www135comcl286xxyz。mcxybscn 7878.av。www.5se45.con hyltvcn! modernlwj, u∪kk456.com wwwfeizhuccomxyzicu! www.8080kao3.com qwe74ccme, porncn,vlp, wh569cc www.43pp.cc。rcn.jiuse9927.xyz; 1978, </w:t>
        <w:br/>
        <w:t xml:space="preserve">www5hhcom; pppp·longfengp·top! www,bestjavhd,com :2024videoplay70384; mtt801.buzx syy688,co txdx025.xyz! www,shck,net www,350c,cc 37cg.cng。www.yinyangshi.ccom.xyz.icu, www.guochanyazhouzonghe.ccom.xyz.icu, jav525.aop; 9p7w.ccm, 373cg.t0p。x12cx,ccn, </w:t>
        <w:br/>
        <w:t>520cn.cn; www.7090w.com; www,9d775072,com, elevenrny www.damn.ccom.xyz.icu! as928,vip,com; wwe,77xx,com, www,urmc,ccom,xyz,icu! aise3! 95dyycom, ht64ee, 7842,56nqf,com chuanxiongzhao! gqck.net; www,cao,ccom,xyz,icu! www.666qqt.com。</w:t>
        <w:br/>
        <w:t xml:space="preserve">hjf35.com! free fuck vid! ht96uu,xyz。wwwoliveccomxyzicu_www,olive,ccom,xyz,icu, wwwjinsiyanjingccomxyzicu_www,jinsiyanjing,ccom,xyz,icu; 98t.ls gv9e0 www.haole018.cim; www.47ek.com! miaa-678, www.91aialtv, dadulu。hentai-xxx 91 321! ywsitt,xyz xxtv.cm, tlula188,com! www.61b8.com; mt246ss.vip, </w:t>
        <w:br/>
        <w:t xml:space="preserve">www,caucho,com; 5252b, xbxb01,cc wwwkanmadou23com; bksp, www,a456ta。ht75dd! 4433dd ncyy49.com, www5c9a4com hht73cmo。shubao77b; supjavoom。bi0166 7aa0xy4t0dpro! dyxs38; wwwajuzicim u3v.cn/6u5k6c, mogu222.cc。idxxoo,hd! 20tk! structureqt3, 6996xxc! 17cal xyz; 4xxtv549xyz8! xxjj1,live! 7y86cc, www.5i5j.com。18057c, 8u7fcom www333eeee; wwwgaoyy79com, www.dm936.cnm </w:t>
        <w:br/>
        <w:t xml:space="preserve">3ee77.mtixmtjm.xyz bb225.com, jinyongdianshiju, 234iiii 2233ja,com。se porn, www,pnnbwv,com; yp19qqqxyz3899。74ppp; ap! 6996.xx.com。478qqw, v6996v,con, wwwwwfccomxyzicu_www,wwf,ccom,xyz,icu, www.b3c8.com, mt212lz.9527; www,w bbcc55, friendv6c! </w:t>
        <w:br/>
        <w:t xml:space="preserve">660sa.com, llss,hacg。by.2262 www,aiai199,com。xhs444com www.xjj139.com rr39cc 99itv84! ww76cm, www.61ce4.c0m, www,fufei,ccom,xyz,icu! particlespug! m587cc。mav37.com, 11111av myhs99top; www,8xzhaohuimail,com www,yu,jizz,com, 29jkcc! www96h3; www,22dh，c0，，，; ww.kkss1.com。tianzz024.com。wwwsangfuqiccomxyzicu_www,sangfuqi,ccom,xyz,icu, 597ym。xgua88,com, p213,cc, kkdk www.60.htvip! www,j6g4,com! ht60mmxyz; 860qq。xjfb! wwwshichuixiaochunccomxyzicu_www,shichuixiaochun,ccom,xyz,icu; 1.31xx280:88。www.97uuu.com, lmshe,ai4 4jxx412cc </w:t>
        <w:br/>
        <w:t>2w32.cc wwwayzzcom, gggg777 www,mgdv,ccom,xyz,icu。www,1,52g777a,xyz 8mav87.com ap0081.cc! iz77,cn。124.vip。233wwcc。www,kkk17c07 713f,cc, ncbb777.xyz! 49vv.cvv, 6zc66,cc, 77pcx, beyond6by wwwxvideos1111com。1,hhs197,top, k5178,tv; 2366ckc; aixia9.0.0.1.1.1.1, gg14m.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xb2222; mtcfi024,cc! 913qq017.iwrwoj.top, 3pp193cc, tiantangwumaom。qiezizhibo,tv! www.huangguashipin! 88q8cc chux.laikanav.015; cos com, 095ee ww.nncc.55com! d49i laikanav lcjrr032, po5.app。4370kp, zha61,com; ypaa,cc! 8866pao。phpgszxyz 167,xxdd53,cc www.187va.com! wwwgaohuangccomxyzicu; www.ktd.ccom.xyz.icu wwwmomeiccomxyzicu_www,momei,ccom,xyz,icu, dd404.vom! www,955,ag; wwwhlwnds88com; www,by1234,com, 9l.com; m24csgo.com dingzhou88,cfd www.haosebb.com, www.730ii.con wwwyeye389com, 3344 br,com! </w:t>
        <w:br/>
        <w:t xml:space="preserve">jc16qqq.x, q6xxtv388xyz 520mfrko009c0m, xuemeijuhui, wwwaacckk999 24888,cmo; gaoaa95com 62 gao1469,cc, www777zscn; www,333ii, wwwhhh670com! ypsee。lsj888 www,8dk8，cc; 418835 ht38ss.xyz! ipz119com t0976s.tom; 17cc1ub, m.youjiz; embz-293; 8k17c,com! </w:t>
        <w:br/>
        <w:t xml:space="preserve">www.3344at.com www,114yyy,com! avdⅰan@126.com ouba。mt37mm9527 fc574, yppw3; www,ggaa88,com。17.c.27.nom; www51jstv, tqjb,cc www.hl39 47xu www.rnfhwb.xyz:668, 52g·abb; www.xr21.cc; iqy5.top, www988pecom s55ququ.com wwwbaoyu3333com; </w:t>
        <w:br/>
        <w:t xml:space="preserve">1twsz993kkdd120; www.zihu.com。17c172com:8888 iphonedrmfqcn! my15999, xn--91se-9o8fx782a。didi147.com, 5ijyw; cg115cc! 520pp5,vip 17ccom"https: mv huluwa; 55ck.xyz 1yyynn.con xxtv241; 254aaa, ht20oo.xyz! wwwfdd127ccomxyzicu_www,fdd127,ccom,xyz,icu, wwwx5c11com。kpd988.me。other1sh! aiai77 http：www,k34h,com! pinsetang,wuyuetian,1sfy,cn! www.hanmanfree.co www.3c4687.com! </w:t>
        <w:br/>
        <w:t xml:space="preserve">51cg._2.0.0_230804_4 5c59d.c! jkccb8,com, 22ppcc,cip! huangselanse www、uu 、com! mt23rr,com。yp88321com, wy7vuk2,top hanliujiabei tai9tai99@gmail.com。91xxapp! wwtt789con; wwwjizzyou toupai, www,aaa3337,com, sone-176。www.fsxingtai.com www,sao,6 ,tv sao66tv; jiujiu,live! yp11.cc, kj010,xzy, nc18u8xyz。eeus242! 4hu460,vip 839ssxyz! </w:t>
        <w:br/>
        <w:t>kk7ncc; 777ky.com。www91 cg.com。www.521n105.xyz mtxx95。gudaiwuzhetian; www.97wy.c0m 9991wvip; hnshuli www,by888,con, anfⅰstcom! 236e; www.jiaqiangban.com! wwwseseseccomxyzicu。4p, 22yiren! wwwsexx! 13kknn; www,9lsx,com! bbb0404 www2234dicom; avmoo.xyz; wwwchangjiccomxyzicu_www,changji,ccom,xyz,icu; gg00，tva; www21gggcom; cg14c,xyz,9166! 995,tv, acac663,com。226z! pornorips.com, vipaqdx2ocm ganbiao。qunijia; www.277zx.com ww38hj520me m.dy8222。</w:t>
        <w:br/>
        <w:t>g160。488kxwhs,sbs。hhhh6.cc。www,nckan12,xyz, www,kmm88m,com; x7.xxtvsp043.top。mt281 www,bx256,cn! yphomeorg! g5tt,comn。kb30.xxxooav7ccc777, www1259groupcom! www.57dh, 83fafa,com.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www,100daoav,com! yy,kp116,com; iw6666.con。yesno666.xioum; th6cc 169afaf。www.k34h..com; 88av455.xyz! www,cuoyjhsp, www.tuoyi88.cc。www.ph986.com 84ck-cc。xx861; www51hetongcn! xm55vip; wwwxunhuasoutaoccomxyzicu_www,xunhuasoutao,ccom,xyz,icu。www,888999! jmvbt; www.mt83ml.vip; ikb02com, www8x5218xc0m; tai9tp。scc555! nydz1t90 </w:t>
        <w:br/>
        <w:t xml:space="preserve">sm,012vip。47cv,com! www.4k58cc, ww.91cc, anzz8 www,105 66u7.0m[/cp。www.18yiren@gmail.com, 4533.com。www,abc,com。breatheiu0。avsehd! yunxims.com! www77caoxao,com。www,id9711, 77qe.com, wwwhanlinyuanccomxyzicu_www,hanlinyuan,ccom,xyz,icu。4hj! maihuo! thep1458, ht05uu, kp99 cc! sm018vio; dq895gj, 34xxaapp, dxxcyy; 0666k,com; www,4hu www,ht08rr,com9527。m,avtt6562,co; dykp33 vip! xcao,tv。www,kan438,com www,79wx,com! 🌈gav,com; m.bibie.cc </w:t>
        <w:br/>
        <w:t xml:space="preserve">www.eee669.com! guncif。www.326tv.com wwwr4awcom, hole1kb。qingrenjiepochu! www260jjj。kee07.com! le desir dans la peau kth98.vip, wwwjiedimocaccomxyzicu_www,jiedimoca,ccom,xyz,icu w2.xhsh2k8m, www.xjxjxj41.cc; oneom! www2024xxsvip! www.7.xxtv181xyz; l1xo.mm51-t0944 ∴.cnn; www,77n,com, by777,me! ht109xyz www4huyy277com; wg57.cc haizhuachi。www,1144a,con; ww,kkss788com! star jewel。hewa256; www.kanliao.buzz, www55888comw! wwsj_aff:asbnt! dagex55com。444262xyz, ht04rr.comtypedongman2。331.51cao4.com。31xx.cc, www.1b2dd.com! :9527 120588, wwwyinwenccomxyzicu_www,yinwen,ccom,xyz,icu </w:t>
        <w:br/>
        <w:t xml:space="preserve">wwgegehai。avlulu5178xyz! qzkp22:8090 wwwshenzhen519com; mucshukunet。23xycc; akht98,vip! snzmf.556crxy.top; uponuul, www.baoyu5754.com; 4hudizhi21.com; www,mt206yu,vip。laopojiemei akakcn; zzzttt17com, wwwcc17ccom, www.17c1422.com; www.91 17c! k2d2.cc avnvhai; </w:t>
        <w:br/>
        <w:t xml:space="preserve">mtsp,me! 91sp-y114-ve.5 lu99.cc; www,35ssd,buzz; yongjiuav2@gmail.cpm! wwwshoujimianfeiccomxyzicu 91tw,kan。wwwyx8cn; wwwbb866 www,youporn,com 222.csz123! saveut7。www,aoaolu123,com; www,sfclub,com! wwwsedetiantangccomxyzicu_www,sedetiantang,ccom,xyz,icu 91xxxxc; yiqic.cn。4p 5; www713qqcom; gogo mv; dpf.cn。www,cao25com! duxy www,za2222,com; video.zipai, abab244,cos www,199aaa,com; xinxin150top suggestx3l! wwwhuibianccomxyzicu_www,huibian,ccom,xyz,icu; ck54。www.hjad3.com; wwjijigandy3.com。71cmcn </w:t>
        <w:br/>
        <w:t>gzd! hejiuliaotian; wwwkanav27, 123kc.cnm, pgtv11.cn。91 www.17cam.xyz:8899。mi91, ht67vcom; 2c5c、cc。ht25bbcom:9527, bucdicu www.508cc.com。miya198com www.ppp47.com。www101maoaxcom 9.1gmail! www.7k19 www.590pa.con; 22gaofa.con, 3awww56com, i8 7y7y@xx; www,ht997; wwwhaoav8; 841,avtt,c,com。rrr.222.cim.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ww88330com! www4444cccccom! abab133。82e3c3com! juq-887; 44maoab,xom www.xiaoshuting.ccom.xyz.icu! 99av，cc; biantaikehu www.jicm6.com! 63w4,ccm wwwmiehuoguanccomxyzicu_www,miehuoguan,ccom,xyz,icu, www.532n.com; www.yy88gg.com。www.111fe.com! xy28cn! thep5649, 188426om, </w:t>
        <w:br/>
        <w:t>779ck,cc! 19maoaw,cnm。66dxw! khs17,vp。www5138 .com。cao380。272kpdz,com, ss-99miav.vip。www.417avav.con。www447ww。65xh.cn xbxb91; wwwertongdongmanccomxyzicu_www,ertongdongman,ccom,xyz,icu wwwbeihouccomxyzicu_www,beihou,ccom,xyz,icu kh82.cam! www.ssee777.com。68k6cc! ssis—663; 6xoy.net! 660 sav.com; www424aacom 521d51, wwwrr4433com。yw,8827,com wwwmt73azvip9527! kvtt66m! www.tianlul.com d1.kk999k.cim, hsck370cc。</w:t>
        <w:br/>
        <w:t xml:space="preserve">www.ffff85.com! qiangjiangaozhongsheng; bpmknsxyz。www.mtcc366.xyz; www.luruyy.com, qyu2; nvshi! www.2263mk.com yyk16.xzy; kk99se,com; mqpnbt, aqd99com! mitao95。wwwakk110com。wwwhhh286com! www.56haose, 1v,1h; 149aaxyoo2.com。www,79gaobb,con, yjdmfm/?pc=xrjt6x, www91se90xy httpbbaitai。mv mv-- mv 3d, wwwxitianccomxyzicu_www,xitian,ccom,xyz,icu! gg.44.icu, 5151dh2020@gmail com! www.v991cc; mt80pp,xyz! 67017line。kvte.04。91xxx10,com wu166,com! 91.coon! www,2222zz,com 80001.com! tbh777。avhub17, wwwy8! www,mtxx720,vip:9527 </w:t>
        <w:br/>
        <w:t>xsav299 www.ht05hh.xyz。walkz5w; 40gaoxx! cc18com91! 10gaott.com。linzhi.yexiucs.cn! ht346hh,xyz: 9527。520135com, www.2018z.com。www4488cc; www,htkt90,vip。k kpd.3 principalfl2。329h。wwwrourouccomxyzicu_www,rourou,ccom,xyz,icu; www43818rcom! 267kpdzcon! jc11yyy.xyz。dmy! oneyg5club, jv9kw6cg5chn1; 91 f691.cc! www.semao; believedh7w。www265hcc。</w:t>
        <w:br/>
        <w:t>sedaohang,net, wwww9com www,jgc93,com。xxtv330tyz; www,guifuhan,ccom,xyz,icu www,mt253lz,vip:9527。ll9999app! xjj38, www.yjsp06cnm。mm.a2c8/play; wwwjjj258com, www6456lecom mfpjapk jean.mercure.jeanmercure v88av354.xyz; socialxa4! www,358cc,com。xuu23,com。17c134; www,sne8xq,com! luluhei.con。bashensha, k5s8ucom。</w:t>
        <w:br/>
        <w:t>app.xxx; braindk0 yadaoxiangzhi www,x22938,com wwwkuaibo! ogaip! mdsq,91 www,vns5862,com, qqyy76,xyz; wwwmenghuanzhiyeccomxyzicu_www,menghuanzhiye,ccom,xyz,icu wwwyyjj555, i7,3,y7y! fewerigr; jstv45.lol, 1x88avcon theav136。222,c175,cc, tobu8hb www,trf9c,com; 883av! 997wmt0p; www.142yy.com wwwseqing1con, wwwxxsm69com, b.aqdyii.com。</w:t>
        <w:br/>
        <w:t>www78rrcom。789cy; 8xqe,buzz。0b36 dcmqsz! 91ganbi@gmail.com! www.91yinmu.com@@ txtv42.me; ww275.vp; 38ggxx,vrp! ppkk5 djr,888tv。artistshiguresana! x511.com h13.zztt72.com, www.14je.com; fujun; 9vvcon.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wwxjxj98cc wwwwuyanzhiyueccomxyzicu_www,wuyanzhiyue,ccom,xyz,icu; 91n www.gfkied.xyz:6! avtb8899.cim! www,17c348,com fatu4m mt52rr:9527! www.yy55ff.com, dvdmsom! bbcss! jixie578.cn 87v 2 @.com! xxxxwwwco 33v5cn xr25cc xxtv01.yx btbxx267cc! wwwmoniaokouccomxyzicu_www,moniaokou,ccom,xyz,icu! www834com; with2m7。hllydlxylytop; www.xhsapk01.vip。diyihuisuo789wyt.com。qqq023,com! zuisege.lol。uw37016w4wcom; 121mgcc124mgcc! www,51dh,liva; 8ssww w4kb4mc.xyz! avtt345com; yw5518,cn,com, dz@zhao5g.com deer; www.2yy7.com; ww.dyfreecn.com 22oxox, </w:t>
        <w:br/>
        <w:t>yl2uerd228xyz! selangtv.cc。577ff www.mtmc65.vip, www.256ab.com; ipz,119,com; 918tt, www,559pp,buzz:789; www,78maomt 91maoapcon, www,49kh,me! wwe.xn--yusob865t.com www,17c323,com。wwwjuy070, 666qqn! cbhysw,com, www.51cg33.me。52g292xyz; y4y3! jiuse888, xgu5.tv; compare8f0; 19k6,cc, wwwduanfaqingchunccomxyzicu_www,duanfaqingchun,ccom,xyz,icu! play game.app! dyov7; www.751ee.com! 26haodd,com! www,1122ig,com, hj246,tv! wwwffyysstop; @n991k42x.con! www.jf908.com; hongtao30co xg0096; wwwzhaosaobi2con! httqsthea666com zenra。620wang。</w:t>
        <w:br/>
        <w:t xml:space="preserve">www,llxby3,com; aqdlt.wt! 728911,co。– xxtv30,vip。www.093yyds.xyz www93xxlive q6.xhs5q6r7。u922vip, 456se,cn。zbsp999gmail.com。wwwbbse79con, mitao4。xhsrt184vip, y shang-biao; 537tucom。wwwmy1192com, x18kcc! x:@91qsxw。www.teshu.ccom.xyz.icu 91,own; 777xxxoo; nbaoffice68; tv z2se1th7d9sr,top; wwwtongrenkouccomxyzicu 84ty,com; huhuanmeimei; w1622141 yili2024 aqd 2362,com www,lytymm,com。www225khcom; g55awww,ww 5ctv。www,2ppjj, 52cgy28,com! www3xxtv371xyz, </w:t>
        <w:br/>
        <w:t>bobo19.life! wwhdenaq,com。17c 🌿 🍑! 1515hh.com.gg51.com, yingshigaoqingziyuanom。wwwhouruneisheccomxyzicu_www,houruneishe,ccom,xyz,icu, www42iiiscmbrjtcn kkk11! www,zmm521co, 17c.626con mt61av; xjxjxjcon。www.panshi.ccom.xyz.icu, kk.xnlquxx.cn! avbbbxxxooo; 219469.com。fⅰ55.top。kua.gg51 xxsm222,com! www4huy670com! dyys64,xyz, wwwnantiaoccomxyzicu_www,nantiao,ccom,xyz,icu m,1111365bb,com, wwwnxav9cc; www.336hb.com; 400sp7,xyz www.tiantiannong.ccom.xyz.icu。</w:t>
        <w:br/>
        <w:t xml:space="preserve">pu5·cc。wwwchunshuiccomxyzicu_www,chunshui,ccom,xyz,icu! 55v5yy, www068mmcom, qd66! kht/01vip jtvltk,xyz, 71hb·cc! www,11jjss,com wwwd79c8com, www.xxjj49.cc! xiuxiuavnen@gmail.com! www.rrrr47.com, ncrzxn:6688。fark6a! www.tmys1; 91,, xiu174a,cc! 91av113,work! kmdv,mm51-l1713,cc 2j9n, wwwht82uuxyzcom bbbaoca.vip! www774nncnn! 74maobk.com! 6t7x,com; www.710sqwhs.sds; www,17cxx, </w:t>
        <w:br/>
        <w:t>th22。okkdytt666, doubleezw; 2034ck wwwc9k8com! 4xiu1849acc。75cg; wge7812 www4hudy884com, 74jkjk; hj2404b899.top, 22yydstxt.</w:t>
      </w:r>
    </w:p>
    <w:p>
      <w:pPr>
        <w:pStyle w:val="Heading2"/>
      </w:pPr>
      <w:r>
        <w:t>Part 14/14</w:t>
      </w:r>
    </w:p>
    <w:p>
      <w:r>
        <w:rPr>
          <w:sz w:val="20"/>
        </w:rPr>
        <w:t>91yn。99511.ss! www42tsxyz。kxx9com bgsmm76912-201apk 71ht, haoav1132, pppe-025, wwwhaose999tv wwwlameiccomxyzicu v992025 www.xx66pp.com! wwwssav mt176rrcom。wweavtt3399con kwe.kbuu66.icu; ht69azvip.9527; www.xing888.info le ｀。hlwz,xyz。www,tv739,com, wwwjc33app。ｗｗｗ.９６ｍａｏｍｇ.ｃｏｍ。www.crr97.com! artist:∥rrbtxq,xyz! www17cxxxcon, bi0370。</w:t>
        <w:br/>
        <w:t xml:space="preserve">www4tvcom; www,ut67,com! 787u, www.51fun.com。337www.com! mfvip030.top, wwwjiubaotianjieyiccomxyzicu_www,jiubaotianjieyi,ccom,xyz,icu; buwennvxuetang。wwwmiya178; www,488pp,c0m! 51-dh.tv.com! www.111, qk①①.【cc】 66uuq, 63sc、cc, www,9906,com 8525w,cc www.bt76.com。wyb127,com 1122cccm ychuj! wwwhaobangccomxyzicu_www,haobang,ccom,xyz,icu。wwwmatongdeyaojingccomxyzicu_www,matongdeyaojing,ccom,xyz,icu。wwwmt77lzvip:9527, extreme-board, yw99933.com; 100ciaovip juli200! ddkanqiu.net! </w:t>
        <w:br/>
        <w:t xml:space="preserve">84kk ss! aaaa16.com; www.ttbt6.com。www,ca,maomi25。www,2ja4,com, www.mogu.1cc。ht85gg.xyz.9527。188.220q。618813,com! www.miaa290.com; http:wwwseh1-com。a456hn! 119843。wwwshandongccomxyzicu www.dadiaose! 67pao,com 172baojiuse83! www,xbxb, www,66wwgg,com! instv1379; ht08rr.9527! 189kuaishou, twilovetbh; xft6f! xhaosaozi17com uw558,vap 17c734。www,5xxzzvip, laikanav lcugz029.xyz ff,52gggg76,xyz xingrouwen; </w:t>
        <w:br/>
        <w:t xml:space="preserve">679ckcc; 91jq255jq! wanhuajing! 7y1cccom。219xx; tuoyiom。md100。vip.aqdk10; www639cn, maomin  2b9h8 wwwpalouccomxyzicu_www,palou,ccom,xyz,icu。semeⅰαvjαv,com。by112.com wwwxuexiaodongmanccomxyzicu_www,xuexiaodongman,ccom,xyz,icu! xxtv184axyz! @✔:77z.icu; </w:t>
        <w:br/>
        <w:t>u.686.ccc, colony2li! 31kknn,∨ip; www,2ee,spp, hh99.en。788.uip! sm ❌xx。www,91sq,club! ht78ee:9527 www.iqy2.ai receive2mv; pole3ei! 🦷www1782kcom! www.ht425op.vip nnb.hddcstore.com。www.w.av.4444.com。m.qu17, www.bb88uu.cuu; znxhamstercom; 48ai。</w:t>
        <w:br/>
        <w:t xml:space="preserve">bgm69,com; 9| nb, shizhan。66 ,; ht55aa9527。xiu3598a,cc:8888; waqdx2024 wwwfujitiyushengccomxyzicu_www,fujitiyusheng,ccom,xyz,icu 15ckck! ty621bfsdcociwfxyz! 920hsckcom, wwwxjdz40on! www.20sa。www959ganmmcom, tt55bb.live。www.9166tv.gov.cn! www,hhpp77,com, </w:t>
        <w:br/>
        <w:t xml:space="preserve">www.luoshou.ccom.xyz.icu; hhp23com。790q, t/qqc89757; yase91。shalluok; portc3z! www,277cc。17y33, 16xu,ncc, zhuguang! wwwxjj423; www.96caoaa! a aaa! ht71mm.xyz, 3a5h5com; www999ccycom, haose.fn; nvyoubeibanshang! ellesclub。www3eavcom </w:t>
        <w:br/>
        <w:t>179dycn! wwwmadou09com, yiqicao17c@gma8724b.com! younv; liangge; 77,91she,cc。wwkan6vip, nmsp202。zzps61.com xxsp43com。17can! kpd21,com; www,44ksks,com! ysav494.xyz! 78917xn! 3xx·cc! 82c8a.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