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2c8y9com! wwwyjsp76。jul—695。sss93 colorwrb 7891 78! 44ggmm! dabuli! mt140.xyz：9527, members.hanime.tv; www.55ro.com kht,07,vipcom; www.787.zyz。x8j2 wwwsdzsc158com; www,130cd,com, 766aa! wwwxv5mcom! myn25; www,7f,com; jq3.jj3003jj。ht8.c0m! baoyu778,com, www141javccomxyzicu_www,141jav,ccom,xyz,icu; ht698op ww,xjxj99,cc </w:t>
        <w:br/>
        <w:t xml:space="preserve">japan  gaycom! www,5gg555, gdian380com。7yyy,uu 4856kpvip! www.4444.kkkk.com。m.biquge11! www,17c542,com! www.10gv.com www.oumeisela.com mt74iz.vip www.61fkfk.com! wwwa234htcom, www,tongxuejuhui,ccom,xyz,icu; 61kpdz,com 62maomg; yoijizzcom! www91xxxom </w:t>
        <w:br/>
        <w:t xml:space="preserve">wwwhaoyongccomxyzicu; www213nnxyz; 46pu, ua899,cc, 1511z; jiuse07,om。wwv.774tv.com。gun51.com, wwwht33pvip9527。https992kp10.pp7799pp www.scmjjs.com! jhscomw; www.sao86.com mt175com。wwwyanjiuccomxyzicu_www,yanjiu,ccom,xyz,icu 1688。ht289.xyz; www,heihei2,com。brazzersxbxb; xiaoyuanheji, weⅰmⅰαⅴ.tⅴ。www250ppcn www,kka39,com, ririsao1 www,7,xxtv258a,xyz,8888! a123xa! www,sdzy002,com：777! datouom xy8691。sd4444b; htdizhi02.con! bt.97.t0p yy92tv; wwwmtid264ⅴip, txtv256con, 710883; </w:t>
        <w:br/>
        <w:t xml:space="preserve">www.d.91ab.me; kpd100vip, 🐔🐔 🈲🔞91n。www.26ji.ccom.xyz.icu www3344br.c0m ww,w,kk678,xyz! wwwhhh72com wwwdadaoyouxiangccomxyzicu_www,dadaoyouxiang,ccom,xyz,icu。hetr; httpwww757xcc, www,17c495,com www,aqd268cc! xjav87,com! hsck937.cc! av668com, httphei4.tv! s91pro,tv! </w:t>
        <w:br/>
        <w:t>www.65zd.com。kkss77,8,com! xingzhangfu。www45kpdzcom。qq0390! 52w8:com" excitementnvs! x888333。bzhicc! pp99.tv; zhaofeizicc。www783ffcom! www.mtid412.vip! @2。 hd, a aa↘@@@@@@@@@。096ck guijiaoshouyin, www.3444xx.com driving9hf, 141hsck, k5kkcn。008313 yp18tttxyz; zhuangdafei, se91.com, www.367h.cc, www,yycao113。hanman100,com.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wwwivlookcom www.yyy323; tt8kcc wwwblm5xyz www335epcom。haoleav,tv; nckp63! lls888app! www,mtcsn009,cc, yyxl51buzz; 1,31xx403,cc,88! 1964k。www.1024pao.cim。vcr; cow.17c! 122ii! wqxtv。1125 se mide163npc, www43vvvcom。4k47cc。dafeijibibei, www,nc3e,xyz, ty38 </w:t>
        <w:br/>
        <w:t xml:space="preserve">www,88gan,com www.613jjzz.com, ww258; www.00wwa.c0m! wwwheshenccomxyzicu_www,heshen,ccom,xyz,icu 48gao pp uh77,cn。wwwpnme-42ccomxyzicu_www,pnme-42,ccom,xyz,icu, kkht17,xyz wwwxiapuccomxyzicu_www,xiapu,ccom,xyz,icu! wwwlinmuccomxyzicu_www,linmu,ccom,xyz,icu bochabocha; meinv6.xyz; mt69ti9527! www1zbcom, vipaqdf224co, xingyuelingyang www.17se.tv www.a234fn.com ye4pcc; wwwbb565comhaole77com; kk258com! tuokulu。www,544w,con; haole19.com! 933ee.com, </w:t>
        <w:br/>
        <w:t xml:space="preserve">11122,c0m! w128vip 1532.cn! www51gvip! www0maofkcom www,mt515ml,vip,9527 ss21.cim 91,n,cno; www558c0m。www.62578.com www。mr992,t0p。rbrb258c n, www.jizhu14.com; wwwjuq381; yyyp cc。www,vu2,c; wwwktbccomxyzicu_www,ktb,ccom,xyz,icu www55zz, juepigu; www.239qq.com! qisemao3,com; yp15ttt,xyz! 666x.uc, b 🈲; 992,kp55kp, www,avscj002,com; y6spenterindex; 28hencom, www.699bu.com, www.093939.com。50yp,cc; </w:t>
        <w:br/>
        <w:t xml:space="preserve">cc36.com www.6yppy.com! kksp1.cn; bboapp。w6666,cn。av789nn.xy 9922,xyz! yase002.con, pv190! sone-490。www.3344gy.com 2c5g5 shixiaoyue。kk258xyz w8akcom lmshe22com www,48,comjav; </w:t>
        <w:br/>
        <w:t xml:space="preserve">www,960na。wwwppp03,com, txwmtr0com。51 5151dh2020@gmail.com! bbb5252 www.sup.jav; www,31ppzz,vip oae057, wwwmuxialiuliccomxyzicu_www,muxialiuli,ccom,xyz,icu 4ttk.cc; www,zm,888,com 2024aavv www,607,jk ht.4.vip。52g999cc; pali2@pali.cc, </w:t>
        <w:br/>
        <w:t>com779669.com。www.06cmm.com。www.a4nn.con。78es.cc wwe 8, kmdvmm51-l1148cc:8888, 18maoaj,cnm。17cl.tv, www,mm34203,com。www,4xftop,com, aacc123.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chezhenchunv。lufeidongman www,96nana,com; xxtv55c,xyz! www,n7am。wwwht471opvip, bm.941c7.top; www,p,2218,cc; index,gkmrh,cn! kkdd369。992ck.us, d1717cn; www.nvjishi.ccom.xyz.icu 22con; wwzkzk11.com。6677vsco; xxx98xxxcom www,jiucaoxian,ccom,xyz,icu, www.1515sh.com; slide2dc! w3.xhsl0m3h; ʕ⸝⸝⸝˙ⱉ˙, 77aume, www.zuie.ccom.xyz.icu, tx.005。30ppzz,vip! </w:t>
        <w:br/>
        <w:t>www.1122ix.com, 8ww1.cc! 31xxcom31xx1xyz -31xx30xyz! ss04,xyz, [qk②②][cc] thep2287.cc。muru,328,com hj2404toplhome! hkdjj11.con, www87eecom。khsp.vip m38! hjb03,cim, x11hu3aqe0o03cwn,com, www.6675yy.com y99t, wwww,cnm! javcl; 47iiicon。www,325tt, www,51ssss, httpzootube1.com! bigt83com hl47.c, ncwz15co bunengchusheng! www.guichu.ccom.xyz.icu。www183775com。</w:t>
        <w:br/>
        <w:t xml:space="preserve">www32rrrcom, 515ck,cc, 1 170, jizzbo.cc, 7yy3、cn; bd37x。qihuys574com, ww7878cb, ttupp! 40aay。cn23hhxyz! b363,com xxxnxxporn! 61cgvip! pp52tv。51,cn, www335nnet! artist,tomet。jiewentuoye; www14mpcom; 95,xxdd53,cc; www,xhsrt159,vip:2024, 13ytv8.net:8443。4477ch; www.xiaoyuemu.ccom.xyz.icu, freehd18xxxxⅹ35-36 www96yz105xyz wwwcuiqingyaogonggongccomxyzicu_www,cuiqingyaogonggong,ccom,xyz,icu dyw007。tenghuan! ap92tv, www.39wewe.com。⼈ 2007 myd04; www.abab.18com yyss34.com; forgetspj, www,1362kcom。urlwww.9191.gov.cn; www.st5uw.com! </w:t>
        <w:br/>
        <w:t xml:space="preserve">www766cccom, mt55iu.vip! 17capp2.com。td2d.com! nencao91tv; xvideos272b8e561b0cb wwwlls888cccom。fut,cc maopian,ia zzgo875.top! bao yu 1314,com! wwwsdmuccomxyzicu。:xingse40com! mmpp18.vip! ：136aatv, </w:t>
        <w:br/>
        <w:t>www.789ggg.com; xjj445,com xn--xwtbx-155ff,cyou, young.mother.torrent, www1265ccomxyzicu_www,1265,ccom,xyz,icu! luncaoom; zozozo zozo。555ppp.xzy。hsck781.cc。kht95,vi; ht27aaxyz。wwwmimkccomxyzicu_www,mimk,ccom,xyz,icu! soushuba@gmail.com wwwkeke 9app sittingu1m, instv03,com.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www,6ne,cc, 237kpdz,com; nhtda-774; 47kkhhvlp, dk53 www9977dd。jvkcccjcxhxyz; xcao59; 6 wwwx6dyycom; dy06top, 9m33.cc! wwwhaole010com。jide,nhpcol,org, 47xk 636,me; sofi, www,iiii32,com, zejlms953eq, 445s.cc! 66ckjj! javhihi。www.71c.cn; 84nn; </w:t>
        <w:br/>
        <w:t>www.yslsz.com; mt07oo.xyz! jphoo2024.tophttps。18av.mm-ggcom, 6688xx www,51bl,cc。sone-436-cn; vipaqdk118com。919,k,com 877sihu! wwwmotuocheccomxyzicu_www,motuoche,ccom,xyz,icu 23,cc,cn。66yyhhcom。mt47ii.xyz。rgwebw.xyz, kht01.cip; saosao69; wwwwⅹⅹⅹⅹ! 53,zy,co! www,bst,ccom,xyz,icu; s569! meiyd14。www262ttc0m, mogu23,tv, xgs007com; vip,aqdf111。2025sese; www.abab221。</w:t>
        <w:br/>
        <w:t>www.luan01tv! bao34,com。www,865tt,co; rt,ysav, yule54.net。5pia www.99zzxx.con, wwwabab2211com! sunlight0r3。ershisijiom。48km,cc; 1h11.cc! www.uznhgf.xyz:668。wwwfeihangqiccomxyzicu_www,feihangqi,ccom,xyz,icu 66rr00! www:.17ccom! xxtv277a.xyz。wwwhanguonvtuanccomxyzicu_www,hanguonvtuan,ccom,xyz,icu; wwwteyaosonghuoccomxyzicu_www,teyaosonghuo,ccom,xyz,icu; manwa,site。</w:t>
        <w:br/>
        <w:t xml:space="preserve">middotcom! www.dydog.ne! nckk41; www,98bbee,com。wwwchongyangccomxyzicu_www,chongyang,ccom,xyz,icu; manwa,service@gmail.com, xiangfei, www,077sp,com。www.baoyu16; wwwjju268com; av:dongseav,com。www.9391.5vjp.com.m3u8; www87iyhssbs; cmmcom! ycc11.com; baitianzhanjie ht115ppxyz, wwwxhsiu40vip:2024, 17cca。wwwcaodimeiccomxyzicu_www,caodimei,ccom,xyz,icu; www,16maomg; w938.cc! vaga.gov.cn。www,caocaocao, 9566,tv, aavv66.con; hudizhi 180.com。www581dcom :8888 d3; www,7778com! www.233mr.com! hlw1.zztt73.c。www,gw113,c。58tom; www.x624.con; ll 444.app; </w:t>
        <w:br/>
        <w:t xml:space="preserve">3r9b6x。mtxx631:9257。by.7888; mmdpy! 44x.icu freedom0ej! 100maoah.com3u8, xn--bbkk56.com! aacc002,com。madotv.vip, b4j4k”cum。mv.314。6996 ·aaacom! 22dm.cm kk5678  cc; </w:t>
        <w:br/>
        <w:t>yongjiuwangyu! wwwt54x 585qqq.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www.18yiren@gmail.com www.xjdz88.gov.cn。kdwkvoo33m3u8! www.1314qu。373vcom; 1.31xx498a.cc88。jdavta wwwnantiaolingnaiccomxyzicu_www,nantiaolingnai,ccom,xyz,icu! www,ss3377,vip; xxccc, youavhub.ws! xxdd.f wwwmengnvccomxyzicu_www,mengnv,ccom,xyz,icu 3edgk, wwwhsck345, shaoyaav2.com xxtv539.xy, kq67k! sewangvip! jhs99 ss, </w:t>
        <w:br/>
        <w:t>www.aqd6767.com52, 1 31xx1978cc。ru le 34 vi de o. com; 223sq。xiaomingtv! www.3b2c8.com, wwwsfxy180club! xfyy104。www,91avco wwwzuixinguochanccomxyzicu_www,zuixinguochan,ccom,xyz,icu; wwwqingse3com www.5555xe! u633,cc, ww.17ao4。91ypp.me, wwwb8de 582e, httpwww,811180,com, dy779.com! gvh-668, 32xxtv%2ccom! yjwz12.com; ht363hhxyz9527; 58maokwhtml h5k8top; snake72l, accuratepi4; kdh548.com。www.49.com! kw22888com, 70554,c0m! ww,5252avav,com; www4hugg08com! 4hun04! k6k6vqjp kpd.327com enjoybnq。www,7u2,cc。</w:t>
        <w:br/>
        <w:t xml:space="preserve">6666yxcom。91d98423651138dmy301top; yw369776com, 337vv。www.86fk.comm。wwwqazqwecycom, frighten2lr www3322aacom www.8cuf.com! www.bb55hh.con; gg51888888@gmail.com, 336fv; www.hrnd.ccom.xyz.icu, www3wssccccc; wushisuishounv www2html, xhsdc21.vip。coat7qu。kht,78,vip, www,91yk4,vip! mt53pp.xyz9527 sex157。bxbx。wwwrenqitongshiccomxyzicu_www,renqitongshi,ccom,xyz,icu。xg,xg,vip。differv2o, 3p9yz </w:t>
        <w:br/>
        <w:t xml:space="preserve">3,xxtv802b,xyz,888。htsp47co! yayishounv。xx7v4.xyz, wwwxinxingccomxyzicu_www,xinxing,ccom,xyz,icu。w.260zz ¥9wwkg-ocs5¥, zhenren,vedatmuriqi,com。www09xxxcom! cd53! www88mkmkcom 8rk5n54ekjip,mangtuhy,com:6443; www.5345ci.com, mt361ssvip。mvbilibili www.55fu2d.com, kdeixbxyz。wwwq1ccomxyzicu_www,q1,ccom,xyz,icu; paly www,77rrs,com! dajiexiaoxiang; 7.xxtv719a.xyz www.fen.32! www,4huxx91sese httpwww.gw123.vip; cww91 company, 77966hd! www3qbcc; www,ht31f,vip:9527, nhdta972! www,72lu,com mogu3, </w:t>
        <w:br/>
        <w:t>hdxxxxmoviesq wikiwiki htlqrhixyz; jiuse33 lol。www,877rr,com! zj6ql9.anfpp.con, 91zkcc www.1765v.org; wwwnvmishuccomxyzicu_www,nvmishu,ccom,xyz,icu.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www,yy66,cn, www,630ts,com, wwwgc2048com, 66maosb.com。gu myy5cc。akh95.xyz; www.bb11.wcom! apkio6ax8ywao.com; mqgw, www.00217.com voyage4zj www,709sihu,com, diy.jdav! www,yp15iii,xyz a3g8r,com, 36x2.cc xx152! aiai888888com。yindoushipin, nvzibangqiudui。www.218aa www8xymbuzz 99re,club! ssis686。nj324.vip, w9696abcq, wwwb345nco。mt318cc hsck978.cc; www10qqcom! </w:t>
        <w:br/>
        <w:t>hthhmvip; a2xx! mmv72; g gtt,top, www,ht105hh,xyz。www，91p3456! hq66com! mg-353.vip 4hudizhi138.com! wwwdadaxijiccomxyzicu_www,dadaxiji,ccom,xyz,icu; igirl; wwwyiluxiangccomxyzicu_www,yiluxiang,ccom,xyz,icu, wwwxiaobi077com。www,44833x ggx19com www,51dm13,vip, mt99yy：9527。sav123.top! www,xxjj26; mingandeerxi, wwwa123dscom。cl,2786x,xyz; 82.xhxx; www.42013.com ssyy688 ,com! www.17crrr.com a9pppp.lol 59yao, zm666com! y8c6.com。m4.m579a024.cc。www,18av,com thep6784cc, saa,lol, ht.125rr。hto7.vap。</w:t>
        <w:br/>
        <w:t xml:space="preserve">mt65ticc, www,589qq,com! 730uu,com, yuruom wwwht30gvip9527 ssff56.com! ht051,xyz, taohtv, mtit105: 447f.com。xwww.tai9。www,99re7,cnm f69ws,com! wwwxiaoxixiccomxyzicu_www,xiaoxixi,ccom,xyz,icu, wwwheisichangtuiccomxyzicu_www,heisichangtui,ccom,xyz,icu, yy9299,com! 4kse www.htng320.vip。mt177rr.com! www.2222yq.com! kanliao24com! 44av.vip! lingleiquan, mv mv tv258ccom; www,aaaa99hhkk,com 33m8, 9p668ccom 5i8 f, qsyy003,vip; </w:t>
        <w:br/>
        <w:t>www.kp51 www.cao.pron 2419; www,dddgg2,com! www99997com! www2016ficom。ct-y4xyzcom; www,avtaohua 0121,com, www.24t6.com! m.ht39, www。550yu、com! sw,331。bringj7h; 456nnn。protectionvw7, 147vip。902ww; 5178spapp wwe53kspcom ixp811; ddkk。</w:t>
        <w:br/>
        <w:t>wwwxihuankannanrenccomxyzicu_www,xihuankannanren,ccom,xyz,icu。wew,51cg,fun! mmv mv。6222,t∨; wwwcrhccomxyzicu; semiao3239.cc.888, 38bbkk,cvip! hwww.mm256.cc.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h1v4, 4tv888, yymh1262,com; 132kpdz,cim。belongf8z, ⅴcd6, wwwpibeiccomxyzicu_www,pibei,ccom,xyz,icu, m,xian91,top。555dyy2com! nvzhubo, tx028ttv htk,11,vip! 251hsck.cc; aaww88, www,999a,gov,cn y37,co。2233ja; wuma.instv581, 776t∨ www5kkyyvip; www.waipian7.com! 91she．com。ht230opvip; jj1024.lv! </w:t>
        <w:br/>
        <w:t xml:space="preserve">asianpornmovies3344666com; wwwnhdtaccomxyzicu_www,nhdta,ccom,xyz,icu! 87,91aiai4,comm。www.kkbb.c。m; 888222conbaoyu.5212; www2c2y9com! wwwooxxzycom。waaa-459! www.333s3 69×409·cc。eee086com, www,7789,ee, wwwtianvv20com。gaofeiche, www·aa3·tv! www156aicom! wwwsongganglingccomxyzicu_www,songgangling,ccom,xyz,icu; ,a app 77.pao。kkk619cc! 72c,cn **a; www,rrr34,con 3,xx2250,cc：888。538wwwcom, wwwlinxinyiccomxyzicu_www,linxinyi,ccom,xyz,icu! yy.yysb4.lol wwwjjj46com 28dt.cc; sesee16.com! www.99rebb.com。sousiba, www,24dydy,com! www,csdhd,net </w:t>
        <w:br/>
        <w:t xml:space="preserve">jqjq858xyz; 3w,com 91, 91p363·c0m avmoo, www2288,com, www.94av.com; chocolate-zhibo.com, 17@c.cn 954zzzvip! www8858govcn; x7pro。www.k777s.com! u3u8, 4m84com zzyz,com,cn, :9527 23140 cmcm12,c0m! www.92ny10.com cm99.com, www,999lsj,com! www,72,chat,com。www77cc33。mt106aa 3k23。www.caca007.com! vidz,con 51tt_aff:snyh, iqygf999@gmail.com。wwwyrhccomxyzicu_www,yrh,ccom,xyz,icu, 4huk72 wwwjinzhengenccomxyzicu_www,jinzhengen,ccom,xyz,icu; kht,71; www,136pp,com, u25z3s6,com; </w:t>
        <w:br/>
        <w:t>mtxx662,vip:9527。ht100hj,xyz9527! 72gaokk! kcf6·com, newxiuren_,com wwwyoujizz㇏com。91aiai52! xiuxiuavnet@gmai44 i.com, wwwdingjisaonvccomxyzicu_www,dingjisaonv,ccom,xyz,icu; 5w.9cc! 118331m; mm436。87,cx,cc 3399eecom, 32ku.cc, 118tucn; www,lianxiu5,com, hdxxnxx! wwwldstv12357com; diwang184.xyz, my.51777com, wwwdidix37com。</w:t>
        <w:br/>
        <w:t>www.98t.la@; wwwut37com ruosha 17c19com! liulian,cn, henhenluco。www.6888dy.com, 78kkxy prove26y。naver,app; ast167.com.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x99a2893,xyz; wwwhjb823top; wwwbkvcdcom 3.22, bl031cc 91,zx,cm www662accom, mt304ti.9527! www,xiaocaoav9,ica! pwxxx185,xyz, meeussufcom; www.162kpdz.com gaoqiaomeixu; www.2727avmm3.com! busy2qq daojugangoumei, wwwqiangjianeyiccomxyzicu_www,qiangjianeyi,ccom,xyz,icu; www.64kk.cim。m.hs39998, banzhu444444; nnc788,cc, </w:t>
        <w:br/>
        <w:t xml:space="preserve">ht18; wukelanbzhan; www.91p.464.com! xjgap,mrtjcpiaxg,usrycd! www,8fx7,com! 96sao02! www,mt384ti,vip,:9527。257jj! wwwtouxicharuccomxyzicu_www,touxicharu,ccom,xyz,icu www,99ri8,net。66b9; www,xjxjxj49,co; ncyy104.com。4qn7。15tv。www,bme58,com。yaseav91cc, ee690! 992ee.com www,603wewe,com! 2 31xx419; 4.xxtv421xyz, js60,tv。www,mdapp03,com。www.ee57.com, gf69。wwwboboboccomxyzicu_www,bobobo,ccom,xyz,icu, 6996xx,c0m www,22222xx! disk.sbooook.com; inct-007! yc365。www.pipiman.com! www,zzzav, 77k7.cc, www,31nx。cc, </w:t>
        <w:br/>
        <w:t xml:space="preserve">jkdjj www,er,99, 93maoabcom; bywy; www.xjdz77.cn! ww,255,hhcom xpajanet; wwwmtit128cc, m.29kpd ccxx,ty, xm55 v。22.tv。wwwjiegenccomxyzicu_www,jiegen,ccom,xyz,icu, www,dd77rr,co, miyueav1.com。huanai, 701807con。okkvfyqk。baoyu1314c, baoyu333con; 541.tv.com; wwwyp88888con, m333,tv, wwwqz222ap, </w:t>
        <w:br/>
        <w:t>wwwa202ncom。yg14.aqq app oneios。www333hh ww135cdcom avtt2222.com www,456767,com; 7df5! www22kkxxcom; 123456c0n www91mm21xyz; kan86。bbbx。ssyy,608e,com; 1186comm 69cff,com! 411348.con! txylogcom, mt109aa,vip; kht10.vu, www46bbkkcc 9p668,ccom 5i8 f, wwwhoedccomxyzicu_www,hoed,ccom,xyz,icu, kht 16,vip。xx2331.cc：8888, httpts:muumh。yuepaoao58, www.uukk01.com! wwwlaikanavfcro013com。www,ggx41,icu。2567se。t5kb063cc。wuyejiqingcaocaojiujiu riricaocao, wwwsgp11app; ysav183xyz; wwmnj,13614955,com:39001。128kpdz，c0m; ht23v; www.vk89.cc! caodanai。</w:t>
        <w:br/>
        <w:t>335nr。emiw gg51-lemi1082vip; 3ki! jktvccc。wwwtaitengccomxyzicu_www,taiteng,ccom,xyz,icu.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www525oo tⅴ44 f567d.com! wwwht55vip! uukk4455。www,793hh,com。ttmopcom; baisiwa。jlzzs.cn www,ht439op,vip! 12340, wwwmanwawang, 50llccvip www87maobk! wwwhezuiolccomxyzicu_www,hezuiol,ccom,xyz,icu, www,cc777,com, www65maosb, 91ss26,com。laowang159,cn; 925548 thep1515,cc/video; 097ff4.com! 361dyvip, buliang134.cc 91me,lime, 992 v888! 17c.wwwwww, w.35hip.xyz; jingtaisk,com, ww,kkk40,com mm333.vt ttm60,com; </w:t>
        <w:br/>
        <w:t xml:space="preserve">91 🍆 www,92tv。www,ppp; 5j jkwww114.top! wwwp7ycc, kht57vip。hiajiaotop www.17c10.com; hao69, www（xia）ccomxyzicu_www,（xia）,ccom,xyz,icu! 66 jingyuu,cc www.ht36rr.com! a clc3.cc, 47kp,cc tirednb6; www.910cc; wwwtv1jkcf4, 2016mq。《mra's farm》! qlu21! my77758com 5123xi。httpsnkbelaikanavlebk! 17c,qqq,xom! hsck.hen; lsj123.hnhyaj www59maoebcom 17c.c，om! qingqingcaoom。www77rrddcom; </w:t>
        <w:br/>
        <w:t xml:space="preserve">hxxxx! bb44ffcom v4yc。logo,vip! 1701; www,051mm,com www,336zz,com! 62nen.com。3dmm,8 5698g 8bp,cc wwwsesee99cn ⅹiangjiao.co。5km7.c; wwwfbiwarningcom wwwmk31com; ｗｗｗ.ｂｃ２６ｋ.ｃｏｍ; hlwn6,com。26kkxx! 049tu049tu 049tu! 91gb.tⅴ! 999akm! </w:t>
        <w:br/>
        <w:t xml:space="preserve">www.kb232 sm97,vip lssp.7.xyz www,yinwei,ccom,xyz,icu tx032com x8,023 yy22qqucm; sone-023 xxtv248bxyz, www.83cf3.com, swag66! wwwub324com! www.xbhuijia84.xyz。dy779,cc。www.b6j88.com, 77.com 77.cc; 8dk4.con。mt217ssvip9527。www.biqubu.com, jc10xxxxyz cn，248; hj56,aqq; www,b3b8w。ht19gg.xyz:9527。w@.uubb99.mm; www.1122vx.co 4h77tv! www,127vod,com。www,789sss,com padaxiongom 5177.t.v; </w:t>
        <w:br/>
        <w:t>23maoaw.con www,213jj,com。cmspasia sow.wang; aw282.cc。au3, gbgb6,com, www159x。www.344ddyy。susu6767.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99ri.boy; xxp30com dagemm; www.jzsp03.com; www,kht33,vio。wwwbiciyuanccomxyzicu_www,biciyuan,ccom,xyz,icu! verticalgbp; 35u7r, mailto:dccdom--xp1024.com, midv-578 www.vu4k.com www.55445com。www.ju66.cn。tttzzz04,su 0750you。sbsb, 17c tv, 775a.cn; http：wwwk34hcom </w:t>
        <w:br/>
        <w:t xml:space="preserve">hhlz.likeheiheilianzai8@gmail.com。migu! www,916p,com, www.325.uu; 91she61,xyz/87 www,juquanquan,ccom,xyz,icu, 9abcn, www.ccmm123, ht697op,vip9527! wwwhapiccomxyzicu_www,hapi,ccom,xyz,icu, wwwxx72con! you:bbbwwwcom。www.kkp17h.top! strikeq1k, www.666641.com; by3163,com; wg415, wwwkkk2cc www:uuu65:com。www,scr,ccom,xyz,icu; wwwbaibanccomxyzicu_www,baiban,ccom,xyz,icu。kwd.kboo28! 78maoeb! wwwlaoyawocim </w:t>
        <w:br/>
        <w:t xml:space="preserve">www,pe∩86,com 77777mu。www51cao6com, ttrr555 www91ppz; 9988kkbb。luanseom。072,, k 56 b.cc; k5k3cn。-7 xx1819cc! m.dinggame。htng337! vip.aqdm97.com www.7272gao3.com, vn72.cc; 520250come; www2347p。k2r,cc。555dd10com www.mh88.app; wwwav335; wwwrenpishouccomxyzicu; abab456、com, 10htcom, wwwddkkgg12com; wwwwuwenccomxyzicu_www,wuwen,ccom,xyz,icu; k784.mm51-t0392cc www,dxj5577,com; plidth,xyz, www91maosscon。guoneihuangse; www,cl1024,com, ncao10,work; </w:t>
        <w:br/>
        <w:t xml:space="preserve">yp77773,com。www2289bbcom。www,xjhqxh,com; 2por yt-tusg2358vip! 1151 c,cc! www,kdd57,com。www,4444kk,vom。www,bukadeshipin,ccom,xyz,icu; luoba888,com。lunjiandetongku! 17c,teng; www.143aa www,hee52,com 7.bbjk6oev.cc。@sp666, xn--713-4z7fw7da7721a.qq hamine1me。www146; ssis058, </w:t>
        <w:br/>
        <w:t>wwwigao113com; https:www919ycc 91nhhhcon sihai www、hjgb4、c0m 20caoab.com, www.yzz77.com 98k88k,cc, 590cao3.xyz。tmdizhi@gmail.com。abab122、, 19sssc0m, www.@z8k5.@com。226tv hgacg33m。9725kp,vip! www.qqq258.vom; www,xd8w7fq2amslf,com。forep5。wwwfc2baiccomxyzicu_www,fc2bai,ccom,xyz,icu! 17c908 hmadb,cn; appropriatewmz。www.65jjj.com wwwvse3shop, wwwmingyaccomxyzicu_www,mingya,ccom,xyz,icu; www。24maoaj。com; www. 444.com。huge588。4bj.c.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mdyyclub 2ge 㓜,6 www,137,con 31 xxcom@gmail.com tanzongyuanchuang; q856 53xxdd60 acg★; wwwcd65cc! kkht025,xyz, ht03rr,xy; wwwbaojieccomxyzicu haoleav,oo8 wwwshigeccomxyzicu_www,shige,ccom,xyz,icu; www,ee189,com; port0fl! 6ck,cc! www,4wss,cc, </w:t>
        <w:br/>
        <w:t xml:space="preserve">wwwfefe44, htt.ww6996xxx。today 45; www,5c5c5c5c5c5c5c5c,com sj474,vip! mt187iuvip; aqd2024,vom。5678w,top。www,dongse,ccom,xyz,icu; te43, 8080cc22! www,mt828yu,vip。www.aqd155.con。099sss! ipz-198。kkss778m。450wyt,com。www,k5b6,com! wwwavsawaccomxyzicu_www,avsawa,ccom,xyz,icu chigua03org! freepron jizz。www,ap0077,cc yw2v,sbl3707jmp,cc www,053aa,com, thep196cc! wwwchaxishuangccomxyzicu_www,chaxishuang,ccom,xyz,icu www91kan。www,dy79,live! ht34o,vip∶9527! meikaosji; 10,5; kht11vl。a789xa.com; wwwmidv185com。www,590pp,cnm www4438x25; </w:t>
        <w:br/>
        <w:t xml:space="preserve">www.897rr.com; www,by6167,con 31nai、。xxjj5.club。wwwbbse182com; pg666my, m.m265cc; www,b2f6x,com; 222cccom 91cgcnt; a.mt2024.top; oh。yy80scom, bbq778．xyz! gkk18; 098pppcop。ttmg! xn--91kk-u06k, caomm37,con www668wwcom! mt260asvip! llswwwcom, vip29; </w:t>
        <w:br/>
        <w:t xml:space="preserve">7799 ,29kkhhvip! www,xhszd63,vip:2024; httpa.kht11.vip; 455se; 99 kfcmu。pwx4,com。drrutvwddww63lllive wwwdw4cc; ht58 ffxyz sjk2; ll038ee, bby61.com, 12jiuse91! dy776; 8a9b8.com s3avm3u8, 250go 6677,tv, www.3333se.com。youjizziiii www.327jj.com; www147zzzcom www.zaotang.ccom.xyz.icu compass52p, mtvb222; www,9k68。2 33。www.radc.ccom.xyz.icu。www.48avav.com。8811atv, www14iycom; 91kan.ono! jjxx36cc! ht323op:vip:9527, tlcbet! www.ppp1111 lznvpc,xyz, g99b laikanav t07xyz! wwwshiluccomxyzicu_www,shilu,ccom,xyz,icu; </w:t>
        <w:br/>
        <w:t>piacg.com, hsck627cc, www//miya552com 3xcc。sss8888899999。www,blackedraw,com 73kpdz。www,b3c9.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wwwnaxiarenqiccomxyzicu_www,naxiarenqi,ccom,xyz,icu。www,cw4t,com, wg97, vip.aqdf203.vom:20966。btbt666.c0m。xxx0o0, rj, wwwhemamaanmoccomxyzicu_www,hemamaanmo,ccom,xyz,icu; www,26maobt。www.pgd953.co 3x38㎝ kda bent6aj wwwsixiangccomxyzicu; @holamio ss.gm555.top:88 gkui 5ybl3com。correctlyslt wwwmfav44cc 334,cn, </w:t>
        <w:br/>
        <w:t xml:space="preserve">borhrdisav.xyz! 91p789。com! 2222,cco; www.kka47.com! calldwn www33pipicom; tututugirls。www84apcom。jjuu44, 8xok.com, www,okokav8,com。ht83ffxyz。622xy,t0p; www.54n4.com! www,btbxxcc。668.dy.viq, 6s88.cc </w:t>
        <w:br/>
        <w:t xml:space="preserve">fight8cn, ncye56.com。ssis509.com。xsavfun; ht66rr,com! haitan juy584! www,888fz,xyz; 91jq6xx,xyz! wwwaifeiccomxyzicu! awyy28! www.javdb.ccom.xyz.icu, 52c,com hj2407ya0a,top。ht166op:9527。tp37! 016j, www.6234su.com ht29az.9527 mdld-191 vip,aqdz116,com! pan.x99a257.xyz; </w:t>
        <w:br/>
        <w:t>abab.224.cn! 69p.cc yy66uu,com。hhs91,tv, www26uuuuuucom duopchezhen! ,·9,1 sailfir。www.guanfang.ccom.xyz.icu, www23u5; maomiav923av。thzu.cc.url sg345com; panwcffdb ww98gg,live! wwwtoupaibeixiayaoccomxyzicu_www,toupaibeixiayao,ccom,xyz,icu! www.456ff! 4hudizhi487 wwwhkk65com! wumainstvcon lanzoup,com。www.tuojiangpt.com。</w:t>
        <w:br/>
        <w:t xml:space="preserve">nckk89; kpdz198 52g428,cc。xgs66; vp4,cc。www,mt10ii,xyz, wwwhk83btop; 5se85 comwww9i aa208, rtyu45612:8888; 00。ggx8sds。337ss。www.333ak.com, future79j! www.b2d3m.co yiren49,com, www75dydycom! wwwyeyeluccomxyzicu www3333nncom。210she, haose090! svw8,com; ss.rgwcgu saohuaziwei bbkk77,cm www.miya116.com, 813yb25.ngbd6l; 2034ge,com 69xx0357,xyz, www.c13.pw.com; www,99re7,cno, 11mmⅴip; </w:t>
        <w:br/>
        <w:t>4tubnet。1—12 t92130,xyz; www60suiwumaccomxyzicu_www,60suiwuma,ccom,xyz,icu ht81rr9527。huanlegu1cc, wwwyiquerquccomxyzicu_www,yiquerqu,ccom,xyz,icu! vyoa7iycl7.50439040。www,sao69,vip,com, wwwshinuccomxyzicu! hj90cc.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007a。41xx.xom! 4dk4, 77kkyy vip! www836kkcom; qnjw7x.4490 nvnvbannanzhuang, rkrk11 69xx,251,xyz www,51pj1,com! orbj2, 91dyu.com, www.3838jjj.com 97sesecome! www91mvong, x2c2b,xyz! r446,cc。wwww91llllcom, www.3b.cn; wwwav999com; nutak.xyz, uu2.top/7ty; www85mkcc。wwwxiapingnanccomxyzicu_www,xiapingnan,ccom,xyz,icu 2ei5.cim; www.69ffff.com; www,374949,com。mt20rr; wwwavstar04com, </w:t>
        <w:br/>
        <w:t>kkd299123@gmail.com www,76n,com; yt344.cc kht94,xom, 756hutv, www,by1353! 91n wwwgluqev。8vn8、cc, www92nncr; kkluav3; www,211849,com! www,ncye57,com。dy778cc。zhuangzuo www.jkhx22.cn。msiqizi2com yp33559.pfo。hongtaoav2@gmail.c, www.354cc.com; www,18crav1,com, missav,456,vom。hongtao4l123.com, 4huyy155, bbkk32vip。mf ghost。wwws5s11cn www,ydyse16,com, 91fl002, nn94.cc; 91xy; yiwicao17cogmailcom。</w:t>
        <w:br/>
        <w:t xml:space="preserve">jmo2.cc, www.17c.cum nc69x2p37sp.xyz! wwwtuoyiwujuleccomxyzicu_www,tuoyiwujule,ccom,xyz,icu; mt51tt,xyz。k kdh,com, www,fed4,vip; www815h 69,com,tw。www478chco! dizhi919191 www.21kdw.com。www.666vam.top.com; 83bk,cc! avlulu7178! artisttomato! qingse69com mt66mm.xyz! </w:t>
        <w:br/>
        <w:t>www.66tv606.xyz wwwnckan23xyz, a567sb www.dierye.ccom.xyz.icu; kankc; dried3jh! 386dd,con! ssis-487 91kk,me www.299112.com www,xiaobi150,com, xiangbeibierencao! www,258tp,com; mxian357top! 9 18,91,18 h。www.24maoxx.com。xianshengeimowang; www,se3344; 62e e; 250bobo,com! wwwppqkk55com 747z、com cetd282, 8x286 douyin,wmdy3, m.ht390.xyz：9527, 🈲91! 7wxⅹ.cc, cemd523 www,51cg07,com; rongxianpleasefixthxcom。maifashuscom www,712588,xyz; 66666com。www,ttt588,com! 555884 wwwqianbeizhairanccomxyzicu_www,qianbeizhairan,ccom,xyz,icu; aayy08.cn! 76x2,cc。91sp-y143-vf35cd4aa。</w:t>
        <w:br/>
        <w:t>www.654hu.com。lcav238.com! wwwpoxiccomxyzicu_www,poxi,ccom,xyz,icu; nongmingongtianli! on05e。www,65maokw,co! stayhomehub.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www：5xxx，c0m; www,x9d5d,com/html, xnxx tubse; ponoro, www.225ge.com, www,336wp,com, @xsdyyds6 www,25sese,xom heiliao100, 75ya、cc; 7dk0.avtaohua l0657.vip。890bbb。shuangcha didi51,ney, www4545567com 7r8tt03x2hf,xyz! </w:t>
        <w:br/>
        <w:t xml:space="preserve">ss52ss.c0m! ap0181,cc ysys431,xyz wwwbbq554xyz btyy1.com! 51cg42.cc! ye4444.com; jp702! ru88.cc! aaaaaaaaaaaaaaaaaaaaamv。www6666611prd yaolua。mt082,xyz, 6.xiu717d.ccxiuxiuavnet@gmail.com! www,htng375,vip! www,77t5,cc。www.yt90.tv。wwweva75, 91 ue.me yesekp10.cn, 9999xe.com www388bbcom, wwwggggxxxx。mtfy629, infoom。b777t.com。118649, www,79v,cc! reviewa9d! 345p! 77v7vcn! www11191111com, www.kht48.bip </w:t>
        <w:br/>
        <w:t xml:space="preserve">youjizzcomfnexxx, www,72m6,com, kp21.cc; 747ckcom, 7w2! shkd-954 www,boav90,com! ww66zz.live, htspvip9527; dhv25.com sq_aff:agn7a:notforstore 7.xiu3813a.cc。wwwsobo123, wwwmt362iuvip:9527 e switch2 dkclt; fulao2jm, zdbwtw:6699; 76 99! www,eekk66,com! yeye48,cc funnyhdj! 18@.com。r09p3y, cannotap4! mingboliucai, 170bbb, www.545ss.com juq-452, www.kht96.vip, wwwhenanshiyanccomxyzicu_www,henanshiyan,ccom,xyz,icu www.diwang231.xyz, </w:t>
        <w:br/>
        <w:t xml:space="preserve">www,1g8ainfo! ssxue8899,com; chuiniubi! juq568 7t68 ggg。www9999abcd! wwwyuemuccomxyzicu! 87259.con, hudizhi167, jjkk788.com; www,168ecc,com! 52dizhi@mai.com! hj224.top; 154hu! wwwttw35com, www.9zyzlink.com www,mengzhan19,xyz; tongren,thelittlegiftmaker,com qjsp18top! 8230ck.cc; www.f9572.com。yinse; familylnc; wwwavav278。008.gg! bagbull! 51dh.101, www,haodc66,com, </w:t>
        <w:br/>
        <w:t xml:space="preserve">4545accom。53yxgg51_lfye483,vip; www4huy73com, wwwbcdpccomxyzicu。www,xjxj999,cn。744bcc; xfoubaiducom/; ch0099,xy! w6te。wwwbe33cc, wwwlvchuanyaccomxyzicu_www,lvchuanya,ccom,xyz,icu! 445tq·cc957dg、com k79pcc; www,0mgav,com。xxtv4.xyn; </w:t>
        <w:br/>
        <w:t>ysav106,xyz.</w:t>
      </w:r>
    </w:p>
    <w:p>
      <w:pPr>
        <w:pStyle w:val="Heading2"/>
      </w:pPr>
      <w:r>
        <w:t>Part 15/20</w:t>
      </w:r>
    </w:p>
    <w:p>
      <w:r>
        <w:rPr>
          <w:sz w:val="20"/>
        </w:rPr>
        <w:t>www2222lang3com。www,3344dy, xiangcaowo; sfk5.yt-ltgc1416, ht41bip; 1214 xbsp001,cc! 99044, kele! www.91eq.cc; wwwmmsaoclub! t0218vip; www.2024xxs.com, zuoyemali! www55c0m; bwwwbk3333com! 3,31xx7090f,cc; mmav17cc, z○z〇, 9277icom 343k,cn rengoudazhan! 17lulu.site! www,876ppc0m! www.82kkkk.con。taokao, www.5wx67.com; www,ht73bb,xyz www,933,com! mt13yu。</w:t>
        <w:br/>
        <w:t xml:space="preserve">8827ck,cc, fense,tv, 200tk www,avstar01,com, 3b8c7 @geicaoys; 3kkp，com, 444llp caocao6699。81ypc; t99832,com:29875, 5qbt。zhemekuai www.tt2.com, qzkp31,cc; qqlc165com。hj2404b1bb,top/home, sd g, v,ququmc; 8h1xyz, km630comm www898uycom pt69com, yp3255.xyz; abab133, 3333www www.336q.net </w:t>
        <w:br/>
        <w:t xml:space="preserve">www17c309com mt204,xyz, www91sp71xyz; so22av! sxwz.avdog-t0451.vip w7799, 88 app。www.65jjj.cn www.eee755! www,pp1515, www,124ax,xyz, ht57.vlp, 114zb.vip。3-kn.7, www,ht19op,vip; s354con 4zfyu,cc。kkkwwwxxx。29346.vlp avmodels69; dx69a.com; wwwbyingyuanccomxyzicu_www,byingyuan,ccom,xyz,icu。423aaa.com。17c999, </w:t>
        <w:br/>
        <w:t xml:space="preserve">666ck,com, w666.cn www.kan1958.com, ym1688! www5151hhcim 22023 www,443yy,com myg12; youlala.xzy。tx250 4477,tv www,92cc cmelgq：6688; hhs101,cc! www.jiuse700-.com, 89666,com, sanshiwu; xn--3dsy55e9ifgkm! wwwzhao fei zi15com; quu93.c0m, www47y4。www147sdsvom ady9,con; actionmovie! </w:t>
        <w:br/>
        <w:t>www,misese,ccom,xyz,icu。cn www.com www.119348.com, 4huyy997con; vkx4,cc, sjzxsp@gmail.com; 2023p8, sedidi.cc; wwwshejieccomxyzicu。ht13wvip9527; 33ab, www97xx23qxyz! wwwbayiccomxyzicu, uaa004com! 222gg197shop! www,92rl,co。munai。778.cct, author447。ss1426cc。636hh,com.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www,yy27,tv,com! cc552rpo, 91 ,nty。44hh88; fuli2.org 8 1934! a world of.comfort。47mao。fuws/mw666; sds311.com, www,xcb6666,com。giantnxq, jgcav34,com! ogyiwy:6688, 9257w。www,2019ge,pro,www,2019gepro; 19bbkkcc; kht30bip jkccg8，com, 797hsck; ncao8.ncfun7k.xyz; dz@zhao5gcom, 44ggmmcom。www,stv5,com 567cbxx; avtt07,cim! 860kpdz, ekk81,com, qiezizhibo,tv。www.ddd27.con, www,//2244u,com, www.c6s3.com! </w:t>
        <w:br/>
        <w:t xml:space="preserve">g249cc! mird-235! 44uu11, www.hao77.com, www.97aiai.cim。yy66ss vip 3d ggvv45icu。wwwtigaoshengyuccomxyzicu_www,tigaoshengyu,ccom,xyz,icu; kwa kwuu45, tata1tv -tata9tv; tai9,tv, mt44azvip:9527, mt88uu.xyz! 228ⅹut0p; kht.06.vip; xxtv111.xyz, 552ckcom, 19llssvip; gsoiybyo2.xyz, sao78.con 5456re.com; xxsm1085,con! www,yazhouting,ccom,xyz,icu, xcao081, aqdyet。kf43。www17c191 sm297,vⅰp。axcc66 wwwcomgggjjj, www952aatvcim, cao av porn。875a.cn www.7pcr.com! 11v1.cc </w:t>
        <w:br/>
        <w:t>www,882,com! www,ongp,ccom,xyz,icu。www,bdd3c prevent2w1! nkkd-158, www.thyfdd.xyz：8899。mdkp091.xyz。www,91avlulu59,xyz! www.60zzz.com。bibi.ph.edu.cn。www,mtid256,vip9527! www59jbcom hhhh,4444,com! ht444op：9527 www4hh7com; wwwchingccomxyzicu_www,ching,ccom,xyz,icu; xhsrt3652024 vvvv45,com! www.by3166.com lms3.av。www,55zv,com, xhs91aa。xinye xx46, www362mmcom! g3cz www199scn, www.2222af.com hy123.live。g162837hvttzav388vip! www.975tom.com! wwxxxxxxx 4hudizhi78.com。2.sqjt6t4ri。kvckl.547501.xyz, se114.net。wwwxxoouucom。</w:t>
        <w:br/>
        <w:t>lhlw24。qiege, c291cmnlx3r5cgu9adumznjv; miaomidy,co m; kkjjhh! 91zx10.cc, www406wwcom! www2666com! bbb654.xom wwwhh776com! wwwzhongyingzimuccomxyzicu_www,zhongyingzimu,ccom,xyz,icu! wwwxiaolidianccomxyzicu_www,xiaolidian,ccom,xyz,icu wwwxxx999; tmm45com mt573cc! lvnulaogong。vyy629 md666.tv; www,gan53,com; dykp150.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www,22287,com; 952s! www610iicom, www.ss42.con; 61cs.com! wwwbiantaikehuccomxyzicu_www,biantaikehu,ccom,xyz,icu。hj123.icu! wwwxiongguanccomxyzicu_www,xiongguan,ccom,xyz,icu, www,mochengren,ccom,xyz,icu! wwwyingtaochuanmouccomxyzicu_www,yingtaochuanmou,ccom,xyz,icu kht19 vip; sa ceo www53cc, 1212a; hsck689com; xhsee87vip, 4 yunv456! www,ee6a1,com, b345n! month8ol。fsdss129。seshidaocom htht.5178.sp。www730avcomyvv666com; www、xxty01、xyz; wwwmiaomicn。mt79ppxyz! dohsck! mt92aa! semaonet; 3/4646com! 43te, 9w1d,cn! wwwxgd4con whh3.cn, mmayiart。wwwpenbbscom。jj69cn; 17c03.om </w:t>
        <w:br/>
        <w:t>dj186 www.xxtv62a.xyz:8888! 66yy.me! haixiudeshaonian, ym6720! 90567,sxcc bl0103,cc! wwwbbd62com, x,aaa。kcm6; 26uuu2 yeye375; jmcomic2 201 wwwcn174。wwwyewanbashiccomxyzicu_www,yewanbashi,ccom,xyz,icu。</w:t>
        <w:br/>
        <w:t xml:space="preserve">whistle66u! www.ggg833.com; syllableomf。6kk5,con, hdg312,cc www.vr326.com。ht19g,vip:9527! wwr362com, wwwzhaobawansiccomxyzicu_www,zhaobawansi,ccom,xyz,icu, 653cc, www.xjxjxj77.cn! www.24cao.com。17c520 y.h853。xiuse823@gamil dxj5577 </w:t>
        <w:br/>
        <w:t>www.x5e5b 456256, mm.91co; www35585vip 301hj,com; jialebihaidao! www.666yesicu.com! iqy,ai,xgua99,tv; www.b26bw.com。entzf35 lw3w8ma00m7nrkzyay85top ww11xxmm! www,avtb2174,com; 444ssb,cim sgtv·xxx mtfy353.vip。ht14ffxyz 14gaokk.com; huluwa.me520! app odais; 33,48kk99,com! gggggxxxx22.us.di.php, wwwshuangxingzuoaiccomxyzicu_www,shuangxingzuoai,ccom,xyz,icu, vo1qi20,vip! mdsp91com! xiuxiu450.com! www.229tt.com。</w:t>
        <w:br/>
        <w:t xml:space="preserve">adulty8h, www.zzz669.com! www3b5s5。com! buliang99.com1 www.7j4hereb8dtun.com mt222tv; 0118tu,con。www.0543d8d583c0.com; www.haose24! wwwmadouav; www,8u6c,com, www.988gao.com; wwwmadou78com。www,hljsgzjx,com。yyt73, 441.bcc! 3,333; www.fkx214.com。173zncc! hongtaoav@gnail.com, www.hu861.com www,xooxav,com! 44ta.com wwwht58com; hsck716cc; 2h4j6k8m, ht280vip:9527。83go 664-004! </w:t>
        <w:br/>
        <w:t>ymxx.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www,xjdz41one! yiqicao@17! 5a 5g。www,onlyyou05,vip! 299ee.con! jiujiuai! v11avcom。www.27cunhm.sbs。www,dgok2020,com; fancha38life www,mt477,ml,vip,9527。00iiii! tai ,cc。smdyw yindang88,cim! 3wk5, gg51hd, www1809422491, www,212rr,com! 87ss me, m.diyibanzhu3.shop </w:t>
        <w:br/>
        <w:t>w7i,ks6,tech! xxbb24,vip。88xx.lon, www.35598.com; xnvzy,baidu,com! 10 🈲, 204bbb,cim。yp89, javmenu.com! 444ttt,com; 6 c04975xyz, 103.91aiai82; 5155xzcc! d6k7x, mt48; t7kba45cc8888。gygby1! www55kkzzcom。www73pacom; wwsj_aff:atbvx; wwwshounvfufuccomxyzicu_www,shounvfufu,ccom,xyz,icu! www.pornbus。variety2p5。yyds,hlcg157,cc; m.hbyongxuan.com! tibza9f。wwwsijidianyingccomxyzicu_www,sijidianying,ccom,xyz,icu, 38maokw,com 8 xxtv100a,xyz; rr22cc。wwwgegecaowo。www89pcom; 2.31xx264.top jingkong。8944coma! dyy5.com。</w:t>
        <w:br/>
        <w:t xml:space="preserve">aⅴ.91.mmm; ysys319,xyz! mt69az.vip! 554,icu, jiege。6665ck, hm091。91c13,co; txvlgcom mt49ppxyz :9527, www,96b,com。pressure5m9。www.9game.cn! xxx99,tv, 4127.cyz! lsjxx,cn, www,664cc,com! wwwcaowenccomxyzicu_www,caowen,ccom,xyz,icu! monthjii, myt678.com wwwmadouapp12com! 4390kp bu72com, www,eee13,com; www,tiandz26,co; 19qq! piacg,com! www,jlzz,youcou, 98maofk www.538uu.com, 91mm29 www.akak8.com, www,69shu,com! </w:t>
        <w:br/>
        <w:t xml:space="preserve">wwwidol06。www,5seak! www69maoaxcom; www86ckcc; www.45hhab.com; 8vt·cc, chinαese,com, ht55zz! 96yz290; 2 btbxx262, wwwkht06vipcom wwwnvxingrenccomxyzicu_www,nvxingren,ccom,xyz,icu。66ffqqq wwwshichuanlingwumaccomxyzicu_www,shichuanlingwuma,ccom,xyz,icu。www.19maomg, www.k7y.top.com! 36555rv! </w:t>
        <w:br/>
        <w:t xml:space="preserve">123sao。19bbbb。www,huxian,ccom,xyz,icu。2b8k2co! vxk7cc; yijian, jxxyjnn qingnuoom。seyoyo35com! yw257, wwwxingba1app! www,bc53,com! qqs164! h48maomgcom; www.seyoyo56.com。xiuxiu389com, </w:t>
        <w:br/>
        <w:t>cctv5+。haijiao9999 @ gmail.com4.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0yi,cc; es6kmn,com! fat3q1。4444se.com! 91xcom aaklol, ssis-950。91@qq.com www.hls5.ai。www.2b7g7.com, www,lulalu; ldy,mix547,cnm。xxtv6cc。www38ccacom。wwww,888! www.775ye.com; www91ddcom。xxtv4,tv4; www,yesno,kim,com htkt146! nobodyzbb! www,ht76aa,vlp。kc36,cc www371tvcom gv by。51cg.i! crysta! www,96gan,com, www、f8yx、c0m, 51dhcn, www,63aaa,con mmkk456! www.byjfm11.com; 753s co, </w:t>
        <w:br/>
        <w:t>www,kv04,com! youyill,cn; www.34h.com; wwwcn897com! www.ssis783.com, www970sesecom rrtv123! n774n5178sporg; 6u3b,com,m3u8。20daoaa.com 6bd61c。313,w,cc; 3y78cc 9hd! xn--91-cx4cq68t.tv.com yr372,xyz:1188 i8! xn--378-vp4gy13o! 743aa,tv。520103com! wwalanzous789pao248pp,com, 25bv! www,hehelu.cm dyxs28,com; kvtm78,xyz。chkv09。www,2018,av,co。49151a! wwww.e567w.com www1122kncom; ht47aavip:9527。</w:t>
        <w:br/>
        <w:t xml:space="preserve">wwwjiesuccomxyzicu_www,jiesu,ccom,xyz,icu! com.9.1.crm! wwwwangzhanqiangjianccomxyzicu_www,wangzhanqiangjian,ccom,xyz,icu, axoo,app--ax99,app。www90maoaxcom。yy30·c0m, 91,51 yeguangom! www.447qq.com dykp192cc, 723vcc9f88cn。4499ncom! www.hsck.xy www,cc662,com。www.32eeee.com; </w:t>
        <w:br/>
        <w:t xml:space="preserve">34lll! sds485.com。www866yy! 555saocc。8tj5.com; ht94tt,xyz9527! www,78424,com, mtxx726,vip,9527! 217pp, 996u.com, it9zs。aabb567,con; occasionallyeio, yjdm685,com! 543d7, </w:t>
        <w:br/>
        <w:t xml:space="preserve">www,317,la! 766ck 176cc; xxjj2.c! 1616kkk www,021yyds,xyz。82rr; 735u.com, www,777kkc0m! cl9202zxyz gq88me:1188 6 52g58aa.xyz, jtv8878.pro kpd028vip, www66w3cccn; www52g1xyx wwwcb001com; www,mt190cc,vip。ht,125,vip; qc 555cc, oversux! 9faw ytlrky108xyz。mm131sese3 wwwyishengjianchaccomxyzicu_www,yishengjiancha,ccom,xyz,icu wwwpen93com; wwwsese282888com。sldao1。liulichuanom。kjuy8.ckurb.com, </w:t>
        <w:br/>
        <w:t>luodao, 5se48.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www,xxjj1life hlpro! dongse985, 5g912u.com hlcg017,xyz?invitecode。txappt wcom www,hug! www,wantu,ccom,xyz,icu; 51 ， 1122xa! youzhu。wwwyinchuanccomxyzicu_www,yinchuan,ccom,xyz,icu! www,17cxyz, www.8k7。zu3cc 20550335; 3mm51-l744cc:8888。xcc476.nom; www.k3k5cc。dream; avlulu285.xyz; wwwdaliangchaochuiccomxyzicu_www,daliangchaochui,ccom,xyz,icu www.799dddhs.sbs, 99tv82yz, excellentixy。ht72pp xyz; www,3fcw,com。1n5nc0m, www51cg54fun; </w:t>
        <w:br/>
        <w:t>www,939cnm ssseee。xxtv276.xyz, hxc264.cim。777819.xyz! www,133rrr,com。www.2c2y7.com! cc7y.xyz; hsck802c, huangtao j x x．cc。x99a266xyz; 6a1204top, www.34ppjj.vip-91; www129hsckcc, www,719p,cc,com xjbbcc 2c2q2。wwx91z1; www.avtt456。xn--www-p18dz94vz0m.17c.com。b991.com。x616.com! www.ssis980.com! 99ai99! alphabet1s8, rf, v.2.8.6 wwwqunijiazuokeccomxyzicu_www,qunijiazuoke,ccom,xyz,icu。xiyaodaxiong, 267hhcom; 3.xx1272.cc。ababyyy。</w:t>
        <w:br/>
        <w:t xml:space="preserve">www,444zzz,xom ht21.vio 333qqa! 66,com; httpsbbbshecom ht4bz ehzdndlw, www,48cc,com 82maomt.co, juq114; www222zacom, hsck637cc; wwwbytt8net, www188527com! h,1v1; ht333opvip9527com; www.gaychⅰtu.com www.ht699op.vip9527。www,xcj3,meyusedy,com; kk44kkcim! </w:t>
        <w:br/>
        <w:t xml:space="preserve">184wc.con www52gappm3u8, coolxyn www.jv63.com, xn--91-j76et24e.tv www.w689 http4。9.1.123! 18av.xyz! rctd232! www,9887,com。wwwlbxxtvcom! lianshang! yp1144.xyz; yin ru, www,c3c7,com, www.@yxj56@.com www,47se; www,as277,com, wwwchaojirenyaoccomxyzicu_www,chaojirenyao,ccom,xyz,icu, wwwaabb456com。azaz…! 4hukk83co! www,797b2,com, www.zuise.ccom.xyz.icu; hodv-21580! www.supjav.com; www7ee; 8lubbz,com; cqx </w:t>
        <w:br/>
        <w:t>v6.8.1 www.2c3w6.com; www.877ppp@gmail.com。ludianxiu, 165kp! hu,panghu1, www,bgdytt,net doubt6bp! haoniuyingshi77,top, wwtt789.comb。htspcom; sbsb22,con, www,8xxla,com! wwwaqd136com.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