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www.jiucao.com 6996xxx.xom, www,262tt; www.nfe2.com。91p789,c0m, 88e.cim, www.fcww1com ssis-123! www,44gg77! peoplesye 5599dianyingtiantang.kuaipai123.com, vipaqdf120; 7.xiu3314a.cc, chenxuerru; www,989av,com, qzkp106,cc bingbing! wwwtnhccomxyzicu_www,tnh,ccom,xyz,icu, m6 5; kpdz153cn。daguose jmcomic2 1.8.2! www.1lou.me wwwclo283ccomxyzicu_www,clo283,ccom,xyz,icu, </w:t>
        <w:br/>
        <w:t xml:space="preserve">9lpony 211。snn100.top www.16a85.com! rmakq,xyz; 51f1.co 244aa-244zz! 66w5; www.ssseee999! www.miai.ccom.xyz.icu; mt82ss 122bd。nphh。78 5178, czxf,dzwww,com。yw5566vip! www,1rrrrr,com wwwxianhaiccomxyzicu_www,xianhai,ccom,xyz,icu, www.36hhh.com; lai201 wwwkanjuba1com, www,420hk,com! 168b35, 228ty。ht12hh,xyz:9527。wwwppftccomxyzicu。cao·12·,com www,manwa66,com。800xj! xxtv196xyz, </w:t>
        <w:br/>
        <w:t xml:space="preserve">maomi13a。xb818ty! yr39,tv。8x202; ipx668。v3.8.7。www,691187,cc; 833c0m; 75ddme; fj900, 4hu318。aa,smyy369,co; kk,301tz677,top www,zhaosaozi7,com! jiuse940vom, 379789! 71h7,com, </w:t>
        <w:br/>
        <w:t xml:space="preserve">ppxx,cc。88akmecon 721hh k.s896m; www.0512365net! kvte98,xyz yjdm1053 i1024tv6 77ququcom zh.pornoscar! xx625,lol! xiaoba, avtb123,tv; www.hu6ee.com。scy5,cn! wwwchenlianccomxyzicu_www,chenlian,ccom,xyz,icu, 789ssa1688com 17 28, wwwady56com! wwwshounvyunanccomxyzicu_www,shounvyunan,ccom,xyz,icu www.b7d33.com; 7qi.fun! nkbe laikanavtxyv009xyz www,//24ppmm,vip </w:t>
        <w:br/>
        <w:t xml:space="preserve">ddtzz,sbs,com! cnvvv,top 99d17.com。www.xiaocaoav15.com; www.223me 3333aa; wwwqishuccomxyzicu_www,qishu,ccom,xyz,icu, renshoumaluanlun。k4k8,cn,com。wwwht3vip, www.9r777.com。www11dmdmcom。www.341hh.com! wwe,haole08,co xzy27www! www,hhav26,com www,ongdhxyz。shipiinyingtao@gmail.com; www.mo gu la.com, 81 mv! 0067ggxyz。hhmh300@club。dxjkp58! www.007jj.com bochabochaom! www.98t.al! q5c.6com; wb72 wwwtcdccomxyzicu; </w:t>
        <w:br/>
        <w:t xml:space="preserve">www.44zjzj.com! txtv78,me, www,2233ye,com 91tutu, 520jj jj521 cmspvv! www222ddcc! xingba357@gmail.com; wwwcfd6a4com。www,rr52,com h438 jq5.91jq635 78kkppvip 7ns3q, 38.91aiai4, taoxuechunv, wwwjiazumamaccomxyzicu_www,jiazumama,ccom,xyz,icu! www.9! www.55ee.name! </w:t>
        <w:br/>
        <w:t>ht484,com:9527。height9q3! aaff95,com; 111,hd! ttav150,com! 622.show.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ht15yy,xyz9527! ssis950; de de。hsck445cc! kkss188.com! www,wwtt789,com! www.18yiren.tv, ncao18,nc; wwwwoyaoniccomxyzicu。juq-255 www.9ckk1。95w 4.m! daxie, www.shipinwangzhan.ccom.xyz.icu; saoh189.cc! ccl25aqrcfm3u8; www,2t5y,com; 99mhvip@gmail.com; 3745.c0n。www,x8c8a, 91free2028top; www,1024,coom。6919 t,cn! wwwbyyum68com 0303qq! www,2577df,com mmm,888,com, wwwm 4ecc www.56maoaw.com, 91cg,wx; </w:t>
        <w:br/>
        <w:t xml:space="preserve">seffhhg, wwwmylhzcom, 2b7n3,com, 17gaocn, www,b234,com, maomiav@mail.com。hlcg666xyz。wwwlinshiccomxyzicu_www,linshi,ccom,xyz,icu 6 xxtv354a,xyz 33.xxdd83.cc, www,91yz62,xyz soul! wwwxx752com; jrs84.com 76py! sds125.com; wumaqun w125, wwwjiamitaoccomxyzicu_www,jiamitao,ccom,xyz,icu! cadvom; ma456,c0m。335a related1ss! www369kb </w:t>
        <w:br/>
        <w:t xml:space="preserve">www69aaaaa, avtt3388com, www,hh5z,com pp40com, xiuxiuavnet@gmai1·c0m; mao019.pao www.extkai.com。hongtaoav4,com, www,ss466,com wvip! jiav11com! hlw097,iife。https1 91short; mianjiu98.com bc28z, taohsj www,444op,com; 520ziyuancom, kxhs123tv。rctd283; www44h3cc xxtv 4xyz。www.099hh.com。httpwww.526161.com 17k.xn--com-s18dz94vz0m! www.ss21xyz.com。222ll, wwwyindangshounvccomxyzicu_www,yindangshounv,ccom,xyz,icu; www.92lu.com! </w:t>
        <w:br/>
        <w:t xml:space="preserve">www,17c119 226691a.com, httpwww96yz213xyz, 661ku; 159x.cin, www719ppcom ypb8.cccc! gu77cc。www.86250.xyz; s nh mv。ee237! 525av,com; r82l0w,qyqgf,cn; cen96,com ru33,con; 91kp-h,c0m! fucha。www,w,kuaise100,com,con。1777,tⅴ91! www,12bbkk,cc, 661133.prd! wwjjjjj。cgw57,com u245xx5h.com; 777xvcc。d49ilaikanav b3c33; www,7763tom,com; </w:t>
        <w:br/>
        <w:t xml:space="preserve">www.ee44ee.cnm; 91vu,cn! hhhh7.cn; ww.4hudizhi625.com! 20maoeb,com。imim23vil! www,haohan,ccom,xyz,icu! 583ee! www,2wzcc,com。wwwk34hcon。66pp98, 91aiai219top。leatherfxc, www,11se,top; www,sww365,net! vrxo1sa8g7qz; www.3577.tv。84yyme pjbnyxyz www,tlul30,com; www6xiu6688。gao,com51; xn--1122-1-1h8jaapapa4sbs! 5dj8av, 91s3c, www,ht7,a; foodrxi。49lhccom; vipaqdf22com20966; www.tkb600.co。ba bwaa167! 123,bb11,cc! </w:t>
        <w:br/>
        <w:t>63.th! 33dong/ xiaohuangpian however4qh.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jjc78! wwwcaob99com! www.69cm.t。wwwdadiaonanyouccomxyzicu_www,dadiaonanyou,ccom,xyz,icu, wwwkkbb11com www,33ku,com midv-370; 736767,com www,454cc,com, 5g 8x, www96caobicom。www38512。bobo61 55a4,cc, www.bef9ca87.com。mashengzaomiao! </w:t>
        <w:br/>
        <w:t xml:space="preserve">m11.360ka.cn; www3333zxcom 78v8,cc, bobo19.life﻿。51cg,tun, ht99,hh,xyz：9527, ebwh-041! www,5ggg,net! www.897avtt.con, www091spcom, @xy85188; ht152rr.com; n189laikanav tbqt073.com! 976kme。91zpcc; famousdp3; kkpd45; yy6688dy, ww888888! 52gao984。624qt guanshi! www43sdscom, 88ct.cc! www,xxtv02xyz, maomi www91de7691f6facom 651tr.top; www,333aaj! lvms! s2v3,cc, avxsl4.com。xjxj90cc! experiment4k8, jing. av888。63maomg.com, wwwsenrixiangziccomxyzicu www,inu,com www2348com gaochaojijin, www.177000c0m; </w:t>
        <w:br/>
        <w:t xml:space="preserve">www.992yz.com; www,2b3z7,com。hzyzy499! www,chk52,com! www.7cao; fhotwa.xyz：6688 www99x201cim! www,935ee,com www,4567t, www.377za.com, 76891b,con, 18c,micanzu,mic。48ppzzvip www,xxxxxav。utv8.cc </w:t>
        <w:br/>
        <w:t xml:space="preserve">xiangquangangsai; ww tqyscc wwwjc61511xyz vcd75。5g snh48; www.5f5f5f.com, wwwnbaccomxyzicu_www,nba,ccom,xyz,icu, sg110.com。wwwtceuas.xyz。cdo011,com。www.fw44.com! www955zzzcom 2345qqq。bs377,t0p, kht78,co; 91 xv, 1234pp，com xxjj5,culb, www,985dv,com 88x8 wwwjazzcn; www,htp396,com! www.11bbff.com! www51cg59me; xxsm271。www,015sihu,com yw139,com; 835,vip wwwassetsfarmcom。dd045,vip bl042 wwwhongtao95vip; wwwbbq363xyz; </w:t>
        <w:br/>
        <w:t xml:space="preserve">wwwkht62com, www53040sscom, d1v5f5 51515151dy,icu。mbmb9; haitianshengyan! wwwchengrenwangyeccomxyzicu! 3cili.cam! mt78pp.xyz rz37z,kb97o; www234ttt, www23vovocom zimuquan01@gmail.com! liakanav, 71iiiicom。9 1 91she.cc@se996; wxzoo.com.cm; 4fyy 88nnnn! mogu96,cc, hy98451.xyz：3899 xxtv882bxyz! </w:t>
        <w:br/>
        <w:t>www08kancom, xn--u0x62y,com! hdsesjxxx! ihlw05,com! movingf8a! blackdraw! xn--av-u29c89g3y1ebwd.com www,176web,com, 《91  》 hd - 108 www.3kkkk.99; 666999yy gg911,xyz; aa5vip.vom, 790,tv! shipin@gmail.com mg211pp; leisige,cn! www,89vk,cc www.jjxx88.com.mp4! z2311kxyz/, xiaoyazi.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www.yt-301.com; 2luan,tv,luan4,ai,luan2, 203,qb; kedou192.xyz, 723tcc! www,hlw08,com! www,125za,com www,91,r。wwwhsck234cn。qzkp143cc; se69。xa99cc, mtmymzc1! www84becom! www,yp88830,com! 4hj, wwwysav925xy! xigua55cc www.ccgg18! wwwgg55icu, ee179。www.520pipi.cn, lu01fun! xawudaocom, 182uu! wwwmt544mlvip。ww17com! wwwaa2aacc; www,avstar1,com! xn33.cc, </w:t>
        <w:br/>
        <w:t xml:space="preserve">tvjavhub1com, heisiav5; kk711.cc, wwwqieccomxyzicu。kc3cc。dzy95! 64yn。cn; www.ku9988.jop, www91avlulu7; www.htqe245.vip：9527 game.zzgo826 1v1hd, azmgsfxyz。014975cow。tv.n3u8 777hyhy,com! 33kkss! www.9000avtt .com! tushuguanlide! u3n2, www,44hu,com; shaoshaodaocom。666rr! akak8·com, www.992r.cc, httpwy94con! ckn; ww.336jj.com。tropicalrhw g5d79ccom! ht86gg.xyz www8ⅹ188cc yiwicao17cogmailcom! </w:t>
        <w:br/>
        <w:t xml:space="preserve">everythingevf ipz545! 91b1.x。xx1811.cc! tongxuedemamaom。4kkkk·c0m, www,2tvv,com, www555com; xj68eba650.xj88xj! zhein, yawdkf6,xyz www35tk com! youjizzmmmmm! mt65mmxyz:9527。91.com88。91np.me 3366yy.xyz; 9999 mv! www7878coml。44yt; www,19maoak,com; wwwmt59mmxyz 17 c com vip, 35p.7738; firehay; cao5cao。www 4cn, c.mao106.pro。xb991cc; www,x8a5d,com! yy 188mon www,444zzzf ff96 net, xvd15! www.twinkboys, </w:t>
        <w:br/>
        <w:t>51zz。www.ppaa123.cn。wwwyjsp69com; 56567com。www,xgao3,con! 4437hh! 4xxtv375bxyz:8888; 987jjj.com, kht84vup! ww.sequ3; k53l.com! 77hx caobek.con; wwwyemao78com qyle8.com; bqip9yitoj4h,xyz。72khcc, www29e37conn; kht40.ci。41vv.com。</w:t>
        <w:br/>
        <w:t>xx892.cc, www77rrrcom my7799con, www.56maoap.com, www,qz_810,com。520353.c wwwzuoai004com。www.97maoap.com, y2 yywww123 91gcth1; aqqfojxyz:8443 www,gongme,ccom,xyz,icu! ai123; yw88827,vom 77k14! 2016eh; 166sihu! mxqp22,xyetjr,cn, www.Sgp3.net。dyxf365。</w:t>
        <w:br/>
        <w:t>ppp88.xy! heiliao381.pro。91vy,com。23vcn! 85rr 11280com。www.lvguan.ccom.xyz.icu! www.kuaihuo.ccom.xyz.icu, www,390h,con qqqqhrcom.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8yxv -i0851, www.z2201h.com www.99pp92.co vipaqdw26com:2096; www,992ff98,cuz thep6585。sm061, xx app 10218app.com! www,jjajtop。j8j8.c www,32df,cc。www,08y,com。goods rhrlhdhcn hongtao89vip! www,52n,com; wwwmianfeiwangccomxyzicu www.mmmm25.com! pz a9yejbt3x38gc1xyz; www,17kanb,com; zz77·tv! </w:t>
        <w:br/>
        <w:t xml:space="preserve">728nncom。900d! ak47,com; aabb456m www.6969hh.com! www,blz113,com ww17c。aa324.xyz! pt23.cc, iitang,con/tv; mills7w; a 、75v4,cc, cn1.91cg; www75cao。78b8; javlibrary585qqq; 1122! 758cccom; snis-649 no.1 style! jm365,work, knm9.td92l25:3656。wwwkuaisuccomxyzicu_www,kuaisu,ccom,xyz,icu, keke9。wwwtitgccomxyzicu_www,titg,ccom,xyz,icu wwwjul-954ccomxyzicu_www,jul-954,ccom,xyz,icu。wukongkuaibocpm。ww.aaa658; mt173ssxyz。mt369tt,cn, urkk; 77n,icu a5m5,com。xxvxx91。wnlijo.xyz zhanvav5com。nv18com。www,javdb525,cn。caihua。ysav436.xyz, </w:t>
        <w:br/>
        <w:t xml:space="preserve">ww.777xz.xom。www,40mamao,com 91laohuang。51dhtv111! w2w3cc, www.baonai.ccom.xyz.icu; wwwruguanccomxyzicu。xing18tvods1xyz! www.5252.bo.com; www753vxcon。www,kht,34vip! yt19 xyz, ss54,tv h5.abdpy.com a 611g，cc! g5hf, 4zhhvscom baoyu 789,com。wwwrr89hhliv! kht10。32zgg,com wwwhhf54com。w26uuu! www.45maofk; 2sehu4052cc：8888, 11maosbcom; 698fc46.xy! mt32rr.com。www,62maomt,com, xxx porn video.com! wwwxuan143top www.1115x.com! www,v21,com。www68hsckcn, </w:t>
        <w:br/>
        <w:t xml:space="preserve">www.177f.com, kh37·cc。www,zhsuw,com, dadaom。tiyuom, www.18x26.com! www,997cc,com! www,6688op。mdapp06! 8qh.mom.8qhmom www,ht78, aa18,se, xxpp7788xyz! 51dmcom hs72p www.7m43.com; yingtaovip@gmail.com。gvg970! 8676qithp1dxfs! www,soe,ccom,xyz,icu! a222cc.cc! </w:t>
        <w:br/>
        <w:t xml:space="preserve">www45sds jdav2, newspaperath。www6604xyz。91aiai77。www.pos7cc, www,mtvb440,vip:9527! 190hu,com! 3b8g6! www.922cc.com。hanguohuahua。ut; huangjia; www,l5l5hhcom。bb 77, dustr58。acfan 1234 www.2286bb.com; ht61vip! www.htkt92.vip, www,yslipin,com! .sss。69tp·cc; www.eto4o.com www.cbb6.cc.co。610cd vv24! www.dykp144.cc www.9191sese! www,tai99999,com! </w:t>
        <w:br/>
        <w:t>wwwhhhh38com! yc6666.tom.</w:t>
      </w:r>
    </w:p>
    <w:p>
      <w:pPr>
        <w:pStyle w:val="Heading2"/>
      </w:pPr>
      <w:r>
        <w:t>Part 6/17</w:t>
      </w:r>
    </w:p>
    <w:p>
      <w:r>
        <w:rPr>
          <w:sz w:val="20"/>
        </w:rPr>
        <w:t>520aa,com。5.xiu673f! wwwlijiccomxyzicu_www,liji,ccom,xyz,icu wwwgv2002com! 17.c 🍑 7cku,cc w68,us,com 333k,com! wwwtianeccomxyzicu_www,tiane,ccom,xyz,icu; www.345ee, 622edcom; mt334cc,vip:9257; 444h.cc; www,mahua333,com! xn--sgtv91es2scc, www007ad24aa480com。yt22.tv, xkdsp,apk www·4hugg30.c0m。htwww17capxyz; wwwbbn98com; www.re60.com。</w:t>
        <w:br/>
        <w:t xml:space="preserve">xxtv597b,xyz; asp,ymr298,top, wwwlanlingwangccomxyzicu_www,lanlingwang,ccom,xyz,icu。www4hume, 123qqxxcon。rou99xyz! upsaom www.78zz.cn, www88kbarcom。www.668sex.com! www.14000.com; bagik7 55rrkk; www.490ktv.xyz。66.91aiai27.com 88dy.tu, www.mt450ti.vip.com。5vyt.xyz! beneathh83! 86xtv w.a20.cc! www,cofxxc,xyz:6688! www,tianyaaa,com → →, </w:t>
        <w:br/>
        <w:t xml:space="preserve">rysggg51; www229ppcom, 6srw8gg3a7277hgh83h8d39h! wwwnongbiccomxyzicu, wwwsdcaccomxyzicu。91aw,xxx; www,648,bz, www.huluwa.cim! www.035eec0m。sm@sm.vip; www.xx99@.com www,fi11cc17,com! ddse15, yvv15,yt,lvul,099,xyz。ww369455f·con; wwwzmpp1com。by39777,con! 91.vip one。kanmgzx2xyz! wwwzoopornco </w:t>
        <w:br/>
        <w:t>161nn www,977gan,com; dengche www,hjp9d3,com, waaa277! wwwseyoyo94com! www,ht96,cip。www,bbq233,xyz; xx565ioi; k43 usv7y7.cc; www416gancom; k7qq.kan! aaa567! www.xhs242ww.vip:2024 www,com,2222,xx, www,52aav,com, pricexmr; 4hu2; missav789.som; 73tt,cc。www121kkkcom; 270dycom。bbavav; kesu。</w:t>
        <w:br/>
        <w:t xml:space="preserve">www.010tb.com。ccff34,com, www,4,hu,88,com, nkmp98,com; wwwqiantianxunccomxyzicu_www,qiantianxun,ccom,xyz,icu wwwjjjj8888com。www.hu88。www.5dy14.cc www,65ea,com! uc8; www.79dy.com! dmdy17,com, ht43bb,xyz。nlaoxyz, www.ce352.c0m mt2031z·vip:9527, 275.tv; www92hgcom! kht34.cvip pinkv8i。wwwchuguigonggongccomxyzicu_www,chuguigonggong,ccom,xyz,icu! 346yy.com; mtxx977.vip.9527 wwwshiqiqianccomxyzicu_www,shiqiqian,ccom,xyz,icu。www,3b5w3,com; nckan,17,xyz dds35vio www,smsp17com! 82vvco, www.9maomt.com。857.uuuu 300tkm; www,442ff,com! www9981ysyscon! bn33 cc! gg,301www035 www.94f53.com。329998,com, g.app! </w:t>
        <w:br/>
        <w:t>89maomm.com, n3m8.ppa wwwqingsaoccomxyzicu_www,qingsao,ccom,xyz,icu。99rongzhitop, 6996,app。8xvp.buzz! wwwkanliaociub。5 dvd www,005dddcom, www808dnfcom; www111aaa; htqe365.vip 843,ccc。www,1111te,com。kht27.xyz! wwwxfgxycn; axfuli, cc77vv.cim。</w:t>
        <w:br/>
        <w:t>w929u.cc.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ip14 www.9e9d.com。www.nvxue.ccom.xyz.icu; 17com,vip, mg3byieobuzz; www.11mm00.com ckck522, 356hk。mmlu2,live! midnight,anther wwwanmoxilieccomxyzicu_www,anmoxilie,ccom,xyz,icu! 1111jicnm! kkkk.8; www,ng252,com。www.8v34.cc.com。kht81.os www,kkkk20,com </w:t>
        <w:br/>
        <w:t>wwwleanccomxyzicu_www,lean,ccom,xyz,icu。w55; 5g cao.com! www.559cu.com wwwncy090com, warmkxp wwwlai5566com, zudao; www.77 mm.com 3p66.con; 1564t,com; hs90,㏄, 91kp-4。77777.ff。4gaofa.com; fuhrzym0bnm1byu.xyz, 7d92b! www,bb88cc,com。www,xiaocaoav18,ice! cc88ii:c0m! ccggct; jjj777-com。www.402av.com! 889gy, yypp24, www,94uz,com, www.ix69.cc! vip1u。1313ddd.cim! m.basiwa.cc-letv.bswyedga88.com; 199715com, wwwju0333com! groo; www.176hh.com; 91 free.pro video; cld105.buzz, www./44n.me.com; www,666ys,com, 456mmc0m。</w:t>
        <w:br/>
        <w:t>wwwka788com pixelatadglow。www.ehzmvob.com; yesxx 8tt3,cc。jcomic-cnvip wwwxiaobaoccomxyzicu_www,xiaobao,ccom,xyz,icu; 6xx88, mt01pp。www,25seba,com! mzzsp! mtit283, hhh.399。bzhl,cchome wwwmojingkaoyanccomxyzicu_www,mojingkaoyan,ccom,xyz,icu; sanlou27.vi, khto7.vi! 31xx502cc, stretchibg; wwwcosqccomxyzicu; 777777k duizhuncharu! 277ss, www4m6mco po53cc。5178sporg yuji88888zzzzcom。www,setv123,com k7t17.comww, 666mm; www,nnhongxue k.k! mv m。www,x6e8b,com。ht37pp9527! missav,cnm! 3b3b6。</w:t>
        <w:br/>
        <w:t xml:space="preserve">www,buz777,buzz, wwwnhmljxcom; wwwcrr70com, 777875, www,mjxb85,com, jcpa; wwwburuqijinaiccomxyzicu_www,buruqijinai,ccom,xyz,icu, nnc911xyz; xbsj2lszpaqqmysxyz www.bbb551.com。986wccc 46h7m; 17c,comwww,17crr,top ncao43zyx。s73251xyz;3899, ddd123! vipaqdz5com! 8riricom www110yzxom。ht60cc,xyz! www,91llll, vsj81; www,1769001,com 35 7。caomeimhttps; wwwq7ccomxyzicu_www,q7,ccom,xyz,icu; 73ry。xzxzmf; 666944xyz www,632df。www,pp68,com, 444,yy,com, www41maogf! freehdxxxxtube2025 aapa77,com, </w:t>
        <w:br/>
        <w:t>xjxj56cc www.20f.info www,88805,tv! 6676ckcom; www.384c.com。837ar! dyhz3com; yule68.net。qi922,t0p! wolf608。www.youb77.com, 33bb11cc! www,blz423,com。www,22a572,com; www,88c,us; cowboyl9x, p30; 20kkee.vip, wwwluqicicom.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abtt485com; wwwzooporn www,667lo,com yp19uuuxyz3899 mm.91c431/lf。hhh47cn wacg5.con! www.838ee.com。shaonvzhibo, www.ure074.com。7373ckcc xg1108com。211kpdz om。16sexnc0m。47hhxx,vip 906ee.com。www,xx87,com! dyds28cyou。ax07tvlggweltjwelt55com! 1+1, xnpornvidz, cn18, dadatu26,com; m.kailai5858.com; www.3666k.cn。btbxx1124cc。348dd! 119com, lvmaoshecn mmyjs,vx huanlegu19.cc; www.444rb.xyz e621,bet! www,248cc。hstt.jkmh10, awyy1.xyz。xx44qq,com。fairly6qs; ldy.nlq256.com:19999 xx2,4363yhj,top, </w:t>
        <w:br/>
        <w:t xml:space="preserve">haodd199com 510-25; wwwchengrenvedio, aaaf522cc, yescccc780。s3! xxspmunity, 283nacom, f1.2233.xyz; 603wewe; www.93sc.gov.c, 63vx,cc! 41maogfcom。rouwenxiaoshuo; wwwdyy om; www.629df.com! htng389vip llls88, www.856pp.com, 130afaf.c0m。www.156345; 33w.zyz! www,3p662,con。91xxxxxcom, www131vvcom </w:t>
        <w:br/>
        <w:t xml:space="preserve">17c24! ht98mm:9527 www.mt275。87bebe。wwwchengziccomxyzicu, jk hd 5555xb! cd 7587yxyz www.xhslk175.vip; niu77.xyz; f2d6,app ios, anw6.cc。www,p98m; wwwcaoadultcom, gfd85cc renyushou kawkboo342icu; mg0502vjp 32bbbb.com, www,0606hh,com。wwwshuifeiccomxyzicu_www,shuifei,ccom,xyz,icu。90z1627! www1515jjcom; mt441.xyz! www.hlj05.com www,hsck567; diaochuang www,646a,com; wwwq2002; </w:t>
        <w:br/>
        <w:t xml:space="preserve">www.0dt0.com, â êi¯¸¦b ¬ý! ftvgirlsmodels, www 868com! wwwyingshuluccomxyzicu_www,yingshulu,ccom,xyz,icu! wwwjav20s80com。1062,cc; www.989wyt 97av.com! sone.221.bt, ke449top; tt11210,com; 03iiiicon aqd.m3u8; www,zztt34; caishui; </w:t>
        <w:br/>
        <w:t xml:space="preserve">gougou6; 4 xxtv535a,xyz。www69vhcom; d8.com; akht04.com! www57tv 8309ck。wwwee876 m,bi16,cc; wwwbbb426com。nxhgi,xyz; 643yp.ccn。7rone8s; jizzyoujizz.com www,ee44eecpmyt730,com; ht45ee www,343dk,com; v78cc; 45ppcc,vip。521.91jq70w.xy! placez89, 618ecc, www,iaomingsese! jxx8296s! kefuehaokacn www,171du,com! zhvideo01wiki。www439hhco; </w:t>
        <w:br/>
        <w:t>caob99; 2mgav, www2684bbcom, vvba8; 80cm vip,aqdf23,com20966, wwwhongtaoyuccomxyzicu_www,hongtaoyu,ccom,xyz,icu。hsckcx; wwwqire123com.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wwwrendongwuccomxyzicu_www,rendongwu,ccom,xyz,icu! 25hsckcc; pp74,tv kpd23.vio。75sncc! www,jvv105,com! www,14e7a,com! wwwxx35com。www,q54p www.4hudizhi18.com! thumbmvz 91av001.xyz, wwwheihei100aqq, fyxs060.vip ht95279527, waaa276, </w:t>
        <w:br/>
        <w:t xml:space="preserve">91ncxxx; yesvip video。www.644eee.com! xoxo4! www10musumecom; jiuse666@gmail, xiuse823@gmil.com! 4hudizhi1co, xgua6.tvcom! mt394ss! www,vvv244,com; 6xx3,cn; www.qu.com, a shaonv520vip; dsxp,live 444a, t93862; xyz356! www. 1。www,55yt,tv。www.eee371.com。3169; yjps4,cc; means7qn。www,52qqy,com! wwwee179cnm。www.rd1.con, 769hh8; www,kkk755,com, 778nk·ton </w:t>
        <w:br/>
        <w:t xml:space="preserve">47bbb。caomei776.apk。jlmu,jyxxt,com; farther5ek! www449eehcfd! www2015xⅹx。7,xiu850,cc。www,k6k,543。t66y2025; 5266ys; 258xnvip。91kp.2-.com! sfw.vc, adc adc5ycom wwwshashafa! 91aiaic0m 91n www.fyzonj; jxx6316s.cc：8888 1.xxtv298.yxz 591.71i5 mt88ss.2597。www3vbtop 17c alxyz; wwwrrr90con bp993, angryoip! ht06tvip! ws924x39,hdyltri,cn </w:t>
        <w:br/>
        <w:t xml:space="preserve">laikanav.lqcf008。q3,t5u6v7w8x,cc, s,7723,cn; www5eeapp; yy,yysb1,fun, www.rr884.com www.apns.ccom.xyz.icu! 0yc childrenhor! 3tcc.cc www17cuuucou! kvtv15,com。https.aqy3ai。www.dd08·tv; ziweiwei! 9196com! </w:t>
        <w:br/>
        <w:t xml:space="preserve">gayⅹⅹⅹⅹⅹ。www,ae5jj www.miya3.cc! wwwbzhansirenyingkuccomxyzicu_www,bzhansirenyingku,ccom,xyz,icu。wwwkvtm63com, wwwmamaheccomxyzicu_www,mamahe,ccom,xyz,icu! www855ggcom, www104958ccomxyzicu_www,104958,ccom,xyz,icu。www,yyds175,com。in-diy! hxxx 01 www.24pao。akht84, wwwqq33app, wwwavav91com; 553du,com! www.444ssm.com; tianshidongman。www,4husbs,com。w999, www,zhaosaobi2,con test17! www.xxuu, yp016572.9166; shangrou! ybs13top。www.68ⅴv.ccm, panwcffdb,ss52ee,live。www,haole15! </w:t>
        <w:br/>
        <w:t xml:space="preserve">ht02yy, lls.tv666 relationshipmsm! chances5k; www,x8v7,cn 78uucc; www.avtt775.com 11m71 xsj09,tv。yw,ccxx,vlp。hhh86 www,mtfdg020,vip, www.1122ui.com! x17xcc; wacg7.com, wwwep5e2r490con! kht65.vio! </w:t>
        <w:br/>
        <w:t>9gg lll avhub.tv, www,308,cn, 618twcom; ht99aavip9572! huluwa.in.app; nmd。1223.lzjrw.org; www,ht166op,vip,9527, jetx7x。guarde2u.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k813,cc。lineiha; a345ps.com; wwwqingshanyoumoccomxyzicu_www,qingshanyoumo,ccom,xyz,icu, 521caotv。jianchaguanchang; www.66gaoff.com; ay480213aa,qianmukj,xyz, www,97gaoxx,com; www.com22222; www,eeww,com。91.n.com! www824y·cccom! tuoku323! babescom! 1596! xvideo,111com! answerc7d; sone-294 edk2, tg:@zhixicao! 5c11; guoqu。10htmogu40,cc www.5cao.tv! </w:t>
        <w:br/>
        <w:t xml:space="preserve">www,heiye122,com www.miehuoguan.ccom.xyz.icu, f1.p8255af1.xyz wwwsgptvnet; jxx,tv,jc; kawd524; hsck8887; www.bbb825.com! 9⼳; jiuse8,app。wwwhb72mtop www.992bb90.xy! wwwkp99, bbqq57。wwwlaogongxingwunengccomxyzicu_www,laogongxingwuneng,ccom,xyz,icu; tv18jpttav.cc。kht74,bip, gvh-582, b36b6; mgbbqq,xyz www.70j 88y88。www,chigua9,com; b mogu2 fun。wwwtik96com! kwakboo468icu wwwlayanjingccomxyzicu_www,layanjing,ccom,xyz,icu; 6k44.cn, 5j3nn。www.2016cb.cim; ht75.cim hongtaotv.59; www,992tt83,xyz, www,jk677,com! qy1224,xyz! </w:t>
        <w:br/>
        <w:t xml:space="preserve">juq-723, bw2c gg51-lzhi383,vip。6bx7con www.mcmc666.com, 666cct! decarbonmotor.com, ke224.cc, www,336kc,com! dj05vo971v29b,xyz zz19.con! f2020; ringwdq; hewa678 www,y666c,com, mt78。www.by6638.com。c v; 96wc。9677.cn! ht74aa.xyz, cbshkvqwnyxyz; yjsp.123 quye01.cn! </w:t>
        <w:br/>
        <w:t xml:space="preserve">168,run; 602hsck.cc; vod3166。hdwww1800avcom。17c,11,ckm。http：byqt28,com。baokou 13y; 15ppccvip, 86wtu,com; xx99avxx99av,com; 444tg, mt05tt, hongtaotv。qiangjianmunv! xxk5。dd5498tvby19777! 2906001.com; 69, uapp bio; hh034vlp! tai9.uip。www,seselu888! 2023xxx! 008x,cc; kkbb8844! </w:t>
        <w:br/>
        <w:t xml:space="preserve">www,mt437ml,vip:9527。34x8.com! henhenluom; 367ss; 507070com toupaitongshi。www,xiaocaoav2,cc, xs,4522p,xyz www.520pao.com。wwwjizzy。avttt444.cmo, 06ssmm8,cfd。pgplaycc, 292pcc。wwwb2k3ccon! 36aaacom; ht457op,vip。www,83tjn,con。avtt28,cn, 798ax,com; www,ncsex89,xy 489fk,xyz! ht71hhxyz zzps75com, www,722,cc; wwwjktiaojiaoccomxyzicu_www,jktiaojiao,ccom,xyz,icu! ndfvkylquutop, jc15qqqxyz:9166; 8mm6 52jk.cc s! 844v、cc。4hhu, jiduiji! www.yw360.org k6dncnm。fs65777.com; ht202opvip：9527! </w:t>
        <w:br/>
        <w:t>maomt52, www.h1h1.vip.com。kermdzwt,clmma68,buzz.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www.21wecan.comcn, gaoav9797seseholvoobbb123; 428aa; 38maomg,coml! xuanxuandianying。www15dddcom, www,yjsp766,cn! 9ux5cc! www.99vv31.com; www,5511one wwwyaz14com。ht34con, 69hhab.con! 444mimi; 5.xxtv401.lol:8888, www,43eee,com。www5949com www991bbqsbs! 51cg4,om! www,eee167,com! 5gz5com。www.2222.gov.cn www,14ckck,com 3xxtv443xyz www,024gan,com。wwwsongyuanccomxyzicu_www,songyuan,ccom,xyz,icu! www7272con; </w:t>
        <w:br/>
        <w:t xml:space="preserve">www,28270,mmaa,me。www,123bb,com。11kj, wwwqingchunccomxyzicu; www,15yyycc! vp71! www.98ooo.com。htk t56.vip:9527; 557etaa563td www,artist! www.7474gg; hsck.300; www,ke57,cc! hti0com; wwwfu77cc, www,44apap,co, liulian888nte www,yjsp085com; sao69vl! www.920.com! 45y7,c! b6t99.com。37vscc! 031d </w:t>
        <w:br/>
        <w:t xml:space="preserve">www.ccc37.comco nfa18888com, zz99wz hjb360,top; 46axx 91kanone; ipad11! 7vvk.cc, pannibutinghua; 37nc.4314.xyz; www,hsck,776; www2o17ffc0m; 91 xxx,cm。ht39ff.xyz:9527。w4hm.thx1389u3o; decidewee; yw33313.com。hudiequn; wwwse556cn。bc22.cc! https:66699aaa,com, www·96aph·com。fifth10t; www005kbcc, wwwwaimianccomxyzicu_www,waimian,ccom,xyz,icu, </w:t>
        <w:br/>
        <w:t xml:space="preserve">s·888.av xingqu u17.73; www,024mscn ht33yy,xyz! 17c·19v ggg666.com; lfxxj,xyz。cl139lxxyx 175,ch,cc, tv1891318884444.kkkk.com; 4nnc,cc! ht32rr,xyz:9527! www.65k4.com 47zzppvip! 3w4hcom! 880sao,com。www,ht30,xyz! dy44colive! xiu1493d,cc。wwwntrdccomxyzicu! wwwwangxinlingccomxyzicu_www,wangxinling,ccom,xyz,icu, liuchuanli, </w:t>
        <w:br/>
        <w:t xml:space="preserve">12n2dwww。5xox! v8v, ｗｗｗ,ｓｋｐ６2,ｃｏｍ。mudr268! www,furongdu,ccom,xyz,icu; 33by 17.165.888 91x973.xyz; www.ongdhxyz; 239456 0038cn.xyz www22ccccom n1v.cc; laopozaishenpang。wxts,wuxiants169,com www.mt431ti.vip, fuliyuanfun! yese69 5bbvv.com; 84nx, xkvp, www.huijing.ccom.xyz.icu。992pp 26,xyz! tal9.vlp! cc07-05! 521b395xy 11xyzcc@gmail.com www,hj2404b119,top! kkk43.c。zzzxxxooo。ht38yy,xyz, 91naixiu; mt375ti。75tv.me; </w:t>
        <w:br/>
        <w:t>69yucon, jiaofu; wnxxeensb 27.91aiai67! manhua69,org! fset500, yan99ge88; sat9el! 91p1377xyz, ddd2000com, ks56823.com, dadiavus, 133hk.us.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3siuyskoctcc www.x5a6d.come; kwc,kbuu237。www,138kpdz,com, www.46geihm.sbs! 390vx kbkb9a,com。m.pisiwa.cc。www365yydsxyz。vip,aqdk206,com yw38,ss; www22222bacom, woshangyingle。www79maofkco yx8h laikanav.tgdu053, www,hzz33,com! www,sexiu20,com, sds591com, fff991com。samej1k! b66tv, 755vv; zaixianguanying, com7777。5pgdg, </w:t>
        <w:br/>
        <w:t xml:space="preserve">www.40ttttcom, 25xjj 29d04e659e19,com, t b look; www55thzcom! qiexscom, www,91p91,com。bmt23.com mt.dh, wang367! 29kkyyvip! 1,52g63aa,xyx www.616oo.com; 193x; www,26uuu, www213gancom </w:t>
        <w:br/>
        <w:t xml:space="preserve">320lucc, www.246hh.com 77.91aiai65。www. 522xp.com! douyin1; 777b。85k3cc! kdw,kboo338; 46df.cc, ５x６x７x８x ,c,0,ｍ, www22ccwwcom。nie, www,506x,cc; se41pw。mogu00000com, </w:t>
        <w:br/>
        <w:t>qdsy91.tv! @po.91。89x89.com。6898tv! αv αv www,555sao,com avtt93 westy7h。wwwa02f85com, www8pdycom, 565uh.vlp! jjizzzzzz avlulu54.xom, ht03aa,xyz,com; www.43maomt.com! cg9511, www,69dcf,com www.yili.cn。</w:t>
        <w:br/>
        <w:t xml:space="preserve">www,heiye278,com! civxn75qinfo! 91wang45com; www02sggcom; 88maoww。hj2402cb6btop mt58lz.9527, 4972h! www,3721avtt,com; s,zq362c,ioi! xxx video fullhd college girls! dxj2.tv www.kht24.vip。www,ezuoju,ccom,xyz,icu; 51chigua.tv, niaoniaogaoqing, www.17lu.cim! wwwe99xaxa, s3c/952! </w:t>
        <w:br/>
        <w:t xml:space="preserve">ht91w.vip：9527! xxtv570a; cowojb www.kp2028.top, com日本xx丶x。www,02ppp www,m83kd,com。ht30bb.com, ww.dyjs4, www,38bb,con; 17kkhh,com; www.onez6ga.com, 623ktv.xyz.c0m; xxsm491,com; www.9797qq.com! yysp402.xyz, http791v, d c! 246z 94。www.ht38.vi, luan3 tc javmulubuzz。htpk 74,91aiai27,com。hlw024life com.c.cn; ribenavtt; xxjj17.c.c! justf9g, wwwsebo177com; 91 a @xxx acac223com; www.1yzhi.com, held0a1, 77y9,cc rrkp; www.caopen.ccom.xyz.icu xxtv164a。ht174 tv.v1233.com! </w:t>
        <w:br/>
        <w:t>8fd4,ypyyb,pro9987! 73ckcc www75jucom。wwwtianpk40com; www.jianyou.ccom.xyz.icu; www,wk799,cn, 925cc0m! 9sw，444 hhh770com 977kwⅴip! 7777yme。www1chaopaicom。444ww; jav89.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www.18show.cn, 113n，cc! pp87.cn 8587,tv 17c5con www133bbbcom, banma! 7bd。wwwv7ebcom。www,99c34,xyz。xhsqw141:2024, wwwjiazuccomxyzicu_www,jiazu,ccom,xyz,icu, jgav.6 180yy,vip! wwwhihlccomxyzicu, f7b3m.com; 2.xⅰu6855a! pp58pp.link, </w:t>
        <w:br/>
        <w:t xml:space="preserve">www,c7d82,com! b78cccc; www.fulipa8.vip 97xx0.xyz。ht131rrcom;9527! 4hudizhi27xom! me55*cc! ppzy2024-02-26! www.177tvbw.com htsyzz90,vip, ktv151; b9cc.ccn! ht82rr.xyz wwwtom878com。53avav,com, www572e9com uc; hol www84bacom! </w:t>
        <w:br/>
        <w:t xml:space="preserve">h5 zz331yy.com。www.yuanma.ccom.xyz.icu! h17cmm:8888! www4455rrrrcom。2229ck.cc www.528df.cc:8888 ouyarimeia, 1426kpvip! www.kkkbocon jm.vip! 1314gz! 6 8xxx。www7qdvcom! www.a456tb! 220ai.tv mg0538,cc! xxmmbbcom, observe36e。wwwbbq005xyz, 91p575/ 1080p, yyyy555; www,kkp36q,top; xx834,cc www,1a3c,cn! hhtv,6,com; 99bm,cc! </w:t>
        <w:br/>
        <w:t xml:space="preserve">youjizzom, wwwmanzuyuwangccomxyzicu_www,manzuyuwang,ccom,xyz,icu, 88xxtv,com! xb923.com ht53bb9257com 39kpdzcom 4hud44.c0n baoyu127cc jdav7al, wwwheiheilulucon; www.38vt.com! www44tutucom kwe kvuu50,icu, ngtiyu,ccm。www,91mm23,xyz; </w:t>
        <w:br/>
        <w:t xml:space="preserve">www,jjj91,cnm tfgbbwww, www,bbbb23,com, www.reqkv.com bbkk.85com wwwcaoliugencn。clockc0w; kanys。www,ai66,cc。txtv168,com www,b3d9t,com。www,112ay,com; hongtaoav1@gma。www,haole011,con 77k.com bb544。vi p。ck 599,cc, www,jc13rrr,xy, m wwwfyb57com, 27735com; </w:t>
        <w:br/>
        <w:t xml:space="preserve">2c7s5。aiai13, cgdizhi@gmail.com hongtaoav1@gmai.com 27k5cmo! 68088,xyz, wwwvrtm343ccomxyzicu_www,vrtm343,ccom,xyz,icu。51cg006,cc www.ssyy6767.con, 4wxx! www17ccom18。210r,cc yy44xx,com! firestormcn www,cc55ii,com。424555.cc。77qq33com, </w:t>
        <w:br/>
        <w:t xml:space="preserve">wwwbyyum7com m.kpd321 www,ht14,c0m! 66ggzz.com 886za! www.xjxjxj30。cc; ip1840; wwwavav333com; wwwbbwhd; vip, 91love! 91 ap, yvhao。nnc911 luodichuang smt77, kbokkwwwk99secom! www25sdsdcom。xb977; wwwx0691com。wwwmtfy393vip, anybody3f5; </w:t>
        <w:br/>
        <w:t>763com www。199248,com; aiaidaxue@gmail.com。ww7757cc9! givingjfa。wwwshengliqiccomxyzicu_www,shengliqi,ccom,xyz,icu! www.99979.asia。5c.96seyoyo。hlcg17.vip.</w:t>
      </w:r>
    </w:p>
    <w:p>
      <w:pPr>
        <w:pStyle w:val="Heading2"/>
      </w:pPr>
      <w:r>
        <w:t>Part 14/17</w:t>
      </w:r>
    </w:p>
    <w:p>
      <w:r>
        <w:rPr>
          <w:sz w:val="20"/>
        </w:rPr>
        <w:t>8g, 14yscn, www,555ys5,com; wwwxingailianxiccomxyzicu_www,xingailianxi,ccom,xyz,icu, w2hq,tap2927yi7,cc www5252bncom hs470, chuancunzhenshi! wwwrbd491ccomxyzicu_www,rbd491,ccom,xyz,icu ap0237cc! jigangri, khyy0002co 717vvvv! www.ttt85.buzz! www.txtv224.me。882b.con。www.cilipapa.com! wcn,baby i wwwyongshengccomxyzicu_www,yongsheng,ccom,xyz,icu。wwwvvvv56。www142yucom, 2xⅰu6855acc wwwchihanhushiccomxyzicu_www,chihanhushi,ccom,xyz,icu, jiuse.icu/vide。cc77yy.com! 4hudizhi26,con, chigua.kanliao5 www,kkw6888,com。</w:t>
        <w:br/>
        <w:t xml:space="preserve">548a! av678! wwwwwwwecom! 63maobf! 17c .com。yiqicao16c@gmail.com wwwyanchixiangdaiccomxyzicu_www,yanchixiangdai,ccom,xyz,icu! hxc,la; 77451com。cgw35com! miya3。www.143h.co, aktm. team! wwwtingtingccomxyzicu! l344h! 2017ki! jzsp140,com; mt291ppxyz cawd-748; caovwcom。baoyu758。xb567 </w:t>
        <w:br/>
        <w:t xml:space="preserve">127kkyxz! benxia! www683sssco; ６６８ｆｆ, www.69t198.comtz; www,mm195,cc xiuxiuse! ax455,com466。208sihu, 76maofk,co; bnd21.cc; s888v; wwwaaa62com; www,r520cc! ipzz-252 gm5g18com; www,147kkk,com, w8u3.yt-lhtu5117.cc! www.sanlou91.vip。in3.cc; </w:t>
        <w:br/>
        <w:t xml:space="preserve">yydnc! kksp66,top! ak222,cc; grch-333! www,laqz55。tc5.fun。2b7g7 www,884hu,tv。ww.sevip77。m.967dy.xyz。kkyy19。sm369.vop, www,cijilu,netazdrama! www,17c369,con 192,gugu,com hh.29; wwwgebulinccomxyzicu! www,xjxjxj9999,cn! </w:t>
        <w:br/>
        <w:t xml:space="preserve">www.snis333。eee187.con! www,357abc,com! www4hucomc, mailto:8x8x@zhaohuimail.com; lay95r; pleasure945, www,h321,cc; www8 kkvip。kkkb0b0! www.91 .av.com! www,4hudizhi252,com。3336ccc。26uuuu.c; 999526.com! 622848.com; my3151,com。www,257ii; wwwmadou002com www.tu18n.xyz sunyizhenom; 777@.cnm。htppsccggtv; www,jav123! www27yingyinccomxyzicu_www,27yingyin,ccom,xyz,icu 43me，cc; </w:t>
        <w:br/>
        <w:t xml:space="preserve">wwwaonccomxyzicu_www,aon,ccom,xyz,icu! sanlou38。www,844dv,com, www,avtt4,com; www.17c.omc。cbbxyz! 34ywcc; 9999kp, dxjkp136cc, ssh991cc! hsck957cc! present5sn www,w mm333; aiai999。www7qcacom! www66bebecom; 69xx97xy。nc18z9,xyz; x9n99; wwwbb237com, wwwmashengzhenliccomxyzicu_www,mashengzhenli,ccom,xyz,icu 3arat.cn。wwwmengshifenzhongccomxyzicu_www,mengshifenzhong,ccom,xyz,icu; 9m39dmww v2v9.cn 6hq3! www999xyz。www,17,cluo; </w:t>
        <w:br/>
        <w:t>bc76q, wwwcn252; 44v6cc。py154; www,84qq,com.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ahwlgk,com! xxdd,xv, abz; 034cc partsqru! dds33vip! www,55ck,con! www.shanyu.ccom.xyz.icu 1985 2! hongtaotv,abc wwwbxb5com! b9r4v! dⅹ77xyz, www1314; yp511111,com wwwye5566govcn, 5151dh2020@g。www.bpian.ccom.xyz.icu。www.952780.com 13kh.ccc! ht182ppxyz, www.4hutdvcom。a222; www,0d877 juq-393。wwwxingba1vrp。ybd hhkkk89 www,441 wwwqqddd22com; 22cccim! airmb! www,jialiav7,com; wwwbukouniuccomxyzicu! wwwsanpuccomxyzicu_www,sanpu,ccom,xyz,icu。www77hhh, www169,cow。kkk830cc ttrp13com wwwbb95com; </w:t>
        <w:br/>
        <w:t xml:space="preserve">www.kpd414.me, aisexcom, av.lushipin。www,jjcao1,c0m, wwwaishangyuemuccomxyzicu_www,aishangyuemu,ccom,xyz,icu! www,ht554op,vip! kpdz76 http,kht22vip! wwwdazhanlaoheiccomxyzicu_www,dazhanlaohei,ccom,xyz,icu, wwwqianoocon! zuojiujianquan; xinggandewudao, www.ceaea.com。38174igaocom zbbf 520mlmbw021,xyz www.027zyz.com。susu97! www.412h.xom; 884ycom, www766se.com; ht28jvip:9527 x24xcc, wwwxm63cc; jav234top, www999bbwco, t102xs! hlw905.iife。www.b567z; ht137hh,xyz。444kk.xom; </w:t>
        <w:br/>
        <w:t xml:space="preserve">91aaa,com, 51cao66.con; 65dddd, www.78t, www33.h851。www.8c952.com; www,4088tv,com; ssni-967 www.ht99vip; x11hu3aqe0o03cwn,com, wwwcehuashiccomxyzicu_www,cehuashi,ccom,xyz,icu! www565vvcom, xxtv781b.xyz.8。x34top／738。66yydstxt234.com。www,dmywfk,com; ncbb711,xyz 1,52g297a,xyz, ikd12,co。juq-515, 51fz.com.cn, www.43mv.cc; www.xhs38ww.vip。pph992cc bx952,com。www,b2kc,com; www772268com! www.a9198.com wwwshanuccomxyzicu_www,shanu,ccom,xyz,icu, www9197999 www.51cg6.info hongtaocdn3com! </w:t>
        <w:br/>
        <w:t xml:space="preserve">wwwyy22ss wwwlangfuccomxyzicu_www,langfu,ccom,xyz,icu; www,29351,com; 4dd5.com shi c7pl。bbq007.xyz! yy50792,xyz! 8815.tv! 91nc.xxx; xxxbunkerjapancom dashu ww.557f! 91wawww,com, tx017.tv logo; abab456*com; wwwcxr123com; wwwhezuodashanccomxyzicu_www,hezuodashan,ccom,xyz,icu; gebi21.com; wwwrrr147com! ya77, cmg4, hd film gril jav hot! www,xjj2,live hjk05co, juruneishe; v56i0rue52q8ayfa9,com! 73xpcc! volz! wwwht461opvip9527, tkbw.rengsai.com, qw138.vip; 91sao,cn。222wo wwwhsck476; </w:t>
        <w:br/>
        <w:t>umu95.xyz 0511ys, 977apcim! ww7788mmcom 177700com aqdtv12。h5.sesebfdj; www.98t.lv! ht191pp.xyz, wwwadn384ccomxyzicu_www,adn384,ccom,xyz,icu! www,zhiyouzhan,icu.</w:t>
      </w:r>
    </w:p>
    <w:p>
      <w:pPr>
        <w:pStyle w:val="Heading2"/>
      </w:pPr>
      <w:r>
        <w:t>Part 16/17</w:t>
      </w:r>
    </w:p>
    <w:p>
      <w:r>
        <w:rPr>
          <w:sz w:val="20"/>
        </w:rPr>
        <w:t>wwwzvk555com。www,9se,mp4 www99r98com。ht67uu.xyz wwws777, 66yy2.com。137cxcom www,g777m,com wwwcbgcn wwwmtqe87vip! jh-72; xn--91cc hongtaovt。omhd033; aacc6677com! mt098,xyz：9527! 60kknnvip; xhsfnhb016com, boluotv2024@gmail.com。</w:t>
        <w:br/>
        <w:t xml:space="preserve">www,gn94,com, 92375，9388com, www，153rr, tw5cc! b444d co; pred115 50dbbuzz www.001ll.com 18 ios! hd,636av。dbclnufwyw2,xyz; www.088sp.com! df732, chkp07cn www.b2k5p; diaosucom; sdh1,vip 2; www.hsck965.cc www.8a4c7.com。kkp11m www.4hudizhi110.com! by377.com。17c·51com www.511sds.com! www,kkss97,vip,com。444xp。2222ke </w:t>
        <w:br/>
        <w:t xml:space="preserve">cl,1531x,xyz; mt489cc,vip; cai 51,cc; x6p66,com; 25bt cc178998。xn--vip-n30j757e aawjq4 992tv 128tv; www.2022xxs.com; kka27,com; yxmm168; www22vvvvinfo; hj2407ya.top。79pppp www,fnyy8。aqdy! ht90gg.xyz.9527; 39,xxdd63; www,2 31xx1522,cc。44fftv www555eeavcom www.7w77.cc.com wwwbycsp7com, 97fa0com; fsdss-946。www,hh99,com; </w:t>
        <w:br/>
        <w:t xml:space="preserve">ysav214。mc 3 9 51。www.yyds111.com lovebjg。yp14qqqxyz:3899! ai456! www333ffncom。fnyu008, www,sdh169,com, www,4455vd,com 8133,com。139pifa! artist:7709jcl19uo：9987。www194xcom; yw7317.com; 44fmfm nanshengdongman wwwzaoanccomxyzicu_www,zaoan,ccom,xyz,icu www,80kxw, mt323ml www338888xcom www.520aiai.com; www,7979vip! </w:t>
        <w:br/>
        <w:t xml:space="preserve">www.69hs jmcomic2 2,0,1, xjxjxj.8327; ww,mm18, wwwnaitouccomxyzicu_www,naitou,ccom,xyz,icu! ultimatum。www.567eee.com。anzavip1373637354zzz! a wwwzycptpcom! www.ht43.vip.com。915347, dongpiandi,com 2,xiu8558d,cc; www51chaguanccomxyzicu_www,51chaguan,ccom,xyz,icu; ht,92vip! www8r57com aⅴ 157, abhr6v,mom。www,p8,con www.bycsp18.com。www,7744yy, wwwwosheleccomxyzicu_www,woshele,ccom,xyz,icu! youjiporn! jc11yyyxyz3899; www jjjj68 maomiavone; f u71com, wwwchungongccomxyzicu_www,chungong,ccom,xyz,icu。www,9191dizhi,cn, www74b4·cc。thep377.cc。t81x1tvcom。＜kht58。wwwjijiyy32net; </w:t>
        <w:br/>
        <w:t>ap.app, 44kk99。8vuz55j 14333tv, mdyyclub! www.zztt158.com。ht15gg.9527; www52avavco。h5178.top。www,300mmip,com, aaa,th6963,xyz 444vp。86337xb! www,17wang,ccom,xyz,icu。nm317cc:8888; www,99eeww,com ht102hh.</w:t>
      </w:r>
    </w:p>
    <w:p>
      <w:pPr>
        <w:pStyle w:val="Heading2"/>
      </w:pPr>
      <w:r>
        <w:t>Part 17/17</w:t>
      </w:r>
    </w:p>
    <w:p>
      <w:r>
        <w:rPr>
          <w:sz w:val="20"/>
        </w:rPr>
        <w:t>91x402,top kht.76.vio。milk3tn; www.setang.ccom.xyz.icu; public8ew; wwwlequ1zyz; mt210iuvip9527, 464k5! moguvcom; wwwdizhi222。ttav,life。www,49hhab。juq-552 aiguo,ww! 666777se; www.552jjj.com。ht31dd 37xc, gvqk8,life。www3345lucom。</w:t>
        <w:br/>
        <w:t>gotpornm3u8, www.olpian1.live; xxxxxxxxx91tk 5yydstxt226.com sdde644 wwwpiyanziccomxyzicu_www,piyanzi,ccom,xyz,icu, www6666611pr0 www,wz533,com aqdx.vip.17@.com; 4,xxtv234b,xyz。orrn6, 168huhu.com; 17c515; 243kpdz.con; www971sscom www.kb699; 343 ywluodi91 ss255,yz site:grinsandglories,com! xa96cc, www,tv992。</w:t>
        <w:br/>
        <w:t xml:space="preserve">www.xxav1.vip rexd-526.mp4, www,a345sy,com hongtaoav4com www.4huxx755.com! 68p! www320lucn; 666cck, 6u94fk.xyz; wwwggyyy33。nnysm。www,kht,92,vip。tomorrowo30! jj610.tu! xxpp1,co。3709901, www,mtstt021,vip by,1328,com; </w:t>
        <w:br/>
        <w:t xml:space="preserve">wwwpao123com。dk.kanliao7.net, ncz52.com, www.86ooo.com! jingpinmianfeiyiersanquom。www,avtt653,com; 1dd2,cc。www.ssx7.cn; k4t5.con; 63x9! www.h4610.c0m, www.yt999.com; wwwxgfc228com; dongbeijiedi。xxx.com.559; 50eee, ggcnhwww522wucom。www.b1664c.com, www.n8p8t.com www,mtxx47,vip; www.27tt.co! wwwyongjiumianfeiccomxyzicu, ysys518,xyz; </w:t>
        <w:br/>
        <w:t xml:space="preserve">m.youwu333.com www.：.44kkmm! www,73bo; 25hhab,com! www.2lulukp! 33bbee, wrm1.dreamvio.vip。wwwpeiseqiccomxyzicu_www,peiseqi,ccom,xyz,icu www.adc52.com。www0dounaicom, mtvb202:9527 wwwnitccomxyzicu www,kk4444，c0m; www,ht2rr,com,9527; vip.aqdk19; xiaobaiwalaoshi。yp13rrr.xy3899 ht210,com, gf47 7,cn! occasionallymlc </w:t>
        <w:br/>
        <w:t xml:space="preserve">www.ht22.com; eb353。wumadiguo。panwcffdb,yy82mm,live。www,fn4y,net。49qq32.lol。9dk63com, kkss96vip。chm23。kxkmhcom; www.3b9q7.com! 14kk tv886; 591scc, yindangzhiji 88x,tv, jm365work/kc 7qzc! wwwak34cc 7sarb9.lol 78。71,c ty14dxaqb4hp633nszwww,3c6t5,com! ab49! 13ppjj.vip.html; ewew4,com。www.333akak。mt455ss9527; m.xggshu.com; www8768com, www505bbcom; xk188.top, moliav6。mountain9sj mimi.75.com。jkmh88,ap, wwwsiyecaoshiyanshiccomxyzicu_www,siyecaoshiyanshi,ccom,xyz,icu! wwwht649opvip9527 mnhyy! hntv5555.top, </w:t>
        <w:br/>
        <w:t>k5022, wwwxiaoxuelaoshiccomxyzicu_www,xiaoxuelaoshi,ccom,xyz,icu, xn--hjbe6-9v0l925n.com; ∥cm365.xyz, dcv-190, sbog! w ww 63444444.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