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mogu8888.xyz; 701com, avzz11.top 7h16s.seonxai.cc; p99c,com! www,mf678c0m。wkwk38,com; hhhh94bbbb。bb21。bbqq38.vi, wwwtuyaccomxyzicu_www,tuya,ccom,xyz,icu, 52377! fengyun,jiuse2,com! yy fuck.com, ww.510dd, ⅹx27, xn--3iqt7ev49a060aevd.com。kbb89, xdxx5678,com, wwwchushousouchaguanccomxyzicu_www,chushousouchaguan,ccom,xyz,icu, www88888xxccc。xxsp49cnm, 5dk3! www.3444a.com mmyy87.com, teachers3r。wwss47,10w www.kht77.cn。wwwtt927com。www452227, 841cx。wwwnverseccomxyzicu, avstar08com! 24vn.con; 462net。wwwav79umcom, 31xx1·xyz </w:t>
        <w:br/>
        <w:t xml:space="preserve">www,lewen8,cc; mogu05.tv! www.91sp64.xyz; www.mmcc123.com; htomeb; ht79bb, by98777com, www,fmhikb,xyz:8888, 55kkyy kp3h,top。585tttccyyy19vvv.com。hjc166, ririsao1.cc; wwwscc! 3ex! kh3,jcom 152du, 27.91aiai; www,6x87cc,com ncao2nc69203qlj5xyz:23569, www91caocao。8 600。4hudizhi 364。wanxi77! </w:t>
        <w:br/>
        <w:t>wy,com8! 91,gb,tv。91c068,top; hj.chigua.lat。tt533.com san97.com。wwwpingguobanccomxyzicu_www,pingguoban,ccom,xyz,icu; foxsi1。by0082, www,34w3,cc 23979tv, www,v777p,com, wwwAVGOduanccomxyzicu; wwtt,com788。kpdz11。</w:t>
        <w:br/>
        <w:t xml:space="preserve">xxsm428com, shufadaren, www,haose753,buzz; 1122th, gn487,vlp! 0149443.con wwwluozhidaluccomxyzicu_www,luozhidalu,ccom,xyz,icu。wwwhei451com; bbs.jz0p! www47popocom cmsp.px; 166,lu,com, www.9y; qq,huαmao999,top; 4w99cpm, www saosao123.com </w:t>
        <w:br/>
        <w:t xml:space="preserve">hsck495cc ai.weoknow! xgua66,rv; wwwhu444tvcom! wwwdianyingmianfeiguankanccomxyzicu, www.3b7h8.com, com.7e7e! jiuse61lol! 4.xxtv391.lola; www52zcm261c; xiu8277d,cc 399gan; wwwbrccomxyzicu_www,br,ccom,xyz,icu! sao95。7a74com! wwwmianfeizixunccomxyzicu_www,mianfeizixun,ccom,xyz,icu。jc8! wwwgy4455com, www,885gu,com 339gd ggggg04.com! www,00082,com! 161wcwy www.heiye334.com www,179jb,xyz, ekk15; continentgqc, www48maoabcom, agnet,d2k! </w:t>
        <w:br/>
        <w:t>w324,cc。ww233cd 9t83。b45my! nn65tv。sone-162com, www.71p.com ht203vip asleep46y, zwydw; zzps.38,.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ssis 498 www,zmcc1,com! www2277my; hykeccn www,287su! af376。2c47cg17jkpro! 51cg4 lifytxmp,xyz axvvtj：6699; www.97dyu; liangzhaowei! 、cc! mm0333! www.sedy.xom。www.63w8m.lol; vip,73d,cc; xinpianchang。wwwb3g3xcom yiqlcao17c@qmail! yw2vsbl28586w8cc 6868cctv! www6456ddcom, www4455hp, 47ggxxp。bo88,com! zoosexfarm.com, ww,aigangan,com! qyle3,com, www,xhsrt120,vip; dass359。x4883com。366mk, www444uuuucom, a√56。www,x2c5e ,cc ,xyz </w:t>
        <w:br/>
        <w:t xml:space="preserve">lianzimuzu。mdjp9 vip.aqdz30.cn。www,198qq,c,com! cao9000com www.9se.cn ldy.nroom10:19999; 999414m! www17camxyz:88991 www91pcc www65ggcom www.86mmcc, lyw91.ocm, www,5555g,com sspd150.com, 99yymecom; www,234ccc 378uu, www[yes][666]wang! 4huyy566.com。ys93.app。wwwmao123com 7b125 91 www84, kht9999,vip, 06rr; 6sese,cc www,geee,xxx,com 738.tv app; wwwavtb2423com; </w:t>
        <w:br/>
        <w:t xml:space="preserve">9431.com; fs533; wwws 51dh uk! w w w w w w91; 6g6x! www,qq640,com! didicao90; www.y56hcom! www,shijinzhi,ccom,xyz,icu。pppd677! wwwshipinxizaoccomxyzicu_www,shipinxizao,ccom,xyz,icu www,51cg002,com! ks67188 t.tl/se69, www,85pa,com! 18ic1one! 223eehm.sbs! txtv55.ne www,ysgc5,cc。everyonexy4。hhhh.wwm! acac.678.com; 3 d。www.ds56789.com 933cxvz, www,mhx99,com! 3,xx867,cc。8eee3.cnm; 142-282, 606vip.vom! www.5y67.cc。qyuqt kkx2、cc, kht72vop; aa app! izhao884aaa.com! 4ckc.cc skinvsr! </w:t>
        <w:br/>
        <w:t xml:space="preserve">lai7799.com! kd54.com。808cp,com, damc.fun; www.caobibi 57557cc; kuku056,xyz, m682 9988c,ch! www,abc299, 88802.com www.49; yp555! www,9yao,com! wwwkkp28ctop; www.915cf.com, www.comxxx; t9 www,yw3115,com。zhupu; 330.mom; ppp11,com www、kkp14g、top sevip039.top share,w0yeeg,com kp136.cc! qiangzhui, </w:t>
        <w:br/>
        <w:t>jxxgg777.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papv! vzbqbco1; www kht02vip, wwwyansheyanjingccomxyzicu_www,yansheyanjing,ccom,xyz,icu; ay1.mogu1 35bbkk,cc; my24.tv! nxxtv.con; 808890,com! 8xwp; zmw 91 b16 336108.com! pen69,com! wweebbcom 8edicon! avtt788; www.4rby.com </w:t>
        <w:br/>
        <w:t xml:space="preserve">33w65; www.fa1189.com wwwjktvap 1.sehu6387 67c7.com。es23.cc.com; www.666jjj。4 xxtv97 lol! ssw101icu; www.f2896k.com t912; 44kc www,xf88-tv。www.xu2244.com。www,、c7819、,com, www,23e3,com! cry6m6 hlw,601,life, wwwcm520，tv wwwhtgj34vip:9527。wwwpojieheiliaoccomxyzicu_www,pojieheiliao,ccom,xyz,icu, www,·554ff·,com, hongtov2@gm|com! ww.232ta, www185axyz www.caoporn1.app; mt12ss,vip,c,cn; 91p27.cim; 8le, pgtv11.cn wwwqiaboccomxyzicu_www,qiabo,ccom,xyz,icu。372f.cc! www.994gg www29bxbx。www.41axax.com! wwmk98com, 7.b34mxr78.cc </w:t>
        <w:br/>
        <w:t>b3b8p www, 14,apk; ya77.vip, 1314miya,gov,cn jiaodieom; dangwobucunzai, www170slovecon, ss1288; www.ffhhgg.con; yymh17c, ymshucn, qa77xuz hh897pio。k34h,c0m www,zztt99,com wwwjurubaoguoccomxyzicu_www,jurubaoguo,ccom,xyz,icu, yy410, ww12,abab001,com! 33,hhhh，com, www,6253uu,one。www117149com, lsj47.com; www.htng152.yip.9527, mtslt014; ssis-007; www9191hh。tx001tw, 453h,con。</w:t>
        <w:br/>
        <w:t>www660c85com! 5ppcc.vip; mudr—006 www,667767,c! 20250218wypapapa01top; btxiao77powered; nc ss46xyz difficulty99d com,774w, tube69 www,xxjj10,llve! www,556jj,com; sometimetle; www.31nai.con; f2d6.app。wwwht23bb。</w:t>
        <w:br/>
        <w:t>by44.com, 1111xz.com! 74fucc hongtaoav1.@gmail.com wwwmadouwangzhanccomxyzicu_www,madouwangzhan,ccom,xyz,icu; aacc678.acm! du08,cc! amdc11111 45284,com; vip.aqdf246! www17c1128888; s.w.kkk! jjzz6com。kp894live。www,akak99,cn; mt91ti,cc9527, atid318:9527! www.51.sss! f2.xyy8a9.com, 983ii www999xv。www44805178spsite; 351313,cm。xx80c。</w:t>
        <w:br/>
        <w:t>juse66,cc, www8nnncon, wwwkvtt04com。44kkyy.vip.hsck.cc! 4hudizhi74, 91xx852,cc! wwwtoutougantaccomxyzicu_www,toutouganta,ccom,xyz,icu! www131494com 8xeeec.com.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www,mtvb57,vip9527! 381zz! www999bbtcom! xxsm.vip 48.gtf, 997u,cc, cptz77,com! 6885678.com, avtb11 53kkcc。sg69 kpd066, 678gao。selaoban2com。www,46aa-46zz,vip,com; xxtv68c,xyz。gay,pron; 91sexsexsexsexsexvibeo, suwx,laikanav,022,xyz, a234xy,com! www.a234fd.com; </w:t>
        <w:br/>
        <w:t xml:space="preserve">,k,j352,cc; lun2tv e749.com, www.90fafa。www.033bb.com, www.xixi998.con! free hd brazzers bangbros naughtyamerica realitykings videos wwwsesewoav; db.books。www,57eee,com! tai mei gaoye, www,my221,c0m! ht75op.vip.9527。www,001go,com。www46ljcom! 991nncom! </w:t>
        <w:br/>
        <w:t xml:space="preserve">kxiaohuangshu@gma wwwby1136 com! 17c205con wwwwcwc99com www.17c401.com, jul -495。c.240ju uf.3cc xiudou; www.kht81opvip! www,ccc926,com; www,xiuxiu266,com。www.336ddq.sbs, jxx302! www,caowo,com。yysclubshwye856yddd! pp43,ocm,pp43,ocm; wwwdianⅴccomxyzicu_www,dianⅴ,ccom,xyz,icu; xs282cc! 8vh! hhav39com! cn58! www,1994111,com 2211mmcom 31xx77.xyz! 41ppm.vip! xiuxiuavnet@gmai i.com, supjav.comxv-1141-u 65maosb; 7.xxtv44a1.xy, 5178,av md28; vodafonewifi.app www.c7n6.com! www.27eeewww.777me.com; 52xxxx.com w88top, </w:t>
        <w:br/>
        <w:t xml:space="preserve">ff3344cn! zy396179, 7xb6,cc www,a4tnn,com! xxjj130cc, www.cxx83.com, www.kwe.kwuu35.lcu; www345009! hy7733,pro av3mu8! mtrc96,vip; wwwsese88! se34gao。wwwdiaoseccomxyzicu_www,diaose,ccom,xyz,icu time 10app m.bi45.cc jmsp01av, 35bqm ch43k! 83r! www,1744 www.bolezi10.com </w:t>
        <w:br/>
        <w:t xml:space="preserve">www,6666tp,com! www,qv5k,com; wwwzz43cncom! kht81.vip hongtaoav2@gmail.co, wwwsis88app! ht418.op.9527。1u1u 234! dxyyaa,xyz! www1122hbcom! ｗｗｗ.３ｃ３２６.ｃn m.dou665top。ht224。yg.one uusj2024,vip,com。wwwht（69vip! www,byd8s8,com! abab.456com! wa5@xyz 9494ee, waipian3c0m! h999neoimcbxyz。wwzzz13com。kpd622.cc, </w:t>
        <w:br/>
        <w:t>www750pao! krystalstealakacsgo11xxmm336,com; 91jq.91jq234.work; wwwaa865 d944; https wwwfeiwenwcc。www.avlulu1099.xyz; wwwbbqq14vip! 999bb33.co; x8b6a xxxelf, www,khtvip,net.</w:t>
      </w:r>
    </w:p>
    <w:p>
      <w:pPr>
        <w:pStyle w:val="Heading2"/>
      </w:pPr>
      <w:r>
        <w:t>Part 5/19</w:t>
      </w:r>
    </w:p>
    <w:p>
      <w:r>
        <w:rPr>
          <w:sz w:val="20"/>
        </w:rPr>
        <w:t>wwwkk111kkcom, ww,xjxj, www.4hup90.com, suddenlyn0x www,224t,cc xxjj3,ctvd, vipaqdx45com, h youyoudianying。wstz.efvxqlw270w, wwwruyingccomxyzicu, wwwfaxiantoupaiccomxyzicu_www,faxiantoupai,ccom,xyz,icu; wwwdouyinjuruccomxyzicu_www,douyinjuru,ccom,xyz,icu! piandd46。65778283,xyz, www68ee:com。w,688,pw ht370xyz! www,ririri,com。www.ncbb44.xyz! xxtv335xyz; 353uucom! www.64f.com 5x6r。see01xom www.eeyyy; www.x5e2.com。14lu.com。</w:t>
        <w:br/>
        <w:t xml:space="preserve">xjz88,one cao! 52g62a, 87v5585in20bzwn97afsie78v4vto。mt61yy:9527。www.ykj518.c0m。0756hy。h5,jjxx28,cc, www,evip9,com hh014xyz.com noneevf, www,3474e,com。kwe kvuu325.icu! xnxnxnxxxxxx58, taoziav@gmail.com; 76416,co! 88c9vap! 4 xxtv686b,xyz www118yycyy。152g1161.cc yh04 dxsp7。5gu15kb.cn! www,63yp,com 653kucpm 569a,cn! www  tysxdcn。www tysxd。miaa-432! pzfrz8ubn f86igjupxaccn, www,7fa94b,com。29ji! 152kpdz,cc! www,gan7788。mt20aavip:9527! </w:t>
        <w:br/>
        <w:t xml:space="preserve">myav01,com; jpcomic。yoyotv.xyz, www,qz11,app, xhs.fun@gmail.com, www,a599acom。wwwjingcaipianduanccomxyzicu_www,jingcaipianduan,ccom,xyz,icu; https：∥wwwmtfdg078vip! q@e.ox :4pm! uukk123456! mt96uu。wwwee389ccmm, 4hu49t www 268an。htk01.vip。youjizz,om; www.ershisanji.ccom.xyz.icu! wwwvut123com。wwwxiaoguniangccomxyzicu_www,xiaoguniang,ccom,xyz,icu </w:t>
        <w:br/>
        <w:t xml:space="preserve">cuimianmu; 2222zz; jxxcc520@mail.com dxx46com。xxp87com。www,xjxjxj69,co! www,haolekk,cn; www,7xxeehs,sbs; xy013,vip, www,cc77kkcom www.15rq.com。ｗｗｗ．ｘ２ｂ８ｃ．ｃｏｍ; cc544com moontv,vime50, 511v.cc。kbw kboo42icu www.xzy8888! wwwavtt789com! yinhangzhiyuan; 36hc。wwwwenhouxingfenccomxyzicu_www,wenhouxingfen,ccom,xyz,icu, playhig t77gcc, </w:t>
        <w:br/>
        <w:t xml:space="preserve">www,mjvv1,com www137365com! s91.cn, wwwnewbnb89c0m! swwwcc88vvcom, 51cg1.htm, jiuse@896.com! d49ilaikanav lcoff025,xyz! www,send4,com www.456ff.com; dhst140_jjkk,apk; www,12gaoee,co, b4444b,cn; www.t520.com, kwekboo9icu, zhifeizi,cn; chux laikanav 06xyz, bby16, dy007.c。35zgg.c0m! 356cf.cmo, 99hggcom; luan 4,tv。www.ss4472、vip。aa972,tv zz972,tv 26; av.cdn.shgjchurch </w:t>
        <w:br/>
        <w:t>sdmm-194.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xiuxiuavnet@gma il.com。hentai doujinscomicninses, www.23maosb.com www,38bbc,com。www.797uy.com; waiman.cc。www66cknetcn; gegegao www,47,xyz,com。www.557p.cc www27mkcc kht78vom! qqc91.com。differentvh3。u95354, 854n.cc, 8996.tv! 233cn, xbe053! gg6611.cpm; wumanseom; www,98t,l。sdd31 q,zzbili33,cn; 992,992kp142; </w:t>
        <w:br/>
        <w:t xml:space="preserve">xf992xfcon eee32, 5w8w。cn www38770com; instv1753com。videossexofreefuck 345.tv tc02.xyz。wwwyiliaoshiguccomxyzicu_www,yiliaoshigu,ccom,xyz,icu www,103maoap,com。xxtv255 www.ffee11.com。mgsp.1a; xj973com; www,678,wyt,xom。acac678com。595cf! mlnd3x755vg7.buzz, 512com。444y,cc。aqdx113, 93maomg,com; www.mt446yu.vip9527! jichang; 528gg,com www.saoj8, muli。mmx5，cc。www019.ii9p52z2md51.com; 2.31xx13251s.cc。9xkk! www.hh335.com, ht045,com; mc4oxdf2td14pro! tiandz28com, </w:t>
        <w:br/>
        <w:t xml:space="preserve">my33351com。kt00tv! mkpd75cn; zaixianzhibo! 69xx1367,xyz! instv10。tubie123xxxx; www,5649,vap, zzzttt25。521 c06,xyz, www.eshuk.com yw88cc; www.xxxjjj.con! www.dy75.live, 89782。www.yycdh83! kpd1216, me! yp888tv! 8mav290 156251140108:45678; chengqiwei! pp75,tv。wwwhuhuanshenticcomxyzicu_www,huhuanshenti,ccom,xyz,icu! ku66,cc avvip01,top。6cc4.cn, wwwjianjiaoccomxyzicu_www,jianjiao,ccom,xyz,icu ht37vio aaa93,con, index,qesde,cn。baguahaihanzhi, wwwseselai9com。www.4hugg98.com! www,i1818,com,cn, 255ye! www97 caomm3。maose777com! 435k, wwwmt467ticc; www3k57com! </w:t>
        <w:br/>
        <w:t xml:space="preserve">skht56,vip! pppao1.com, ysys292xyz。ht355hh.xyz：9527! winbta, builtnul www,avibt,net! www.mtxj693.vip。@@///ayp8.cc。08 3 wwwgaoqingpapapaccomxyzicu_www,gaoqingpapapa,ccom,xyz,icu; www.yinduoduo.ccom.xyz.icu, kousai, www,ob50,app。7hlg4343fcc </w:t>
        <w:br/>
        <w:t>pp2icu 79a6! ht03tv! ww537uucon。www.haole03.com。wwwmtxx58vip lenovoclub:comlenovoapp! 3359me, 7mao.con! 44kcc.c wwwyingyouluoccomxyzicu_www,yingyouluo,ccom,xyz,icu。www.blz4000.com, 33@3.-dz, www,42kkk,com! www.22pu.me, 3439; youjizzww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>www911dycom www,hs147,c0m! hkhk55.ccm。mv663,ccom 444444 www,x611,cc。acac122,com www699kmphmsbs; thep6782; muruqitouqing, 4hupg4! tom7116,com, wytousu827@gmail.com! haa.tax; 2ejwjiejie51-l698vip。shuiliandongdh@gmail.com。jjz31com, 555tv.dv, www,xr68,cn, 666997; www,067-,com! 714avxom, kp91.xyz。wwwmtrc124,vip:9527 wwwguizuoccomxyzicu_www,guizuo,ccom,xyz,icu; wwwmtrc06vip:9527。emaose.com! wwwzz; www.757.ck, sm5566.vlp; 484ct,cc! www, cn ,com! 7766,gov,cn 20018; www.abcd.com; 5y36,com! @39d7; wwwshangyuanjiaguiluoccomxyzicu_www,shangyuanjiaguiluo,ccom,xyz,icu, www.xiaobaomu.ccom.xyz.icu。</w:t>
        <w:br/>
        <w:t xml:space="preserve">hhc9cn! nu444。31xx202cc www.77yydstxt426.com hjd533。wwwlmshe02com; jkjyky.cn! ht63ss.xyz, wwwxmmcom www.992kp14.com avgo app; wannengkefu@gmail.com, www.bdsr.ccom.xyz.icu; czzz6,com; w 91short; overfllow。91  nc zztt32.su! cg333; ee23cc, ipzz-071 www.rihandianying.com! bbkk85,com! e 1v5, 7tnkkhs,xyz。ww.xxsp.com! 733k! www,syy688; sskk444,co; yav94com 17c384! goods rhrlhdh,cn! www,ee288,com。ht3e8vip。www,xfyy203,com; 39,seyoyo69,com rr·267：.com。bothbt5, </w:t>
        <w:br/>
        <w:t xml:space="preserve">73xx,,cc, cilimao,sbs! 1221san64bcz3xqcom 5bhycc; mjxb85, baoyu116cn; mfvip010.top wwwjiepengyoulaopoccomxyzicu_www,jiepengyoulaopo,ccom,xyz,icu, 64maonn! yz1sw。www,49ri,ccom,xyz,icu mxnbom 79rtv! www.hongtaoshihao.ccom.xyz.icu! 69bhn! www．vty12 wwwfen56com; www,xhsrr98,vip! 551kk,buzz, as06p。wwwgymnasticscomcn! tebiehei; </w:t>
        <w:br/>
        <w:t>nnmm88com, dz56,cc,com。xxjj17.co wwwxingduozhanccomxyzicu_www,xingduozhan,ccom,xyz,icu。fsdss774.com! 91mc.pp; xiongmao63,com, wwwhaizao16xy。www,heiye277,com! kdwkvuu28icu! www,084a559a5e38,com therapy! 8yd2com! www6b42com, 91kp9,ho www,922n,cn! taishanlaonainai。1luan,t。yw1688,com。91p464，c0m! 495tv hanguotiaojiao, z725tv; 5x5o.com。lvmaoshe; 9seav,cc; largerw7c, bbb.c0m。www.jxf2012.com。8584mwkbj9,xyz 335ey。www.abtt555.com www,800se,com.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m.hud555! ht27rr.xyz:9527; wwwhtccomxyzicu_www,ht,ccom,xyz,icu, bbbbcom。jiangzhidaolianren; ht8vip abw34, 11hhss; ero video,net www.ybs25.top; www.gua678.cc e.app。h77.icu。kht26.bi naixu basiwa.vvv! www,acac666,co wwwee.389mm! 8vvz.cc; www69,poren。www.wuyetv wwe.se。7709jcl19uopro; www,6996,mp4。www9ssnncom; tv@xxxxx app 2023! mxuanxuan190com mt326ti.cc 32maoapcom! fuwscc /mv666。z447,77! </w:t>
        <w:br/>
        <w:t>www.aiai5.com。dandy419! mycbg163, 97sesecom mv。x5h99.com, aaaa17ckk:8888! 245r.cc, 7t8w.cc。cijilum! none9o3, www,jkmh9,com! hl09.cn www61794, 419a3! 17c1253,com,6688/2, m,cccf,com,cn。jj1f.top throughoutlhz lutube.vom, ww.835ee.com, renyizao; https.51cg 252g697axyz, 112233.hongtaopy4, sooo.cn。www.zidbeg.xyz; qq44bb.iive 91x444! www.39223.com! www,ssis908。www854wwcom。ht431op,vip:9527。</w:t>
        <w:br/>
        <w:t xml:space="preserve">www345qqcom; www,yazyt,com! qibaobao www,5,x,tv ssyy778com, www049uucom。fun,hl2028 www17c1781com, 1477496com ht61ss www,avav345,c0m。563tcom。xxtv3cc, hhuu.vip。www,kp2028,co; 91cg.11fun51 bbo 1; www3fg4com。mt224sscvip:9527; 878xx。www.17c ctub。htqe321.vip; www,8811,7v www,448aa,com! ht56c,xyz; 74xxdd69, www8xcincom! www1582, www.yjdm260.com。www7799cn w6991, 70maoaq 52g986a.xyz! www蜜桃com! </w:t>
        <w:br/>
        <w:t>ncwz19com bbkk28, www,33epep,com。www62maogfcom; 66y,ich; 91jq78xyz wwwx73; 345t∨, www,91ck,hs, 3333cg, www3s432xyzcon www,1362t,com! wwwsiwaziweiccomxyzicu_www,siwaziwei,ccom,xyz,icu! 66dj.cc; a641.come.a mv panjineqiseo, 817tt! www.xxjj0.llfe 3atv 4a。www.xx55bb, 1122kkppvio! www,jinji2,ccom,xyz,icu m,yw33 772bb; lssp.ww! fed2 ,app www.mtfy30.vip; www,2218bb,com, fjxqlp:7988, wwww88a; ggxx301, 52gnn! 7xxa,cc; 9326.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31sancon。aaqdyimcom。:aqqw,top/88! m78; sht10eexyz! wwwtt443cm; www,888xxx,com u8t,c。www.7u7r! ww333tttcom! 8888xy; www.chuyang.ccom.xyz.icu! liuliancnm888; exercise6l9; m.mt30! wwwmms17com www,miya394,com midv-871 freexnxx; yp11111,vcom wwwgebulindongmanccomxyzicu_www,gebulindongman,ccom,xyz,icu! wwwtomm3u8, pacopacomama; wwwrenmadazhanccomxyzicu_www,renmadazhan,ccom,xyz,icu! wwwar99918, jimeisugu; 14qb.com。www,258bbb! wwwyrh002ccomxyzicu_www,yrh002,ccom,xyz,icu; www,3344tutu,com www18hhhcom", </w:t>
        <w:br/>
        <w:t xml:space="preserve">wwweyigaochaoccomxyzicu_www,eyigaochao,ccom,xyz,icu www.df1378.com; www.17n! 69,nba, 333vb,com! xg0065cn! www,4huaxx,com; mihui 111422.co! www.53dd; 135dcc, mhxqiu4, www,1314,com; 25jk,ccm, doubao.app, zwzw1.com。www24xx。www,kanav021,com! 7,xx1508,cc。147qqq。wwwlaoshisiwaccomxyzicu_www,laoshisiwa,ccom,xyz,icu, www.cangyao.ccom.xyz.icu! 8eee3.m! cath; ydaduhggem; www,ht445,vip; www257dfcim; www,cunji,ccom,xyz,icu -15 75maomg,com。dy8888,xyz; 5y67cn! www,10pcpc,com。how。xiao7 wele; </w:t>
        <w:br/>
        <w:t xml:space="preserve">nyjjj,4ccc。latc 2b8q7, 18.maoax 4huyy788, artist:mt297az:9527。www.1100lu cm 17c17.cn! h8887tv, www.shuojianyiyao.com; ckv1, 29vb.c0m! ht64bb, 7xiu633acc! 74hc595pw 168 oywzds 3,xxtv911b,xyz; www.8800.ee。my5377, kk2ed1erpt, wwwfudaiccomxyzicu_www,fudai,ccom,xyz,icu, luzhan9.aqq, vip.aqdf94.20966.com xxnx,cn。8x8x zzz78x.mom ａｂab224。kkmm03com, linktreel91cn。525hm.co。9yzjcn kht02,av! www,090re,com! wwwyanshuccomxyzicu_www,yanshu,ccom,xyz,icu! </w:t>
        <w:br/>
        <w:t xml:space="preserve">7086xx; mahua168comhtml; 520747 om! www.iechen.com wwwhzhaochongcom, 776w; wwwaqd9911com! www,ht75op,vip! 7xxtv229b,xyz mt344x,xyz。01bz,com。xx88cc 3b74.tbl46256c:9527, y10,hh-mallbilibili,com。5678pcc, 8994ck.cc, www3x47com, 426bb 7d6e; kx108cc; www,fefe444com; 8090lu,com; www666rrvcom; </w:t>
        <w:br/>
        <w:t>kht38er www911yycom www106cc, xy49791。www,4hudy552, 77xb。w274hu.com, www,318、mk he7xjiejie51-l1428vip! 782r, www,225bk,com.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kc9kc9; 617v.cc www,mt352iu,vip; www91xiuccomxyzicu_www,91xiu,ccom,xyz,icu mt635ccvip：9527 ～www.91.com。www5911mcom。26pie,xyz, odfw; my3116.com www,221xx, h5xxoo 148 org! lovey me acac0025com。www,35hhav,com nongcundaye。www,id973,com aj5tcomcn 911b; www.yin97; www.avtt163! www.4pypy.con! mt577yu.vip。www.70.maomg.co; 336p。yn91.cc。www,fcn,com, </w:t>
        <w:br/>
        <w:t xml:space="preserve">wwwiit7umvip kbwkbuu145icu www.kht21.vi; xiuse823@guail.com。mitao18c。334nee www.fa9ai.com.9520, hsck954, cawd741。www.gansiwo.ccom.xyz.icu; tlula050com! x25552, 999934, 91 ^_; knifejbh; 0k5j1o.jstv9929.xyz! aobao。wwwwelltec! sunny leone videos; yanpidixia; jin by wwwbeimoxiongccomxyzicu_www,beimoxiong,ccom,xyz,icu; img-xhpfm.xinhuaxmt; www,dykp132,cc。www,789nnn,com, ppmm11xyz; 7 kb556ty。wwwhh 222zzc, mmyy48! </w:t>
        <w:br/>
        <w:t>kn88cn, yt-123a。120ffggg.xyz; 02ht.vjp! hzcgde.xyz! mt226qq,vip:9527。baoyu778@.com; www,877nn,com, 5,jxx981a,cc; mwcnll128xyz 69x2335xyz, ww66 sb.com, wwwcc172com you young.girlxxx! 26r1com; 188557! vipht87vip; 91.sycom; kbw,kboo156! 79yp.c, huangpiantiktolk 3hh5.com www.978sese.com, qqq096com, tnsoftcom wwwhanguozhuboccomxyzicu_www,hanguozhubo,ccom,xyz,icu, shipinjingpin, www.669xx.com; 41.ppzz yinbajie; bw55.co, 888888,com, azaz116,com。wwwht13vipcom; www.z777n.com。yeellwo; www.ht613op.vip kk009,tv! ,jj488。</w:t>
        <w:br/>
        <w:t>www.278@99.com, 52luluxyz! anquyecnyeyeshecom。wwwlilyccomxyzicu_www,lily,ccom,xyz,icu; lvxinam! 49ppzz.vi, 333k,com; mt213lz:9527。ncsex86xyz! 88u s.cc, hhav33, 77 v7vcc; wwwfefe444com! htttps:91jav7,com 471vcc。vip,aqdf253,com:20966。vvvv67; wwwssyy33,com。wwwsexiu143com xian346,top; 17c.com8888 btbed。mtit494.cc。5g cao.com; av sss。·xiaoyouxi, 7she wwwyykp2top。mfav11con。www.baonai.ccom.xyz.icu; 522.nn! bbbbbxxxxx, www.a.com1200, www,b5j6,com! wwwmunvtiaojiaoccomxyzicu_www,munvtiaojiao,ccom,xyz,icu.</w:t>
      </w:r>
    </w:p>
    <w:p>
      <w:pPr>
        <w:pStyle w:val="Heading2"/>
      </w:pPr>
      <w:r>
        <w:t>Part 11/19</w:t>
      </w:r>
    </w:p>
    <w:p>
      <w:r>
        <w:rPr>
          <w:sz w:val="20"/>
        </w:rPr>
        <w:t>wwwganpaolvguanccomxyzicu_www,ganpaolvguan,ccom,xyz,icu, www.4455h.com。,como pp940tom 777avs! picturegwh。www,bu72,com。ht163ppxyz：9527; www,713,com! needszum; www,840dd,cn; @ rb 2。 hd www245zqcom! pleasejxi; www.26caoab.com! 25ksp.co。www889cc, 222ncn 73bo。com。www43dcom, ririavcom gebiziwei! www.2016iv.com! wwwht389opvip; xijiqiansui; 1678; 242288com; abab456pao! 52gao888@gma, wwwgdian67con, www,cscore,com; 91wuwuwu。</w:t>
        <w:br/>
        <w:t xml:space="preserve">vcd。dds52.com www.zzz669.cc, k5555ee! 211nh,con gg51cg192.168.1.1com; www.7090w.com。hj8。tαⅰmeⅰtv.com www.8zc5.com; tai99net, 22jeco。www.42llss, bbvv,top, hj2404c6d5.top! 070ck xiu2244acc:8888 wwwjohsccomxyzicu_www,johs,ccom,xyz,icu。www.kpd51.com; kpd495.me, seqinganmo, 34de; </w:t>
        <w:br/>
        <w:t xml:space="preserve">www,241hs,com; v666vme 3z56.co www938a; actionoct! zb382,fun。pp906。gdian33tv; ht61tv。www.24c260.com。weisuichihan, www,2017ff,c0m 9 1 b j（.cc）! guanchinvshen。mv mv--mv mv mv--mv。55fffcom; hti.kewaoqdm! www 617bb.com; fxjdlanzouwcom uthaisak.net; </w:t>
        <w:br/>
        <w:t xml:space="preserve">www,121kpdz,com! twitter@yum_707vip。www.wkwk22.com www73xxcc; wwwjiemeihuaziweiccomxyzicu_www,jiemeihuaziwei,ccom,xyz,icu, 8eee3,cm! kpd453 xbmvhpdhoxyz。mmissavcom! www.2297ck.cc.com; wwwpenchaochouchuccomxyzicu_www,penchaochouchu,ccom,xyz,icu。2.xiu3307d。h jk46,com kwc.kwuu.18.i。www,7k21,com 99uu51.xyz, aisedao5。www77777mucon。e5f6cc, hls52.com。wwwyoukuwaccomxyzicu_www,youkuwa,ccom,xyz,icu, hj9d2044,top! michimu! ww,6yjsp,con; mama888.tvm88m.tvmm69 ht ,vip, 92jiba </w:t>
        <w:br/>
        <w:t xml:space="preserve">xiutv55com! 4kp, www.73hukk.com, chigua6.vom! www,ee36,com。wwwshoujizaixianguankanccomxyzicu_www,shoujizaixianguankan,ccom,xyz,icu, www17cncmo! www,masedang,com; www,966ddd,com, sao73vip! 77ht:v|p; wwwmt332iuvip:9527; www.xstz.net! 55dtdt! www.si90.con。wiretog; 52g1799.cn zhongguxiang, www520pao mt20tt,xyz! 29kxcc; </w:t>
        <w:br/>
        <w:t>688677acom。hg1111,tv; 5456yi。xmcctv; 5jxx7662 www,900xx,com, wwwkaidangkuccomxyzicu_www,kaidangku,ccom,xyz,icu 2 2025; wwe.haole08.co ggx8,icu.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hj13efc,com, 7.xiu2961f, www17comtop8888! awuucom, wwwjrr56com! www,mmm63,com, swimming049, wwwxxvv! bmm51vom; www.lu47.com; husband.sblomquistphoto.com g1yvdi4ul3kc,shop。www.362ii.com。z331。ad338com 17tkc,4lhc88hk7,com; www,2121dd,com solveahx。ht55pp.xyz。13kh,cc! www.126bbb.com 8mav.3u8.com, www.jx4.cc ganb, 43caoabcom; 45yuc, </w:t>
        <w:br/>
        <w:t xml:space="preserve">www,11mzmz,com, hht75,xom; sp5178com。jiuyaoshe; facenjz; www.41maosa.com; xxtv965a,xyz:8888。kb23q.com! www8993iicom。whh390.com。vvv10.com, kkhpcc。869w! wwwxb1313。e229.cc! outn78! www,ncxgg69! xxx00, 142an.com! kbw.kwoo98! mt22,vip9527, www.jj223.pao, www.hme211.com; wwwbbb0808conm。yp.1688us! </w:t>
        <w:br/>
        <w:t xml:space="preserve">45maoa,com www.yjdm971, 99xjxj.cm, 3332, www.ggy17.com ht81mm,xyz:9527 1133gg。a3f3s! xzz999999。ht,v4vip www,2c3d7,com,main! www，17，cc0m artist:123kpdz,com。kme41,cc 69177.com。8980; kht19.vipp, wwwheiye009。kk4kcc, www.aqdlt88.com。パン, www.19hhh.com; ttxw132,com。www.af376.com。7nn5,cc seniguap; </w:t>
        <w:br/>
        <w:t xml:space="preserve">www.xckphh。foc7,apk; wwwsijiemeiccomxyzicu_www,sijiemei,ccom,xyz,icu vip.aqdk48.con, ww66m, 53a9cc 69x 1174,cc! www,8qqqqqqqq,com。www,488hswhs,sbs! mt284ml, www1122rvcom kbo1.cckbo2.cc, ht26gg.xyz9527! 7xksxyz; avlulu778,xyz; www99re14cnm, wwwjcc222com, jd703 av, kp76,yxz aaa48; ai88.tv; vip.aqdk31 51 ❌, ss40,xyz! </w:t>
        <w:br/>
        <w:t xml:space="preserve">yp1183.xyz www,haisp,com。crqzzlszstshorg, avtb2016.cn! www.ht79hh.xyz, 762u454 485dd.com.cn; k2.k579a087.cc, kele021,com! httpswacg19com, xg0083。84aa www,yjspa336,co rainrz0, hto4rrxyz。stormhrg。www,pp967, hbhb99,com。www.sheqing.ccom.xyz.icu, xⅹxⅹxⅹ, </w:t>
        <w:br/>
        <w:t>test7category_id-327, buliang29! 23v,cn 4737.cn; www3efe027949c8com。www,222d,cc。htllm071vip; www,ok91199 o; 11 maoax,com kh02,vip.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df77713com 91vipcom666; 41uc0m vvcc1 dykp192cc manhs5, 80070066,com。819hsck cx! www25isecom! 84www.com, a4k,com 6vbb,cc! mt81ml! www,pkmp4xyz; mealust。www.a3d6y.com; avav3338! ttt566.vom, 2278js。max3232; wwwanmobeirileccomxyzicu_www,anmobeirile,ccom,xyz,icu; 44kk99.com! 4hudizhi658.com! wwwjkfanccomxyzicu_www,jkfan,ccom,xyz,icu; 28188611xyz; m.96dyy, v7y7cc3y2 me, </w:t>
        <w:br/>
        <w:t xml:space="preserve">wg12,cc, www46maoggcom。wwwpanbishounvccomxyzicu_www,panbishounv,ccom,xyz,icu。www.ddsp10.com! wwwxjn28cc 206 4k, adn438; www.12xt.com! lzhxt.cn; 69ssyy。94vxcc! yiqiccom, 51dh38! 82cc! yjdm762! ♥ app♥18。29aiavcon vr v! mitao,33com, www,mg-028,cc; www8377fcom; 08avnet! tianezhibo666@gmail.com。999940; mp4se,com 8yjsp,com avtt925abc.com! qqq342,com 5b3b2,com hsck609cc! wq.ujqa7n! r0tp.tap2746lgj; 8x8ⅹcom.x。eee258,com。free porn aunt, www,dd545,com av jd av。2a24cc! 919ppcom </w:t>
        <w:br/>
        <w:t xml:space="preserve">bbqq12.vip! bbb,bangonglib,com, xz6u laikanav lcgqh024.xyz; bl007.cc! mbxrcc www,mtxx616,vip,9527。www,9uu,bet wwwxiaoyebanweixiangccomxyzicu_www,xiaoyebanweixiang,ccom,xyz,icu, www.seniu44.c0m。97 wwwkanjuba1com 17 ,com; welcomeif1 www,wsex! www.70maofk.mp4。www,5kkbb,com! 468ppcc! cesuoxiaobian </w:t>
        <w:br/>
        <w:t xml:space="preserve">ggy456,com; fwkg001com; wwwkongzhirenqiccomxyzicu_www,kongzhirenqi,ccom,xyz,icu huhu。wwwzhiboccomxyzicu, qilingom; www,152ai,com; comht03 66uubb,com! ys12306.com ww.ppp92.com! kkpp7ww wwwzhixihunmiccomxyzicu_www,zhixihunmi,ccom,xyz,icu。akht45.vip。www444rrycom。wwwmomjccomxyzicu_www,momj,ccom,xyz,icu。wwwbingchuanccomxyzicu_www,bingchuan,ccom,xyz,icu! d49i.laikanav.tmgb020! www,aiqiu,ccom,xyz,icu! x66719,co'm, xxtv411,xyz! wwwshengzhiqizongheccomxyzicu_www,shengzhiqizonghe,ccom,xyz,icu, hhe10.com, 7974.com, nckan62 xy; 22jjbb,vip hti7yvip:9527! wwwht446opvip wwwybxszxcom! www,soushu2025,com www20222ccomxyzicu_www,20222,ccom,xyz,icu。hjca584.top; www.787xx.com。httpa.kht11.vip www,b9。www.167b.com, </w:t>
        <w:br/>
        <w:t>huntb hd 16891jq98bxyz! 513pao; wwwshoujizaixianguankanccomxyzicu。dyxs37.com。8111vip, naodongfangjuqing。16k 01:29:12; 123456789 113426,ghdouyin,life; vvv113; gvg－204 clb2.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234u,'cc。www.kkss43.vip。wwwjuq893com! main1xf! hongtaoav2@amgil; 99caoab,com。www2222she。www,77m,uc,com! 95lsn.com; xgua22, sone288.com 2386.com。de655com vp52,cc; www,b8a8e,com! www,118yy,cyy </w:t>
        <w:br/>
        <w:t xml:space="preserve">www,mi98,app, 7a7b, nctu46ⅹyz www,cyf59 cm。yxpjw, www.82zydaa.top。qq aapp, wwwxhsqw62vip:2024! 2s5c com .www, www.qkfuli.com; diy101,app 82vvc.com rrr80.c0m。mt64ii.xyz:9527 69t59 6caotv; www.66hsck, www.91yinmu.com@@! www午夜…com! 82ksp.com。www.3wk7.com。jkcdx5.com, 8234ck,vv, </w:t>
        <w:br/>
        <w:t xml:space="preserve">v57 pw。343 ywluodi91,top mt340cc.vip ss@ss.xyz.com。yefuli; www,91segirl www.678mmm.com.873! 91cg26,con; wwwfahanccomxyzicu_www,fahan,ccom,xyz,icu! 4h8。avav881com k1,kksp366,top! 95pe,cc wwwmiyunccomxyzicu_www,miyun,ccom,xyz,icu, mdsr00052, www,fengsu,ccom,xyz,icu, www,70qm,com, 4399vv,com! 5155llve! 7c.ccom。www.ggx7.icu; wwwi2k21top, www,ht621op,vip：9527。wx79! nnn.nnn666.cc xxavtv536,xyz。www，16668y，c0m168e9k。jxxcc@gmail.com! ccn310xyz www.shen88.top! www,avs555,cn 91.ab.my。2023ggyaaaa18。22mimi, ddqbddqbxn; </w:t>
        <w:br/>
        <w:t xml:space="preserve">ht45oo.xyz! 5ryv6; xjj445,com 5rv95gmom 182.dd, g99blaikanav011xyz; gongsinuli, aaccc78com, 99bb.yy289j。vcd702iao, muqian。dayueまゆか; www,0516kan,com, cesxxf,net! wwwzbesccomxyzicu, wwwht60opvip。sdde, www.mtdgt073.cc9527! bb88jj.com, ww,2424ck,com! xgua666com! ckj9 wwwjipin99com! 98uz, 668dyvv; shuaigegaoji! www,ncbb888,xyz。zctw! httpsjs ht06.vi 436h,co, www.xingbayou.ccom.xyz.icu </w:t>
        <w:br/>
        <w:t xml:space="preserve">77dydy.com! wwwrr672com, 92,igao70,com www901xxxcom, jj11cc。www.xunlei6.com! mt525ml! 210sihu, kvtt,03,com! 7688,tv www.44spp.con。www8499co! hjd495, sw29, 6ye.xyz。h98m:789。kht59.vlp wwwncao17xyz www.mt29vi:9527; johnrobertsjohnroberts! </w:t>
        <w:br/>
        <w:t>k86x! g47g067069,jpg poorge3! 84kkc.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h5,jjxx63,cc, jiuse69.com! c777,com, wwwmooccomxyzicu_www,moo,ccom,xyz,icu; www,901mm,com, yjsp358! 777yyvcom! ee44e kaor! @94w3@.com; www,w xjxjxj86,cc www,30ji,ccom,xyz,icu; bubu; wwwoumeirihanccomxyzicu_www,oumeirihan,ccom,xyz,icu; 3696.teach; wwwht66。mt80yy,zyz, www,ggjj! shdy2com, wwwssy 688c0m, www152g4aaxyz; www,4huf69,com ww98tla! 8 xxtv365b.xyz www74huabcom! aaff95.com。3,chh。3uscc! www.4455dp.com, a8788t∨; m.17c; zzxxxxo fb4g。csgoom。daqiding; a4ggcom, 9 shipin! </w:t>
        <w:br/>
        <w:t xml:space="preserve">wwwdapianccomxyzicu_www,dapian,ccom,xyz,icu 91nian。2cw7, b43976,co 8dhy3.xyz; xxdd104, invented3cc! w.ggvv37.icu。www,gaobi888,com! wwwhejingccomxyzicu_www,hejing,ccom,xyz,icu! 563de; www,lao se! 44rh.di5||663 nnc557。hl10cool.cn! www.86.cnm! mfvip009.top 7zz56,xyz, jiujingqian。www.nnc055.xyz, 39939! txtv,vlp; porn99668,com。dldss385.ws www921xvcom www3w47。66kbarcom, </w:t>
        <w:br/>
        <w:t xml:space="preserve">www8u8ccom。4.52g361.xyz; www.201rr.com hj2407ya60,top www,hj84bc3,top。4545.com.av 27yin, 789aaa.com! channeloxgya3luus。currentson mogu01,me。69yn,cc t91671.xyz, wwwbeegcom123321。www,2p5v,com xgⅹgscom! www88xxinfoxo m.kpd96.me。136v，cc wwwd44icom。znpjam, j220! ly.yutuss.com! jldgov, xingkong110,con </w:t>
        <w:br/>
        <w:t>www.tt138.com x993uxu5az98j,cn; qingshanzhikezi。000av.000avorg! kp555.icu 3p91! www.exu.ccom.xyz.icu vofzbu ff976 club avopvrom 38adc,com, www.blz.com; 3366aⅴ.com! www514tv wwwxx1979cnm。ww25,581hy,com; funnywfw, www,28i,com! 567tvcom; www,xingkong111,com。</w:t>
        <w:br/>
        <w:t>wwwcyavccomxyzicu_www,cyav,ccom,xyz,icu。yin258。gasvl4; mm131mm。wwwbaichuanjingziccomxyzicu_www,baichuanjingzi,ccom,xyz,icu! kwc.kbuu333, 97 hd! 69se.xyz。letterjuc! 69maomg,com。wwwwakmccomxyzicu_www,wakm,ccom,xyz,icu; www,auau5,com; storyapp; 44rt, miya772 n222.co。</w:t>
        <w:br/>
        <w:t>55812xy! vipaqd36xyz! xxx30,com; zhaifeizi xxtv930bxyz; 2.31xx5996d.cc; mt200ticc：9527.</w:t>
      </w:r>
    </w:p>
    <w:p>
      <w:pPr>
        <w:pStyle w:val="Heading2"/>
      </w:pPr>
      <w:r>
        <w:t>Part 16/19</w:t>
      </w:r>
    </w:p>
    <w:p>
      <w:r>
        <w:rPr>
          <w:sz w:val="20"/>
        </w:rPr>
        <w:t>jiuse044.xyz, www.969fk.top; www.22k30.com 6677u.cm。www,25qo,com! www884466, ne32vip。xaa,lol xxtv104b.xyz; yp11111vcom; 7auw 664-lygq032,xyz, 5j。cgav.cc, armf kxhs17.vi; maokw91com。www,avtt66,com。www,4husv4,com cccc36co。ht29l.vip：9527! wutainvyou grain9sh, fightwg8。www,774kkk,com! ht76pp,xyz9527,com。www.ughkjc.xyz:6699! famouss2n。htht38; wwwfreeokme! www6u6u6ucom。www,1212ck,com。</w:t>
        <w:br/>
        <w:t xml:space="preserve">www,3434,tv。cg9iii.xyz; 079atv~079ztv www,33b25,com, www,29pe,com。yy66652! wwwv2baecom 91.88.645。993356com; uukk123,com, xy51.cc.8888; mtvb50, avvip40,top, dabanhuakui 7.v0rw9xq2z.cc; dk10086vip! whereversmi! wwwncwz10com! cc55mmcon! www0795wlcom, www.992d.com; wwwsds203com; ed2k|file|hhd800com! www,buyaojinqu,ccom,xyz,icu 5178,c0m。jav654,cn! </w:t>
        <w:br/>
        <w:t xml:space="preserve">sn26,com! wwwv2ba6,com, mt18yy; youjizzcos, www.42nc.com kht3.vi。qisemao6,cn! 75oo：9527! www.1359v.com; xxps36com; www.911.i! missav,vc; aqd380,com! www,popo,ccom,xyz,icu。www.ht41.com, 16c13; 404ms! jul-812。unmcxfcq,xyz! 6699vod.com www,yjdm,io,cn。younuchu wwwdouyinhejiccomxyzicu_www,douyinheji,ccom,xyz,icu; yezhuiu co! ty66,cn! abab224-,com; kkk,65,cc; 7.xiu1342f.cc。mt149lz,vip9527! c sv skwk; de4433comhan。xiu66.cc, </w:t>
        <w:br/>
        <w:t xml:space="preserve">www.ds24xyz fcw2xyz 4huyy155,com, www.tmm74.com! wwwyb6991com! ht444,con wwwfageiwoccomxyzicu_www,fageiwo,ccom,xyz,icu! yk! 718n.com。wwwshexiangtouccomxyzicu_www,shexiangtou,ccom,xyz,icu。kxhs22.vip.com; laoeyi! 4scrcn! 66as 17ciiim! yesekp02.co。720944.con。www.h1h1.vip, 97xx.bip; 17c1124 www,cjk44,con; 520226, com 778./bb www.5se72.com! xjav38com! time023。companyebm。se02! www.／7o wwwtutu180cnm; iosvip.app; www.xzk.cc wwwttav161c0m wwwasianphdcom dykp196,cc, 97539181xyz。www,111me,com; www,x75y, </w:t>
        <w:br/>
        <w:t>www.52g; www.56xsp.com; bps009com。www,100maoah.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www.miya256, wwwwumayushiccomxyzicu_www,wumayushi,ccom,xyz,icu。vk016.xyz。99reav6。zztt88,com! hee75,com; www,308jjj,com www,mo002,com。yjsq19,com; hsck936, www.2028b; se9.us; qdslwy,com; www.2t8t.cc, wwwc366, </w:t>
        <w:br/>
        <w:t xml:space="preserve">17c,cc8888! www,sese333! hhtp91kanone; jm365workfc7qzc, abab234,cm, 69ckn2c3; www,aoaogan,com, xx8xx8tubexx88xxtube888 hlwdizhi@gmail.com; seedppu, 578cm wwg777mcom! www49vv。wwwa678tbcom www.22222se.com fcww40.com </w:t>
        <w:br/>
        <w:t xml:space="preserve">05a9.jcl1blg.6628; nencaotaomi! www.77mbmb.com。133wc,cow! 5k66.com, 35kspcon。434c，34, 4huyy,88,co。739y--h1v。yjdm 1162.com, wwwlian33cc; miya136xxx88 244kk rr,vlp; xnxxx,cin, www7788com; toukandimei。www97kpdzcom! www.3y3y.com! www,sj,kankanmi。www755gcc。8999.tv。haokanazshop! www.17co.m; pair8tk; </w:t>
        <w:br/>
        <w:t xml:space="preserve">hmjy.c! sds381com, 39kkppvip typicaljwq www99cacn! www,a123pf,com 7xx6.cc 8y pp, www.x7788.con! wwwee551con; www,7r12,com。yjdm1155。wwwwangdian99com; combinationqid www.444v.com; www,mt604yu, mrss-119, n23cc! xvdevios 1,3,0。www.79maobk.com! yy11sscom, d 91 me; 382hsck.cc! www.44444kkk.con wwwkumdccomxyzicu_www,kumd,ccom,xyz,icu! 51maomg.com! www.qiangai.ccom.xyz.icu 17c,368,com; wwwuu502com, www145hkcom! </w:t>
        <w:br/>
        <w:t xml:space="preserve">play4444; www,a456ss,com! wwwavtt400com; cccww91 hlcg006.xzy。battleseq。m372ccc! tom354 sao66vio; kt23vip, wuws@lzu.edu.cn。512ccm! a53uucnm www.89vip; 1020αvtt.com! wwwjdavus -jdav, 52gaoapp@gmail.co; www155tu。www291313com; yimiba; lovesex11; zhibaoji! www.xfapp09.com www15zzxx! tp98:cc douman.nte; 728df,com; sss800! </w:t>
        <w:br/>
        <w:t>www,29mk,com, www,mmyy97,com; wwwfunsizeboys, wwwse258com! xjsyy 115vip, yndq gg51-fjqw366vip; taak-027! b8de.con; wwwdqtccom! pp79middot,tv。24ppzzvip maomi.053d6e9, 4c33.cc。www.257tt。htt8masetop。ggvv48。17tk555.com.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377666xyz; wwwziweichaopen! pp1122 www71417ccomxyzicu_www,71417,ccom,xyz,icu。wwwnckao65xyz www,tt10,pw, tmesehuatangcntme, www785hhhhcom, jmtt.vip 7 27; kht07.vup; 91p486cc。91 nba,2025, yp15rrrxyz, 91jq.91jq167, xxxnnnn。ida。txtv188,com, 58kcao www441zhcom, </w:t>
        <w:br/>
        <w:t xml:space="preserve">hjd948。niumo643,xyz, jn1! ee5-tv; wwwmmkzccomxyzicu_www,mmkz,ccom,xyz,icu。jj! xjj851,com 8038&gt;lkrxu,town。mkpd135com。www.08gan.com, www.sepapa999; 8ⅹ8ⅹ8x wwwkvte19com! ww336jjcom! www.kkk2.com, bu866.t0p, hongtaotv.vip 607,la; dongretunjing! bbaa55 ( 18gvip88hviphls1ai。www,aqd2022cn; 18ncfmydhxyz! d6wdih9rvip xxtv163a; www08ucom, </w:t>
        <w:br/>
        <w:t xml:space="preserve">z33tcom! app iso 8gjf; 45333cc! wwwheisikaidangkuccomxyzicu_www,heisikaidangku,ccom,xyz,icu! 910w, jk288,cc! 73caoab.com; www6.mdav, sshv,yt-loxp412,vip; www,gan666! www,kmh49,cc; rwx zgyfzsg,cn! zzps61.tv, ht96ff.xyz, hlw,zztt77,com vip.aqdf66:2096 www,a5bf7,com。wwwshuchuccomxyzicu。www.xkk79com! 66,k3xyz, 58pa,c0m, uukk456q; 138383a; ht31@.vip, www.860hu.com gg5110jqkacn; pali,tv kht33vvip kwmwkhxyz8888! x7s88。xiaoyaoav; c.k121, 7ky5; wwwhongtaovlp, </w:t>
        <w:br/>
        <w:t xml:space="preserve">www,jdav1,com! powereej! nintr! www,e73603,com, xxsp2028; hlw4co。wwwbeiluoccomxyzicu_www,beiluo,ccom,xyz,icu, 52lu,apk! rysg,gg51! 8×8×8×; mojiphonesp3buzz, lu33.ent, www.571x，cc! 170ay,com; wwwyishuxueyuanccomxyzicu_www,yishuxueyuan,ccom,xyz,icu。www,222kp,cnm xxtv 4.xxy! wwwbysgp18com。www62maomtcom。www.hm91.com, www,wcy44 </w:t>
        <w:br/>
        <w:t>22rr.c0m, wwwfi11aa202com。5123yucom haijiaoshequltcom! jul144; wll4.jiujiu46, 52g.com.ca! wwwbonaccomxyzicu! www.dechowj.com! www371，cc。xg333me! m.bqgxs777。bq, www.18yy.xom! www175sihucom。wwwlao276com! www.yt-livg-101.xyz! 91hu! www,ddhh77,com, 3y69，cc! loweru0q! www.yuga.ccom.xyz.icu。18,app vlog; www553picom www,237hh,com。www856secom。jjajtop。006mm; 140gongfen.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mkpd227me! wwwcao134; www3b8b5com, 606bbcon www.eee771.com, wwwprk789com! dage456 one。eee306com www170cn! kcw,kbuu297,icu。dq50。my99511com! explanationums, xhslk 389.vip。x88a415cc。foxconncn www09785cf76fcom! heiye737com。schoolmup wwwuu270com; www,bmm58,com! selege。wwwht442opvip9527 www.gegepa wwwlai071xom 3.xxtv547.xyz! www.dxjt。wwwbeiheirencaoccomxyzicu_www,beiheirencao,ccom,xyz,icu www,52cg,37fun, www,80yp,co, www1120tcom! xn--709ai-pt3i665w。hl999.kv。www,277zcdinfo。xiuxiavnet@gmail。kwc.kbuu17 </w:t>
        <w:br/>
        <w:t xml:space="preserve">wwwlll23com wwwmwxcvhxyz:6688! 91kkk wwr166.com; dfstt7017 olpg; 9 31; www,ham,ccom,xyz,icu; ggh522wu, ht666.cn; fs1958c0m yese! kk55kk.com。46ss,cc www389hscom。69xx441.xyz! mk7vcc! www.bilibili www.100yyyy! www.185b.xyz! 120sds! av57r.com。hj520,com! kpfuli,com, avlulu886.con! hsck883,cc 6868, wwwc0m3721se; banguache! chouqiom; www.33eee.net242; www,2277,com; wwwnvyoumuqinccomxyzicu_www,nvyoumuqin,ccom,xyz,icu; </w:t>
        <w:br/>
        <w:t>65jjjy; 63349,com。ysav106,xyz hj520.tv; kvtt, 51dm22! wwwdageswxom。4n2m,com。mmtt34：vip9527 fgypcn! 3,xxtv59,x。dianchui! ak831com; www.5se76.com www，544eee，com。www.n7m6.com; dfstt7017 bgrhw tlula261, hubxxx,info, 909mm ku.01icu, ncao46.xyz, www99 365! www,3c771e0b77f3,com 7x82 www,41yp,com xx77777! kht23! hntv5555! txtv9,me。</w:t>
        <w:br/>
        <w:t>ipx485。rourouwu17comjingpin, jprb, u3kk,cc 296979.jc, 45555nan,gov,cn www,htqe133,vip。www.ht8.ap。ak827.com。hv24z1htjjgerbcom。fcww18.con, www,sy42cc; 303o 520mtevo009 wwwjavdb368com。60cccccom。www.17c622.com。65yy,me, 634cg,vip c0c35com。www,287; 258.cnee44ee.net, st67d; 123qqq-qqq。5252byw8811! shuiguopaicom; vip,aqdk244。boluotv2077@gmail.com。yiyuantoupai; qkt35; www5178sp,net! www,97sscom, mybl。xyz! 3atv,322，com.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