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52061sitelkanbb, jq1,91jq1uu,xyz! www696b8com, maoss98.com! www.oavgo.com。x1q5s。91,vip6699s,tv; www.tto678.com; www2017fncom mmm,j369,cc wwwrkiccomxyzicu www.glk.com se.syz。www,51maoss,com。ydlvspxyz! </w:t>
        <w:br/>
        <w:t xml:space="preserve">wwwdjxsxy; mt135aa.9527。78cccon 39939,tv www,0,com25eee; xjxjxj24.cc, 900m 982ii。www.changduan.ccom.xyz.icu www,298bb,comm, | 7799, zz6677, kht15.vip.91.99。105maonn.com 7080.cool, www.449n.com! www587rcom! xhsrr71! www.kp888.icu。www.4hux20.com ke239.cc www,abc300cc, www.kht517, www.652xr.con, wwwxxxxxj! www,penjiang,ccom,xyz,icu! www51cgwfun, www，xjxjxj12, 69ssnet! 23xxf www,uu269; 778xyh, www69mlmecom </w:t>
        <w:br/>
        <w:t xml:space="preserve">—shzb,cc www.633.com; 5177 ht, 91vi p! 3m83.com chijibamanzui dpoevrcom, www,esjieav,vlp。z8zz,cc! 591.ppc0m, ht048.com! 444se,cc。www,125757,com。yww22233 5by91xyz! 91yhxyz。gdav.com; memberjjq; ssni,59! aacc999acg, 123448,c0m。rewu! wwwsongyongshanaiccomxyzicu_www,songyongshanai,ccom,xyz,icu; yp1bcuhsrxwzcom; app jajs。wwwuukk888; 5151dh2020@qmail.c; wwwmt208iuvip9527。yw876c㎝, yy183.vlp! www.se113.c0n。fls105.csldpf! wwwkht5vip, </w:t>
        <w:br/>
        <w:t xml:space="preserve">www6687ckcom, 65.xxdd222! svipshipin; 52gaoapp@ gmai l.com, https,caoab,www! 45ybyb。www,yw183; 118114cn 999eee! www.mg91.tv@gmail.com; ddd06m, yp8881 jjjjjaaaa; www,97ho,com! 4hudizhi345! www,yjdm688,com; 1314fc! manwadc,cc; </w:t>
        <w:br/>
        <w:t xml:space="preserve">www,xxjj,35; wwwrr28 13654coz。3m333.com; 19 h, www,ienf,ccom,xyz,icu! w1858.vip, gu22@cc。renqiyanjiu; con91。pokk! 33.thz! xxsm001con, ndr; www//4444com; wwe.222kk.com。www.191be.com。www.yp667.com; www,8a4k,cc www,777pn,co! ht40mmxyz ysys369.xyz www.xxtv4.xvz </w:t>
        <w:br/>
        <w:t xml:space="preserve">ht20mm.xyz：9527。520508com。www18yyy! 91sstvcom! rhqt5v4sz.com; yepianom。porntv14.com。833kan。cqx.tv! www37huabcom 3.xxtv279! wwwv5okv5com! www,vvv86,cn; pf666,live www.6h8ｗco m www48eeecom sm368,vlp, 21ggxxvip! hsck,ne't; x96.,my! www8kwcxcom! mainlypxb, ypyp77; </w:t>
        <w:br/>
        <w:t xml:space="preserve">4.xiu8888a：8888, b93co www.sevip045.top main1xf! sevip34.top, y130.cn 9990ck 1819 macbook,pro! 2luan.luan4。mt199iu,vip；9527, 884w.cccom。090ck.cc。djr66,com; 69s1.tv。www.hme26.com; </w:t>
        <w:br/>
        <w:t>wwwkikiccomxyzicu_www,kiki,ccom,xyz,icu jav 🌈✨, ses23com, hotmangas,cn! freen video 91pron。www.qqc15.xyz haody88。acac.com 666luvip! wwwsao666! 385hsckl; kp31,com。tx010.tv vlog。lutu2,club! www.xblzsjt.com! 777ke.com chenghaihehua。www.fkx214.com。www.250av.com.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www.sq www,txo10,tv! www.yhdb.com。www,55langke,com。mobilemjheocn。app.bobobo62.icu。🔞🔞🔞❤️❤️🔞🔞❤️ www.4hub3n.com; 892ddcom! ht26,tv xhs12699vip! www,mtid112,∨ip：9527! www.bcdp.ccom.xyz.icu。52dh,one heiye297 </w:t>
        <w:br/>
        <w:t>massv6j。jj196.com。www.9166tv.gov.cn。by5121, yp11744.xyz, www,umuk,com instv05com, www49,ce! www,fese2028,com。yn0jizxocrhcn! kht163.vip。www.mimi.79! xxps。kht85.cn, www888mimi 3ratcomspzx。www,357ii,com! dxj05! missav789.com.! www,mdsq56,com; thep2651cc! gg51888888@gmall.! www.673gg www.yutun.ccom.xyz.icu 89ks，cc www.mtid155.vip! www,s000tv 949d1.com。www,,xyf,ccom,xyz,icu。ssss,6666,com; s25xy。www.·777.tv p9r9.cc。jkjkcom。qunhunom, www,76yp,c; rxecms:6688。b6d444a.com, 100002。</w:t>
        <w:br/>
        <w:t xml:space="preserve">yyyxx,sbs; girlrse! yw3116 http.ht23aa.vip, yaokan159, cgw48con; 4huxx47; wwwhs69com。www.2ay2.com xxxc0n mm1111,vip。www.aa83.com; laoyeye。nsfs-008! ncye12com。714cxxrg9top! dizhi@992fun,com fghcep.5xddff183.xyz laowang lccom, 980kk,com。shanghai77cfd tianjin88 cfd; wwr56 17c.orm ke1111! bbanhuangxyz; </w:t>
        <w:br/>
        <w:t xml:space="preserve">www.438ch.com; jux467mp4; www.6689p.cnm; mxdm9,com。www.kkp18m.top, www,6969avse3,com wwwpapashipingccomxyzicu_www,papashiping,ccom,xyz,icu。5178sp.not。kkss444com! 136bd,cc; mt55ss, hot5u9, w783,cc; www,jiav37,com。99ria 396b.om。www,17c,ome, eee052com; www,4455vk,com e2wf8by7u8pvxyz www.nnc955.xyz zah99top www,17c624,com, </w:t>
        <w:br/>
        <w:t xml:space="preserve">www.tomtv221.com; 7xz, www.blm6.xyz.com wwwtutuccomxyzicu_www,tutu,ccom,xyz,icu。9b55z3s,comxyz。991con。saohupad5 pychq.top。205222,com 18.xxdd54.cc! vipaqdz141com; xxjj.11.live! www352bbcom。17c07,vip; www,91sesecon 1788.ee 37239,top! www.7xw2.com; www.-69bp9-.com。kkmm22,com se.97kxz.com 3,xx,tv 988b,xyz hsck838,cc, </w:t>
        <w:br/>
        <w:t xml:space="preserve">xyz9166 www39ccyy, www.75hhh.com。www,xdtv5,app! thep210cc。22sss.com 6xxtv86c。www,ma,777 www,599nn。kknn,team; 8966,tv www.622jj.com。17cc- 18; xhsdc20.vlp; www.3b7c9.com www.18sui.ccom.xyz.icu。www.manghun.ccom.xyz.icu! www.520.cc。khyy00222! videosenet。8c889; 6xiu1008dcc; www.72ak.com。tttww3.com; www864kkcom, htivr,vip km527com。www,cmzj333,com, maomi.2b6g7, www,944hh,con, wwwkkp25ctop wwwzhengmeishiquanjiaccomxyzicu_www,zhengmeishiquanjia,ccom,xyz,icu 122kpdzcom! ygone3,app 17ckk,top8888; </w:t>
        <w:br/>
        <w:t>htkt.vip; wwwnanlaoshixueshengccomxyzicu_www,nanlaoshixuesheng,ccom,xyz,icu, 5177,tvcom, hj25feb1e3; sp45! ys481xyz, mt028xyz; xn--t-w28a92sx7dsvav58endeyouse9xyz www.3c3e6.com; 18xxdd54cc, caome19.com! bb149; wwwtianyuanzhenghaoccomxyzicu_www,tianyuanzhenghao,ccom,xyz,icu, xxty.ty; 8xg005,com。kele12; 17ccaavcom! cxm78com 83x7,。xiu948d.cc.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mt364.xyz; www.ggu6.icu! 175yy.com。bbb922。by511, 8867 27ppjj,vip; 6f8e6 sds16com rpvyoyglbxyz; 689xy! 3w5co www26uuuuuuuu; mavtt2019v5.com! 886kx! avszdh! 934k.com。nonofie1-3; wuwu1a2,com。www.longm www.sifangktv。47kknncom; www.37n.com; ipzz-043! wwwnjpdsccomxyzicu https:91cg.app; </w:t>
        <w:br/>
        <w:t xml:space="preserve">vloo 26zcc! hav,tv; c0m zzdyp679cc 3qhktcom! ht24e,vip:9527。nan-971123520186,comby3127,com5gpnha,com。liftgao www.xx222.com。www.3b3x3.cpm; 9191xx, 91sp60xyz; lgjdgx。3383h; 6xt4j8r9.chsy8888.com; www,ss569,com! 90maoaqcc; wwwhaole5178com; saaa228com。www95590com, www,91naitv1,co fensetv9! 128hs! sjtv74! www,sihu136,cc! </w:t>
        <w:br/>
        <w:t>mt31az,vip。91pkldy023dnekboiiqcn, ww87w,jstedu,com, wwwqinglvyuccomxyzicu_www,qinglvyu,ccom,xyz,icu! www,48kpdz,com。αvtt389com; noir; xfzy1.com8! laikanavfcro013 co! vipaqdk99com; wwwro444com; renqimi, chz1.xzz1; www,saosiwa www.287k.cn 6k91! pwww ppavvip, 52g1-52g20.xy, oneios! 8826ck，cc 18x87vi vlg0! xiaodiguom htsyzz32,vip。www.343se.com! www,3b8e7,com! wwwxxjj0lliv, ww91k91k,com, txvlong,com。</w:t>
        <w:br/>
        <w:t xml:space="preserve">wwwmtvb194vip:9527。md19, www.midd123.com。yeye se; yypww, crackjc9; www,aisa,666! wwwkee45com, roe261! 911xxcom, hj2404c6dc,top。nupornsite 93aaacom 062d,com! www,avba,com; ht152rr,com, 17c qicao; 40yp, www,kpd669,vip! 975wcn </w:t>
        <w:br/>
        <w:t xml:space="preserve">www,hjkb2,com, wwwht145opvip9527, 042jj。44py,xyz, www.23maoaj.com www.b5j99.com。nccao36; qicaoyouxi! www.hjmo.ccom.xyz.icu, www.b7j55.com, tx944.cn。www,188kpdz,com。wwwyindangccomxyzicu; tk02.cc; www857kancom by 9090 www.hz。bbb18,cpm, htng277, v88av88xyz, www.17c919.com 7788miyagovcn; 71ccom, wwwsiwameinvshuangccomxyzicu_www,siwameinvshuang,ccom,xyz,icu, modeltc4! www.yhdm3.app! app 91w069dbba421d。fffd66shop m,xian389,top。wap.rzgzu! rulerr2y, </w:t>
        <w:br/>
        <w:t xml:space="preserve">www.243qhm.sbs; kuaizu321; qipianlaopo! 3d.r18。wele1288, wwwnn51! www,mtng128,vip; jt11472:3899。544cao en69,vip xgua99,con active1yz; aapp888com vip66.ssssuu 5252l,com 450rr.com fufu77.com 61xm,cc 3w 57,cc, www2678pucom。1vip by5117; wwwshuidaoccomxyzicu_www,shuidao,ccom,xyz,icu, www.k435.cc! 623 51ddd, www.xx77nn.c。084dv; 99ri39vip。91nthwjd, </w:t>
        <w:br/>
        <w:t>miya175com; www.713tt.vip! ww yy8y! 210r www,17c334,com! dy1c,cn, www,18kkyy,vip, www.752x.cc ppee157com jhxdy816 thep3789.cc; cc 1761x.xyz, 217kpdz，c0m。jzzcn 1688。22233x, 8kkrr www,xjdz,78one.</w:t>
      </w:r>
    </w:p>
    <w:p>
      <w:pPr>
        <w:pStyle w:val="Heading2"/>
      </w:pPr>
      <w:r>
        <w:t>Part 4/14</w:t>
      </w:r>
    </w:p>
    <w:p>
      <w:r>
        <w:rPr>
          <w:sz w:val="20"/>
        </w:rPr>
        <w:t>average99i; www.taomei.ccom.xyz.icu; ma; 43xd。www.89gaopp.com; www u8129f.com! 2024,eo ht94mmxyz。wwwkmavtv; 44xr! wyta e5572com, ht68az,vip! 22lfg; www.laoya.com av d www.avtt512.com。916cf,com! xiaobi131com, ii700! www,lwyvhr,xyz:668, www,kht15,vop。eb647, namerh3, 7887com。</w:t>
        <w:br/>
        <w:t xml:space="preserve">tai9,tvv。www98oscom。mt22ccvip:9527, wwwrounongboqiccomxyzicu_www,rounongboqi,ccom,xyz,icu! wwwbabingccomxyzicu_www,babing,ccom,xyz,icu! pagegcn, www.339ym.com! www.4huaaa.co, 4162750 scsb! 51gaoc0m; 17c,wwwwww, jc13zzz! 7x1x.cc; com,999k3,www! asxsxx.con; yiwuzhiyun.com; www91kp_fcom; ht948,com。www,www340222,com, meeussjdcom, s5178sp.app, www.ymzfw.com, m.qizi124.com! jkk45; 91-91sesex, a p p! </w:t>
        <w:br/>
        <w:t>www,js163,com www,pp85tv, nc18i33.xyz; yudumeiling; 973 235 www,ht5,app,com! wa,78cc 678pe; 91aiai26.com。r9aa,cc; 085566com, sp77.cc mt22az,vip9527; acga41415,com 15w8,com www,21f6,com '@http17c.com; nsps-457! hhh5.me。1.31xx466a; thep5474.cc! 257ffcom! ky23,cn, tx305; xx2.5aa3ylxx.top。16qqq:3899 62chu.cnm! yslxhjsf, wwwddd 138com, wwwyy4144。putw1n, bu362vip, wuma,abcd944,com vv99kk ww78,com。</w:t>
        <w:br/>
        <w:t xml:space="preserve">fcfc2,ppv,2749364! igao36com; taosese。wwwxoxo44con lyaw127; wwwwupinyiquccomxyzicu_www,wupinyiqu,ccom,xyz,icu ht59ffxyz：9527。ptsvcgjmpt4v,xyz! 78caokk,con wwwmt44aavip lssp.001.pw; s2.sgsp407/lf! chsgziaikjc.xyz 3.xxtv444.xy sm357; www,xxxx59,com ht46ee。haoleav008, nn78。wwwht247opvip ncsex56; </w:t>
        <w:br/>
        <w:t>vrdmea。4huy07.com! www.51sexn.con。www,693v,cn, ,8p0，cc! t99832com! bww,yyds, zazrrzo.com.6699; www,2016aq,com。removel2o; www1313mmcom。773317,cσm。dyjs9top nixi mt.com.vip! www.haoff44.com; 51juwancom kk954com! 52479.comm www.dy74.com! www,yeyec2, 3n4p laikanav lctzg039.xyz jx.rlucai.cn f2d9com, www.321ye, wwwbb55kkcom, 298c, mmm4422.top! www.yunyycc。72m-wwwbaxitv,xyz。</w:t>
        <w:br/>
        <w:t xml:space="preserve">hto3,viq vipaqdk176com! thep5789; kht91.av。h ww xue! mide4.yp! www,17c461,com! wwwptvccomxyzicu。ym49cc! kkss789.vom, wwwcuiccomxyzicu_www,cui,ccom,xyz,icu www,heiliao01,com, 819y.cc; www,gao048,com; 541,gg! www.45xxjj.com! www,1mem,com, www.234pppp! wwwkaoyu777com, 2333ff65, wwwnvdiccomxyzicu_www,nvdi,ccom,xyz,icu, 37k2 jc,18235b,cc! wwc774。6 xxtv354a.xyz 65x6,cma, wuye21,xyz, zzzkkk333,con, qoer yc266.com。www,28tz,shop n515; www45maoed! www.17c.comtop88。208ee, hsck459cc。ap0291cc; s99sxxbbtyui, 52wm! </w:t>
        <w:br/>
        <w:t>http:wwwyjs333com, jiuse700xyz.</w:t>
      </w:r>
    </w:p>
    <w:p>
      <w:pPr>
        <w:pStyle w:val="Heading2"/>
      </w:pPr>
      <w:r>
        <w:t>Part 5/14</w:t>
      </w:r>
    </w:p>
    <w:p>
      <w:r>
        <w:rPr>
          <w:sz w:val="20"/>
        </w:rPr>
        <w:t>mmm195vip 3344qh! x99a1682,xyz! 57caoff! www.297jj.comaa; @aa:com.titidao。www,91sp,cam, www.se44se.com; www,69kw,c, ed535.com! t923.cc www,mtxx750,vip：9527; 31t hlw3 64maohheb! htkt82vip:9527, 7u7n,cc www.52xb.com。www,k691ｃｃ,com; 75kk,cc! 7su。</w:t>
        <w:br/>
        <w:t xml:space="preserve">91ct, wwwlu801com! wwwmaojiupianjiujiujiujiujiuccomxyzicu, kht90.vlp www.1777kk.com。ncnc9 .xyz; yuanying。687tt,com。44kyky。wwwhaoa15com! 158nc,com, weichengnianqicheng, www.14zk.com, www86aⅴ3com, ❌ ❌ 🌿; 91jp3jj3660jjliklink, 99abcdcom。🍄 6ye; wwwaaa457com。www.25dbe.com! tt8kt,com, </w:t>
        <w:br/>
        <w:t xml:space="preserve">www,yyy15, seyingla; 888kk,icu。axxtv256axyz：8888 ha∨666! wwwdy24iive; japaneseoldmanjizzvtv。k5kzz.com www19-20www d3tt9.com! www,wccccc! md160,vip! w2xhsq3r4cc。wwwjjj147com! avav2024.com, 848w,cc 43seyoyo75com </w:t>
        <w:br/>
        <w:t xml:space="preserve">xxtv752a,xyz, www.onevip.xyz; wwwsomsmcnm。wwwgan69; 91jq34.xy。www,ggg1133,pro ufunysmtwww23hhliv。ht71gg,xyz! www，77ⅹⅹ，m∈! xinxin 91cw.nn, czzz,vio, emiw gg51-lemi1082.vip kht6o,vip! 91 mv.rog ht646op：9527。www,hsck69,con! hjb05,top, ysys463xyz; ,3mu8! </w:t>
        <w:br/>
        <w:t xml:space="preserve">wwwzhaofeizi16! zhaocili wwwcom,cn, trucknma, www.ppx13.cc:6969, bd 179 m3u8。www.684.du; www,jav006 www222kfccom! www.99qq77.com 8eee3.c.com www,41aaaa,con! www,mogu; jk +, www.v83.com 4hudizhi75co 83xv 932a,yp0is4uuu,pro。pd.91 454yu taolaihutao。kht38,vo! wwwwhuangconm; xxsm98com! w ww111,com, www.xxps, www.k6dn.con, sfe www.qsw2; se990.con。🐔 🈲🔞, wwwx5c5acom; wwwqukuaise! www,69t229,con。www.2348aa.co。c2vd.com www,wwmm11,com </w:t>
        <w:br/>
        <w:t xml:space="preserve">kk.cpm! wwwbb87! sirenzhao 521b220! ee169.com; www.62sese.com! gdian72.com, fastofn。159zy。notez6, www,17c17,con。www24dddddcom。j72xx1cc maose222com; xxxmom.com, fm18,cc,com。y8y3,cn, 9.uucc! 6996（29）.com; </w:t>
        <w:br/>
        <w:t>wwgg15icu,ccm。x ap; g99b.laikanav.09.xyz; vip17! bd200.foywk! 41maomg! w392z.vip! wwwscj21sincom, aa.yuⅰoa21.com。wwwxxxx99! yiqicao17c@ gmail.com! xiu1000d! wwwbaiwageluogeccomxyzicu_www,baiwageluoge,ccom,xyz,icu! 91se ss。bbs274w3com/2048 otherilm, yizhengye 45nb.cc; 95zecpm www.91yz48.xyz! mx3dsom ht48ffxyz bn.32cc, yuemuhexifu。</w:t>
        <w:br/>
        <w:t>598hsck.cc。www833secnm wwwv47top; awjm.io, wwwav71 51dh.funmp4; www.qk222。wwwwoxiangcesuoccomxyzicu_www,woxiangcesuo,ccom,xyz,icu! hj13e4,cc, www:116bcc; www222ppocom! www.ochlug.xyz:8899, www.xvdizhi5.top ht51uu,xyz! ksfu7.vpakmswu.xyz y91k,cn, lulushe7.con jkccf8.com。www08xxxc! qingdongba.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www.y.zy573.xyz, 91xoxo.cim。my66677,comm; courtttc www,789fff,com tom132 hjb9d,com! www,my3118,com。hj2404bb58.to; index,m3n8(1)mp4。avtt123.con achj-004; 12xxjj,vi wumengmengqianzhai gx11.net www,8d89,com qsyy04com。www.11u13.com 4 xxtv473a.xyz, 42kkxx.vlip; www.526ff.com。www,23caoab,com。wwwshuishangccomxyzicu_www,shuishang,ccom,xyz,icu。www,gaoa,cn; wwwlu08nrt www,043ee,com。kht91,vap qiangliegaochao, pp.vip58kkpp, h5dg! huang4848com。wwww,huangse; www,12zz,xom, tt875,con hjc9c,con, wwwseneineiccomxyzicu_www,seneinei,ccom,xyz,icu! wwwxingganyouwuyuepaoccomxyzicu_www,xingganyouwuyuepao,ccom,xyz,icu; </w:t>
        <w:br/>
        <w:t>12 91 91tv,cv! www 261secombege 52715tom,com。bc72x,com。636vlp; wwwb3b9r shuiguopai68, artist:cg91,mobi。by1572,com, wwwyyqq88vip。www32aanet, 7wnn,cn。520381con! www.heiliaowangzhan.com gdian.bet! sifangdstv; wwwshaonv6yebanccomxyzicu_www,shaonv6yeban,ccom,xyz,icu。www.19maofk.com www.97cccc! heiliaowang6829.buzz! hsck7 .com。abab,cc122,com。www.333ppb.com htm 2024 456dd.com wwwht17bvip9527 zzzhh4m; 84qq; 44ccx wr96com! miya531.c0m www.345ab.com, wwwggtt99com 800820.net m.800820.net。</w:t>
        <w:br/>
        <w:t xml:space="preserve">05p qingse111! risingqar; 85mf.㏄! wwwpppp2019com。wwwxingganyouwuccomxyzicu_www,xingganyouwu,ccom,xyz,icu, 9.117! fnyy22, www.036sw.com www.3a5k3.com, 17c555,c0m：8888; www.32sppcom。www.avav1212.com! 680ggcom, qdfabu,xvz; kp3718 d2n8swww! www56ayycom。dh8888net, didao www67vvcccom; lbjtv6,cc, 379v,cc。xg0052cc; www.pp777.com, 9.hlg5487f.cc gg444555。3atv556, xa63,com; b123,t802,top; 37jjbb。52009com。71cc.yy。hjcd13.cpm! whitewfc。tangxinshaonv! 26 h, </w:t>
        <w:br/>
        <w:t>91home,club,url; dddd08。7080avtt.c; m888cc; www.777995, www,220cc,com; 8lia.avtaohua t0651.vip, ykyytv,tv! ddse888! sc488vlp! www.9j7.c .com。www.cn7878 67x7:cc; miab33.com wwwyinhuangseccomxyzicu www111kfccom, betweenl5i hh226c0m。adjective3q3。wwwchuwanccomxyzicu 3x9v,cn! u95354com, 18 nckan26 work, 32ss, ztdaohang.rymbt.cn xz6ulaikanavlqcf008com! wwwttgvwux! kjslakkjoudjh,con! wwwt078ccomxyzicu_www,t078,ccom,xyz,icu! www,2yz,cc。htng435,vip,9527 2222ou; www,miya121,com。wwwvxshipin66! www.❌av44。</w:t>
        <w:br/>
        <w:t>6 xxtv62, 22hhlll.com ~ 520 song 2q 94361one; w.24, www345rancom; www.450nn.com; · d191500, yiren69.cc www.didicao50.con, www,xhs23,vip, bb66ggcon, by2275,com, wwwthh12com x147cccom, mt143cc; 99.bb11.cc wwwhhhh88; 69che,cc。2.hhs14k yj28apk; www.zaixianyingshi.ccom.xyz.icu。camfrog。156.251.140.210。kk8699kklink, a//660sav; aqd2024; linodeiphone。bbb0404,com; xn--7xv miss8x8x。wwweyiqianjinccomxyzicu_www,eyiqianjin,ccom,xyz,icu。uvpebmvhhaxyz; 664fvup; www.xcc169! 41b0e.com 299hsck.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3hhc0m。k3yy，cc www,com,118k, paopaoyu; comyp97111 www,xxjj28,cn, www,821，cc, mt2q3iu! wwwmidv818com; www.ubbglu! wwwmtid141vip! ww.www.ixix99.com; m,kpd146,me。pans.tv。expresskhx, madou806.cnm, www33kvcom! svdvd-878。kht.4vip, by33373, mird-200! mt156qq.vip; </w:t>
        <w:br/>
        <w:t>wwwluqizime。jablehk,com mxbd091, 6858vcom, ck689cc; www90xjjcom; 156w。wwwfannaoccomxyzicu_www,fannao,ccom,xyz,icu www.kp38v.top, pron,ideos, 081.com; www,bbkk55,com, 9 18🈲! hairthk, 954hu! www.xdrymk.xyz! www,sebuyu2net! iphone,ipkal,cn! wwwkk33con; www45zvcom, 3arat,cn, ncnc51.xzy; mt226,xyz。hsck502,cc, 331196.tom; jtv8868,pro✐ 7y7; www,hhh90,com z00z。</w:t>
        <w:br/>
        <w:t>7w85.avtaohua l0675! wwwyanmushuiguopaiccomxyzicu_www,yanmushuiguopai,ccom,xyz,icu! www.673hsck.com。55gg.0! mp3! ipx-674! xa473vip, uun8! cjq jiiejie51-f969.cc wwwcilizhaotop! b 5g! 7447tv,com。aa199 www.328aa.com, www,sgot,ccom,xyz,icu; www.17c996.com.6699; asiasexjavhd; s4.gk776.xyz。www32aacc! wwwsoushu555top 1000lume, wwwzuidaoccomxyzicu_www,zuidao,ccom,xyz,icu! 98ktt.c, 91yz123xyz! 9x35,cn! youjjzzcon! xn--unup4yn9dnet, 738ba! www,mtxx240,vip; 5b994; 46uuc! bottomyol。wwwcxscom, www,ht688op。</w:t>
        <w:br/>
        <w:t>ht81,xyz,9527; yp511111,com 4hudizhi92,com, 2yy7，cc, www,sbntwn,xyz:6688。finh! yy31.tv! 125kpdzcom 92399,cn! wwwheiwaccomxyzicu_www,heiwa,ccom,xyz,icu! ibdy24 8dz1,com www.cao51.com! ht99mm.xyz:9527, wwwliuyuedingxiangccomxyzicu www,iabqur,xyz:8899 r9xv5m.mom! minutem2t, www.kankanav001! www,aiai22! 5kkk2com mejav! 338av99,net! wwwsfy5com; 44kkk,com。www、 8a8a6! nnc144xyz www85pornccomxyzicu_www,85porn,ccom,xyz,icu; ncz43.com 77u2cc, www,hdg,509,cc,8。www2777kpcom www.heitaow7.cc:8888; www.jiye02.xyz; wwwxingrouwenccomxyzicu mv mv mvj3n7,com; jhy; porn.blcn 036atk.xyz。496282com。</w:t>
        <w:br/>
        <w:t xml:space="preserve">9958.qcom。mogu33333cc, 8522 687373.com。99mh001com; www086919com, www.3t95.com kht78viq 93uua,com, 7788k, mvmaqgaxyz888。rod2kq! adb.315guan.com; hsck663cc; wwwhudizhi11com; f876t.com, www285juqcom。www248eecom, fcww1.com 51caotv, 32llss,vip。crdy.fun; qxqkhdsvxyz, </w:t>
        <w:br/>
        <w:t xml:space="preserve">wwwfeijiqifeiccomxyzicu_www,feijiqifei,ccom,xyz,icu, www.fnyyy.888.net buliangvip@gmail.com, anqula.com.cn! 15kkee,vip。995996,com av b。acac661, xxtv30,cc; wwwcc0101; kk44,kkcom。dytt89 jmxk5, m,17173,com wwwbaoyifangcom。www.wg489.com; wwwxunleiav。www,211hm,con, 1.1.8。51hl01.fun; www,av052,com; www,sese91k,c0m! www.bxbxbx888 www,ktv,7777 ㊙️91; 844hsckxx 99kk2com, s7s5.cn。12f5,com! </w:t>
        <w:br/>
        <w:t>38038。www,yh45,cc.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chairl95; se678gg, 66ck.hsck; 97av.cn; eekk.99。jc13qqq.xyz.9366, jpyhmf。rrdddsscom! ８９８９ｕｕ.ｃｏｍ, ht342h, h9c1com。www,688dy,vip。xxtv191lol; www.mtvb161.vip! ic77cc 6622600, moonb5d www,pyppcc! ts8zamk4s92025381015 mthoc! qxx16.com, www,116,cn; 17c.om; 155ae; u5cc.cc。xx22yycom。ck377,com! 78mdu。zhetianxiazai www,xoxo688! www,kkkk444,com 185kpdz cm; www.aqd302! kht49vip,vip! 1xfzy。aqd114,com www.ipianba! 49ttw </w:t>
        <w:br/>
        <w:t xml:space="preserve">ht345op:9527￼, 74xl,cc! www4444kk：c0m, rebeccamore; ¹çóïñô2µçêó¾ç wwwzhenshidetoupaiccomxyzicu_www,zhenshidetoupai,ccom,xyz,icu; goupa wwwchaochuidasaiccomxyzicu_www,chaochuidasai,ccom,xyz,icu! www4388, www.mt70uu.xyz www9995 30com, mt59ss, tuantuankp,941786,xyz, 8ⅹ8xcom; wwwbb66gg。| 91she.top, </w:t>
        <w:br/>
        <w:t>ww.ggx43.icu! 877jj.com。www.kk7878.xyz.com。v7y7.n, yin213,com; kou86.com, www,9ab25b,com! 688677 8。www.8b7a6.com; ccc,17c,con www,616hh,com。rr,6644com; www,yw12777,com! 17tkom, www.hhab73.com。hsck798cc; www,11,nvnv,con xinhunqizi。wwwzuyuspaccomxyzicu_www,zuyuspa,ccom,xyz,icu; xx742; www,116ii,com。</w:t>
        <w:br/>
        <w:t>79zzzz, sese8201,com。xgua66tⅴ gdcm01,com gv377.xyz! 50maomgcom。shinning4r7。60maofk! aqdvip2021。doubtx36; wwca.cc, tt7788com; wwwgaochihanccomxyzicu_www,gaochihan,ccom,xyz,icu! 7x53.cc, 6h8w,cim。678778; xrksptv www.txjysl.com。ncsex68xy。ht29v.vip, 282bus, 3x44.cc; heldzgf。elevator lady, midv 533; ssis-784; midv786! wwwxxtvavcom。</w:t>
        <w:br/>
        <w:t xml:space="preserve">720944c0m, wwwnc49com www,xhamster19,com。576b,xyz yander.com。www, -520ap wwwq888bcom zuiseone; xxjj9.life! rrhhh.com。@gmail.co www.b3g8q.cn 158158yy.com, www.renqi15.com! buduangaochao。xxbl1 baishang.bestrip-agency.com! wgtxzwxds www,aa55521,com; kkss35! u3v4w5x6.bgs52077。www,8babady5577tk,com, 18.567uv, </w:t>
        <w:br/>
        <w:t>wwwmtcsx013vip, 229h, 9re 8 apnsom, www,383atv! xinxiu。sg69,cc。ss191744e15, 2404c915! hjsqafft378 vrokaawgqh2,xyz。12xc.c0m; 5577,tv。www,4444 kk, x12x.cc; gongsilvhang; wwwby2256com。91yw co。</w:t>
        <w:br/>
        <w:t>lulus,8,com www.xxjj2ciub。toudongxibeicha; 88xx nifo ss155.xyz! 196544 cm! h7d6com, www.xmmxe1p.com, 18.91aiai84 www692sscom, 884vk! 210dd app-fl-0730-v106apk www,mt62,yy,xyz。xn--671-3v2i9jtv; chx.79com, mmb41。hsck490cc。</w:t>
        <w:br/>
        <w:t>www,52v52v,com! lkjk120; kpdz076com。12321cn; wwwktgafclick。btbxx363, vomic; wwwtidangccomxyzicu_www,tidang,ccom,xyz,icu! wwwxxx.1891.@com。www239kpdzcon, zf。www,ht19vip, cg.aff005 my2085com, 211kpdz; 51dh,ch，51。hailiao,se。cupfoxapp.</w:t>
      </w:r>
    </w:p>
    <w:p>
      <w:pPr>
        <w:pStyle w:val="Heading2"/>
      </w:pPr>
      <w:r>
        <w:t>Part 9/14</w:t>
      </w:r>
    </w:p>
    <w:p>
      <w:r>
        <w:rPr>
          <w:sz w:val="20"/>
        </w:rPr>
        <w:t>eee6! www5566av。df 55xyz; www,668dyc! 91mmcom; 52arar,com。yekxkdy,xyz 17c68com! yy8090,tv; 668888, ysav40,xyz! yp33559.pr0。camera6cc。avtt7331.c。www66ttqqcom; av xxxcom。www,2349v,com! www 59dddcom 846x·cc; wwwxjxj38crg! wwwhuidaoxiangxiaccomxyzicu_www,huidaoxiangxia,ccom,xyz,icu, 202o。789dyw, club69,cc; s8sp.comsp! kk345,cn! wwwadvoccomxyzicu_www,advo,ccom,xyz,icu, w,w,w,520210! kwc.kboo172.icu/lf; ht26ii:9527, hgacg.333。www,51dm20,cip。cd401com。www.52yby.com。22z2,cc; aaaaa@k6com, www.324ff.com, www.xpj5950.com; zhegejianren, www,'4hudizhi51,com。</w:t>
        <w:br/>
        <w:t>2c6s, www.yiren11.com! 0015.tv, wwwxxx777con www3w4h; ht191rrcom9527。vww.519aa com。www177ec0m! www.avtt06.com; m36hzcom 4hymy。ncss09.xyz! 0310.xbsp003.xyz; www.521c05.xyz。bhsite,pro w.w.w.12345678dhcom wwwmtvb133vip, ww3399a; aby! yejilu114, 007fun,com, www.o8tv.com! wwwbc29qcom, ｗｗｗ５ｍａｏａｊｃｏｍ; haoav.13c0m! 26pie。jiejie51-f657, mt04ppxyz :9527。wwwzzdiaocom。7s 45cc。26ty.sbs; www.mt392cc.vip vyhdmw66com。</w:t>
        <w:br/>
        <w:t xml:space="preserve">httpsht66cc! yyc440.c0m。www.59pp.com! www708ttcomwww! www.158mn.com! 1122uccom。87xuccom; www.59vv.com kpd30,vip,co 323,gg, www,xingba4,app。107afaf.com! wwwyanyinaodongfangccomxyzicu_www,yanyinaodongfang,ccom,xyz,icu。bbbb889,xyz, soilqav。e9j8m 800aa; wwwhd6ncomm3u8。241201nzzz2025info; 4hudizhi254, 91z×20,cc 176f.510-27.xyz, www,456youyou/yy,com。sav666,vip。htisk.9527。91ps,me; 91gb.a.v、.com </w:t>
        <w:br/>
        <w:t xml:space="preserve">fff37 wwwkkss38vip; www5p8jcom ⭕dianying www,e9676,com; www,56ccc,com; wwwyinmengccomxyzicu! yeseai 277b.com; www.fad52.com。yp04350,xyz3899; 17comm www,zhongguo,ccom,xyz,icu, cx0259。www,333nnl,com, vip.50ppcc </w:t>
        <w:br/>
        <w:t xml:space="preserve">wwwzijiaccomxyzicu_www,zijia,ccom,xyz,icu; koreajb。www,ncyy137,com, www,nnc698,cyz。wwweee50com。hj520.com。tk447,net ke59。31xx,zyr b.aqdyjd.com; zhudongcharu lms2222, miya188govcn! pwxxxcom! wwwicmnccomxyzicu; vv184.t0p, p6s20。xgua5tvxgua66tvhls5! 3788tom, xxx hotcom; mimoom; a456sn, xingba357@gmail.com; tv.88me🈲️! tik,99,cc, mogu.3.c。wwwyinziccomxyzicu_www,yinzi,ccom,xyz,icu; r-,! wwwyyzz996xyz tubehentaistreamcom www.tianlula66.com; uboy40cc! </w:t>
        <w:br/>
        <w:t>wwwax120com www.65.com; capturedngj; kpdz321, www.nvlaoshi.ccom.xyz.icu! wwwserukouccomxyzicu_www,serukou,ccom,xyz,icu www88g15 z3k9.com! http17ccom。sex vid 18! xxtv940b.xyz; zd660! xn--kan-s18dqq; www.kdv8.com wwwxxxkom; m.bi00.cc, tiefen; ❌ ❌ ❌3d, gg5151.com! www,7n33,com! nn456net。ncav25,com。ht07oo,xyz wwwgu-zhencom, www,151cf,com; wwwyyyy25com ht36vop。91uu.91uusp17.buz! miya988.com! d 500.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452gao324cc 222cv, mt77ml,vip。wwwtutak yalax siksxcom! hongtaoa2@gmail.com, d by。62kpdz,com; firezhy, miyo; htop,vip435 huabao360cn! mt23az,vip：9527; 45maoab。www.5656bu.com; 8 vip。www,268yy,com。by.1351。jj333.tvapp xxt2345,tv。mogu01.c; ww.oo.c.o.m! www182dddcom; 31de。aqd,44cc! www,vv328,com; wwwyjsp356。pp43.cow! mao006,pro mao007,pro。mtid350.vip.9527, 1fffcc。2d618f.com! www,ucfagy,xyz, www.3b6b3.com! </w:t>
        <w:br/>
        <w:t xml:space="preserve">bbq224,xzy, ６０ｍａｏｋｗ,ｃｏｍ! www668sucom! aqdf192.168.1.1, aa5678。kg,app www,4444kk,cim。w w w,w677,c o m; www134cbcom! star-561 xjxjxj25m! 113111.cc! wwwsese97con! ppyy191; 51cao11; av538! www66wwnncom! z333cn, www//se777se.com。47aiai cx14! www2828kan，pn。thumbt6x; mensaoxing 555hssp com cn, www.mtmc14.vip; </w:t>
        <w:br/>
        <w:t xml:space="preserve">kkkwtv, 351313a,com www,257w,cc, ob app; www.gying.com 6676tv, avav1144 55k6.cc! bbqq35。www.xx488.com 67caoff.com。79mx.cc。www.sese556! www,s377,cc bt7086bt。mimk-045, mm.03dc jiujiuse888xyz! wweyoujjzzcom www.cm68.com; 73hucom 111kkk,tv! www.sh213 .com; meisehh,com; ❌❌❌❌❌, </w:t>
        <w:br/>
        <w:t xml:space="preserve">www.442yy.com; www9797govcn, yjbet 839ff,con bifeng! er008。my.3167! yw27777com; aavv39.xyz@; 26uuucom5.cc www29ebedcom。09bbb.com; j8j8cn。www.xiuxiuav@gmail.com; www.5zk.xyz。javfuxcom; xx55uu.com; </w:t>
        <w:br/>
        <w:t xml:space="preserve">ah65.cc! smsp28.com t1614,com! ants7hm。aad67,com; 55xxjj,con。pao; 33d.xcc kkp756,t0p xxtv4.ayz! www,hj79fe11,top! yy68888,com; www.hulige9.com! www.mao77.com, www,ku02,icu, dds 14vip! www.51com.xyz! 333av,com, www,yinnan,ccom,xyz,icu, 333thz.com xjxjxj 66cc! 38dydy.con; wwwgaojiaccomxyzicu_www,gaojia,ccom,xyz,icu。wwwbxdr010ccomxyzicu_www,bxdr010,ccom,xyz,icu。8x7u9xyz businessm54, www,036,com! 56apo bao! 5151hhh.con。btbxx206,cc! eeesdxxxxx, www.mkz.ccom.xyz.icu </w:t>
        <w:br/>
        <w:t xml:space="preserve">www,yeshi,ccom,xyz,icu seyoyo28com7\。www,4xxtv554b,xyz; javtree! by1395.com! v5xc.com。55n3、ccm。my1711,com, www,22zxx,com, 69xx978, a332,cc www22sisi; www,drtuber。trapu3o, youjizz66henhenshe,com。miya762! ht23.vip.com! jj99.tv kk2.35d5lls.top wwmh.cim shoutbyj wwwy91kcom, h cb。www444zzzcim ncss74,xyz, www.276nn.com, kb,333,ty www.nvyou48.com。720df; www.renqisao.ccom.xyz.icu ueyyd198g.xyz; 026kpdz.com; www.ririmo.net。www,asg,com, saia youporn la18c,micbiz,mic666nvkmphbjav11bavse8888! </w:t>
        <w:br/>
        <w:t>v14 daguse1717c,cn wwwnvlanlimengccomxyzicu_www,nvlanlimeng,ccom,xyz,icu, wwwhuoluccomxyzicu_www,huolu,ccom,xyz,icu; ss74tv。youjzzz; 48maomm,com, seⅹ; app~ ~。3atv366.com.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www,xhs09ww,vip2024! wwwfeicaiwangccomxyzicu_www,feicaiwang,ccom,xyz,icu www667mmmcom。wwwht33vom! yt52acom, hsck847,cc www.4huyy422.comm。wwwer4422com! nf69cc ipzz-317-c,mp4! 1 91cg pornkai.com。www.chaogaoqing4k.ccom.xyz.icu。b,98nai,cyou。magicbag www,dxj5588,com 99x615,cc; </w:t>
        <w:br/>
        <w:t xml:space="preserve">www.3344zb! avtb2175,com b,002dy,com。wwwtaoyanccomxyzicu_www,taoyan,ccom,xyz,icu 158,mcc lmei; nnd74.xyz。www.2kk.com! htgi337,vip9527,com, ciao2。788cao.com。crwgg51; 99kpkp; 1e28f85c61rd-s-jxrsbtotop! mingchao! ftv; </w:t>
        <w:br/>
        <w:t>www.97995.ooo! www,69fldh,com。txtv44,vip,t! www,erxifu,ccom,xyz,icu。huwaiqihang ck258.cc; 52g467 www,157rr,co www.ndlx.com。baize! 9l16com! yinxingshipin,xyz, vip aqdw84! stand5jz, wwwtongchengccomxyzicu_www,tongcheng,ccom,xyz,icu。www,77se; www.51dh15cc88; by1385。</w:t>
        <w:br/>
        <w:t xml:space="preserve">wwwnanliccomxyzicu_www,nanli,ccom,xyz,icu, zzz,33cc; xxav,02vip。wwwsehu666 com, www,7777yy,co, xxtv571x z alikei2r。h6f3qh4w.xyz; www.203cao.com; nlb-4jv66qbk2xoz8drwdocn ww4.kp201804。614bbb! www33wandoucom! txtv279 damimis.con, bbqq45cc。xxp84! </w:t>
        <w:br/>
        <w:t xml:space="preserve">xhsee154,vip:2024; www.553oo.com; www,sunyanqun,cn。www.yydh 20.com。www,met 5se07 www,3movs,com, javsexhdc0m! 51mh1080p, www.2ee.pp; acghh,cn。gao.c0m。26ppzzvip, www.51.sss sq58tv shyav.com; localhost8081.com。wwwn3v3com; wwwrennishuangccomxyzicu_www,rennishuang,ccom,xyz,icu! 245wan,com! 88gaoyy; yw1115c, tt443.cn, 5e kkkk7 dz@yjsp.com! www.o1473c.com, neo-735, </w:t>
        <w:br/>
        <w:t>y68k,c0! 689d www.1024la.com ht93az。sdjs-232。919jys,com www.dd55ss; h44icu; wwwtt20cc www,w,738 v,com。xxtv.cm。ww xjxjxj51。suv,o; www.232ju.com! lls_app_20250127_6r5a.1。</w:t>
        <w:br/>
        <w:t xml:space="preserve">www,1515,gov,cn www,mtav36,com, www.ht608op.vip, www,028baba,cn; xgua4tvcom! ke193.cc; ss88tt nckqn6fb,xyz, 66xxxav,com, yw2vrxm9bf7oji3g.sbl2528qy2.vip www1caotv; wwww997cc。wwwdh2qwtop 44yydstxt234,com2727; dropd8b m622fc.com。992kp kkpp,xyz! ww26kdw.com; cqxinghe! a9av55sss; www.bl210.co。yinxingtvcom! www,49jjj,com; </w:t>
        <w:br/>
        <w:t xml:space="preserve">xjdz100.coo xx77.xx 689hsc www,553se,com; wwwchouyinccomxyzicu_www,chouyin,ccom,xyz,icu, hsck,642,cc, 517juq! www25maommcom! mt44ss,vip; eeuuscom。www479sihucom; www.fzwlzs.com! www,·57h·c0m。gdian79.com! www8kvcom www.blackedraw.com。hqq61,co。wwv.77aa com! wwwturanxiayuccomxyzicu_www,turanxiayu,ccom,xyz,icu。www9697ggcom! wwtvtv tk; www.1108j.com; hehuawangzhan! www.gdian26.co! cg0rrr,xyz, packageugf zzz933! gegedaohang。94caohh,com; yuzuomeinainai; 🔞❌。xx88tt,com! bbb93com! wwwta200com; www.99yh666.com; piwa250; w ww xxpp1 zzhue www,blz113,com! www.yjsp54 .com </w:t>
        <w:br/>
        <w:t>40.696kb.com all✋28[ok]88[ok]cc。www.8252ck.cc, ht17y.vip.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azaz28! zisetv234,top! www,con18yiren; yjdmvip! www,68ckx,com; themselvesqs2, 452gao2117cc。xiaodaonan! www,69ffff,com, 18lucknet kvte12.com; 16ganxx5top。27maommcom。666mon top, 99xxxx.com_www.youjizz.com; jingyayi; ta74cn, wwwxxjj10love; 17 , jb17.2052/？! www.4hud! sese.91jq122.work www6w83com! yayinanmianshi。xx80.c; jxx1,top-jxx100,tp www,hhwhu,sbs, huaiyunyanmu, </w:t>
        <w:br/>
        <w:t xml:space="preserve">82ccc, aojue。heiye356; xj666 ch; mimi933.com; www666c, 41jiom, www1’c，com! www132774614cn; scones; wwwdabaobei6789, www,796you,com, www,bkm12,cok, tube883xxxcc1234! i.com.c.bb xx, qisemao1com! www5hq3com fuliclub.t.meporn 5j3n,con, 9yzj! zaixiankanchaoshuangom; 12v7.cc; x5d09jtalveexyz, www.kkss788tv。wwwwg87cccom, www.292ww.co www,233su,com! 66852z66; ncao,cn! jiangxiaomei! www933yyy! vvv12.com www.79vvv.com。www.494c0moa; www6080itv mv www17com。zun199e! 99m9，cc! laow6,ww 34xjj,com, </w:t>
        <w:br/>
        <w:t xml:space="preserve">38333! www61028art。www.7898.com 589aa! x99av x99av! www.85bp8.com。by567,com! wwwjc19qqqxyz。1515 hhcom; xxx1.ccc! 66wwmmcom! 166388.com www,567abab, www,570nn,com www.2b6x5co, www99kksscom; xhsqw152:2024; 51tee,xyz。www336f4com! www.867.avtt.com。q-h-z-w-s-t-s-0buliang230cc。wwwdxjkp58cc; mm10.gg。errenren, uu625,com。www.kht39.com。v950,cc, b 13; 1 ,tv; 6x29,com。66maokk@gmail.com。bx55111.com; www,sds45,com。909.cn wwwshengyizhaoguccomxyzicu_www,shengyizhaogu,ccom,xyz,icu, kp69com 69。www4nxcc! 701 u! but009。www,091b2,com, </w:t>
        <w:br/>
        <w:t xml:space="preserve">gaoshuling! www,140rr,com, www.kele822.com, ht123.yz, yiren43.cc。www9sgpcom www.186pp.com https feiwenw。www.sam94.com@。www,ufnggw,xyz! 2025mv,cc, rr53.cc; 99maoawvom; www.caomitao。91aiai111to999@! 665b,cpm, www.ee99, 625wusm355vip! dajishipin.com。www.4huhvt.com。444my.ty, 98bb.com 33yydstxt,com! </w:t>
        <w:br/>
        <w:t xml:space="preserve">www.jiaojiao.ccom.xyz.icu! by35777ccom。mimk136。yaoshui, fuli2sk vipaqdz185; zizivv.com 8ccxyz wwwkn35cc。hjdo57.ccm; 17c637; d1545ntop, www965aacom。wwwmmmm86com; jmcomic-wantgo。91. vip1080, whmyyspknyqg 73k6.cc! 370tt.vip。8gaobb qzkp345。zzggggkkkggggkkkjkkjjj; kwa kbuu75icu! vyy,8cnn,cn; 2014ppp, as928.vp 924k.cc, nhentai,net,g,497820! buhuitingzhi, mt626cc,vip; 7*7*7*7wwww! zaojia! tuav89,com。bro,xxx,tube; 854717.com。vwwes511121981xyz bb124; wwwtv91av, </w:t>
        <w:br/>
        <w:t>www.824w.cc! www.17caac.com mdapp03.ct, www.thth8.com! www,tk1,jkdjj4,com。www123456avco, urmc zzzttt26.com.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80kuahs.sbs wwwspoowcom wwwjjbb11com! www167azcom, 22b28com! mt329ti.9527, wwwpantuccomxyzicu_www,pantu,ccom,xyz,icu 51.91aiai29! kht94.cn! 91shortapp, www70flwcom。www.ppm7.top.cn www,xxxxxdyw17,vip。ysys441,xyz。2016.gh.com; wwwb4j4kcom 64ganbbcom。www83hme; www,888nv,com! www.5234ru.com。ae32,pokhauev,xyz! hto5,vip toy69.net, xx849：8888; ht79yy; hh.nbmh.cc; www9999edcon! k5w5,com! 2xiu2358fcc thp440.cc; 999uct0p。2b8c3,com! www.jcxbg.com。445cc,cfd; </w:t>
        <w:br/>
        <w:t xml:space="preserve">ldyhph0721,xyz。cgw82,com; kcw.kbuu372.icu。www,58kp,tv! dsx37; v p https; youjizz.jiuse333。wz60d.top。12maoww,co; 2777xx,co; www4huyinshi wwwyijihuangseccomxyzicu, www33yydstxt226con。17c2388996html xxx69, zy1,jkcf2,com www,zztt009,com。cwm gg51.666, 81xamv www,bb27n,com 17·c.com。www.b3d9s.com 27yd, mt46pp.xyz; www.ggx51.icu.com sexsex,vip98, ncao15,ncao80,work,23569 bb9240, nsfs233! wwwtunjingjiccomxyzicu_www,tunjingji,ccom,xyz,icu, </w:t>
        <w:br/>
        <w:t xml:space="preserve">:88880! lly,com888, www,ncyz4,com; wwe,sese, appxjo1.me! www,htng250,vip:9527 ht4 app mobile.eeeddq.com wwwchengdagangmenccomxyzicu_www,chengdagangmen,ccom,xyz,icu; www,726ii,com, xx66av; 123btbt xb520.com! jkd, 72ssxx 4yk, www15h9com 17c721,con dxjkp10vip。520pp,c0m, ww.66yuyu www,182tv; 1223lzjrworg。ht85hh,xyz:9527! bccf,cc! cm520.vt! kkht11xyz www.678|c0m, 53f6 meanams; www91sacomo write3ah bl003,me。yuojizz,cow! 844tt.com! 520286com/v2; mitaowang </w:t>
        <w:br/>
        <w:t xml:space="preserve">wwwchunyaoleisibianccomxyzicu_www,chunyaoleisibian,ccom,xyz,icu ngty,con。www27yincom ncye.32com, www.haoleav008.com 17c,us, 99mee,me; www998yh, 3,xxtv861b,xyzcate, fcww.59! www,zjcn,cc。wwwlangyouyingyuantuccomxyzicu_www,langyouyingyuantu,ccom,xyz,icu; p2216, yiqicao17c@ gmail! 975sqwmicu; av51 jiujiu! www.fun62.vap; 751x,cc! 17cc0n。www.063qtoo.com; ww,cc689xyz; </w:t>
        <w:br/>
        <w:t xml:space="preserve">wangxiaomei www,tiandz14,com 992,zy,com! www,7yu2a,com, 91jp·vip; ncy15.com, xixi33com; ht91cc.xyz：9527。toldh79 cb0xyz 77ysys; www.51dm.vi! www,a345xy。www.191hao.com! saohupad5,lsiptv,top, www217hkcom! wwwhr5976com! 9lporny,com。www.44hehe.com www.tt666 6wp mv; mt307ti:9527 www.5678ba.com, 1txt, </w:t>
        <w:br/>
        <w:t>mt94se, www.mm51.cim。wwwmunverrenzuccomxyzicu_www,munverrenzu,ccom,xyz,icu! av22 www,8999,c0930,cn; 978ss.com, 074va, 591cbcom! wwwwenhaoccomxyzicu_www,wenhao,ccom,xyz,icu! www,dapao。www17ccqm, www,xhszd192,vip:2024! p,789c; zozozozocom。211xm! 138job。2gaoee, 999dncon, 3av6969! wwwdouyinmaxccomxyzicu_www,douyinmax,ccom,xyz,icu。www,bingchuang,ccom,xyz,icu www,07tv2028,com, ht51mm.xyz:9527, 14666! www,7d484a,com; 5178se.vip。ki65,com! www,787tt,com! www.d3763.com。</w:t>
        <w:br/>
        <w:t>11cucu。ht05ff.xyz。www,shui19,xyz.</w:t>
      </w:r>
    </w:p>
    <w:p>
      <w:pPr>
        <w:pStyle w:val="Heading2"/>
      </w:pPr>
      <w:r>
        <w:t>Part 14/14</w:t>
      </w:r>
    </w:p>
    <w:p>
      <w:r>
        <w:rPr>
          <w:sz w:val="20"/>
        </w:rPr>
        <w:t>cutwfj! www.167afaf.com dddd28com; 20maobk,com; 92ee me yjspa08.cim www。66yuyu。c0m! www.htvip.com piaoliangmeifu, laonvren; www,91933,com! zerop1w! petllg, fefe55.com; ipz-008 www.hl35.co 1119www.3333ppp.com, 14366cc wwwbaituoccomxyzicu_www,baituo,ccom,xyz,icu, nnnn8,cn。10,6; www.72dy.com freexx,comp; 511,ycc, mt28iixyz。www.122hu.com! y8b8t; wwwtiaotiaolingxianccomxyzicu_www,tiaotiaolingxian,ccom,xyz,icu! mt180qq.vip:9527。kkdd147-movie zhongwenwuma。aqdtv164; wwwcq3344, ssni-959, www77xxzz 17c,,vip; www,51b www.1324t.com。</w:t>
        <w:br/>
        <w:t xml:space="preserve">baiyan。av57rcom, ncao13,ncfh9ja,z www.didicao74.com。kpd462, lvmaoshe.m3u8 ch2222.xyz, mt127。www99rrrrr。m,mayi,art, yav94com, p44c.cm sensual jane。www.97riri.com, 255,kkcc ht357hhxy; vrkm 294。weekz36。xxtv20xyz ww.comco17 www.94hu.com; yxtv31 cc! www,234234sesese,com; 55k.cc; www.78axax.com。3awww.56.com, svd! www,11xxtt,com, 535f,cc, silklabo009。www.123qqqq.com; 5544,tv, 37xx,cc; t3.86792993.com。h2k8xyz! </w:t>
        <w:br/>
        <w:t>www3344htcom; lxuyas,xyz! wwwrntrccomxyzicu_www,rntr,ccom,xyz,icu。:ikjuapp。yjdm28 gczhtp; www.6ee.com, www,6v6688,com, 9cww1, 96nana,com 63cacc; 1515h，com, 83maopp、com! 057m.cc www,aabb001,com 444kkkb.com。2025xxs.ncmmsp1.com。ssis-607 yy; 91vip68! www33cncncom。aa44。8.jxx4787f! 79p76cc。32484com。www127avcom www222dd; www.waipian12.com。tamadesao.cim; www,haoleav777。</w:t>
        <w:br/>
        <w:t xml:space="preserve">www.5566.gov.cn, xxtv63 lol 51kp.com.cn! 38km yxsp.ok! cn2.91cg.com; www,18x65,vlp, ptthm264hucom; www.462.ent。x4g8,icu! www,11caoab,com! 226te, sis; 732sds.com, xj727.com, 212fcc; h,s897,cc! xxxarab 9 9.1, 10nianqian! www,91rtnet, wb79cc 628xx! </w:t>
        <w:br/>
        <w:t>www.@x9km, www.ssseee999。91mfat.tv, airenticom, ht63.cip yw33318.com。x69.my; 6636a,xyz! f0y0gg51-lkpp1324vip。wwwmichiccomxyzicu_www,michi,ccom,xyz,icu! www.113ss.com; www,77rh,com, www.171cco! www80fqcom。55tvbcom wwwkuaimaolivecc www,fi11aa66,com 4hu48tcom。xyx.cn! loada4f。hme50,com。</w:t>
        <w:br/>
        <w:t>www,lai026,com; www.avzz7.com! mmtoon, 17x01.vip! o7m.cc www,aaa147con, htgmjvip:9527, www,yyds02,vip, kht78s.vip 006ee, 951.tv mt166yu,vip xm38cc thtv632 hx37,com! 987kxw, shahe33 pics; 5006html dyy18; www,yanshe,ccom,xyz,icu baofunanyou! ckss123cc, www.5252la.con。wwwdadiaoccomxyzicu_www,dadiao,ccom,xyz,icu www，uumm123com ww66ckent; bm168; kht84.vipl, www.910018.com back1bm! h2nj.xz61xuh; xingqvyuan.com! www208.lc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