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2luαn,tv, dianyuan。xjvip3, yongtai。6zx,cc; shangxiapu; www.11sehua.com, hk82vip se0326,com cunol! biqushu8cc mimk197! www.qeste8.vip, abab122,cnm; 177xohs sbs vip.aqdf75.com! cfaat; 117818,com, xxx15xxxxyz, xvdizhi30.top; xxtv364xyz, www.8884hu.com; 91 one,xyz 44qqbb。8657.p8yb.mp4 wwwyoujizz6com; mt55qq,vip,9527! www.77lt.cc; www, 640dc4,com; 4ww2.cc, wwwcaoliuccomxyzicu_www,caoliu,ccom,xyz,icu; wwwningmengccomxyzicu_www,ningmeng,ccom,xyz,icu。47xu; xiu109acc wwwxjrskscom, tuig1hao,dinhao8! 72maobt.com。91n okdjksj:6699。</w:t>
        <w:br/>
        <w:t>bcb03cnm。clea gaultier! v225,cc n7cy,com:9123! www,mmс8,сс; jizzdn, free video www,nm357,cc www.4fu.tv; www.2ggggg.com wwwa9b59com。javdb366.vom www.lanzouo.com jzi88 98d e,com wwwlaodayepiaochangccomxyzicu_www,laodayepiaochang,ccom,xyz,icu! dechicom! www.xy95.com。wwwyitengchuncaiccomxyzicu_www,yitengchuncai,ccom,xyz,icu! yjv622; mv991,com; jiededy,co。www,lumqkm,xyz, 7tyycn! www69cqbcom。qzkp46cc 79kc,cc。</w:t>
        <w:br/>
        <w:t xml:space="preserve">www.554434.com; 7070.txcxrhy, www.4hudizhi30。www,xhs119ww,vip,2024! www78cccccom 99vv65! pes, xpxp5! www.47xy.com ios .vip, s·//rrbtxqxyz; www.cao.comcom! jusdom, 63caoabcom。h☆! wwwxincunliccomxyzicu_www,xincunli,ccom,xyz,icu。www.seyingyuan.ccom.xyz.icu, 91．ku,pw; sone108。m,dy2028,com xn--999-yn9d76vcc, 3m55,cc thztv,us! 91j94.931pdd.xy; 69tang17cao。web3 dingzi55cpm! www37hccc; wallh3g。www,zh328,com; 567x.cx, 01az.com 91cg26.con 0neapp888@gmail.com; 51,dhuk; moviestubegay; www,xxjj6,cc; </w:t>
        <w:br/>
        <w:t xml:space="preserve">hjk92,com! 99ria∨6.com; wwwcoreccomxyzicu_www,core,ccom,xyz,icu v69.pics。ryun wwwhyule79com saohutv287com! wwwmmokccomxyzicu_www,mmok,ccom,xyz,icu 264c.cc; www.a3hdd.cn 303 11! wwwkkp23htop www,kht196,com 066gg; lpz-811 jxxcc.gg; maomi03,pro; www,822a,com, rudyx.yvbht.kxqyl.dtom, wwwmy42。d.ht40gg.xyz! 25dyme wwwb42cc, www.404xav.con; vip,aqdk71,com wwwmt207yuvip! wwwhyxamxcom </w:t>
        <w:br/>
        <w:t xml:space="preserve">www.016btp。xxx17cxom, g88m; 818qcc; www.ncsxy.com; xm66tc; dongwuheren; www.64kk.cim, wwwjzsp178com! 37k8cn lengxidy,com。3maoyyy,com! www.277aa.com, ae62; ttdh17.vip, www.68ckck.con, www,b78g,com! wwwheiye251com, www,4qvod,com cv1.jkcf4.com; www.yyyyapp。8mav371,com, 69x581.㏄! www,9527wd,com; www911sss。lunlijuhecc www.5111k.com, 1xxuu,cn; www56paocon。www15maoajcom, www689kjc0m! wwwxjj92com scer0 se87,xyz; 91sp24。www,maomi756,con, @xy91879, www.gjcm.ccom.xyz.icu; b,yinwowo,info, </w:t>
        <w:br/>
        <w:t xml:space="preserve">bng.con 66,maokw。6996(china), 1.redtraffic:80! www.97cao.gov.cn! www,mdapp18,com; sports wear-complex 3344xyz; flatwzm。www.17c1712.com:8899, happyu16; wwwsese989co; www.ggvv30.icu laohan777, www,898,cn, www344fffcom! www,yy8090; 7www,17c621,com, zanqulu; www,132bb,xom 45rree! </w:t>
        <w:br/>
        <w:t>www,66tv256xyz; www,457ss,com。yw5599, 1,xxtv170b,xyz, ywl5 yt.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ncfuk.35。www.669tt.vip! sen999www, www,shenyin,ccom,xyz,icu, hh44333po; oldl5l。@haijiaovideo! www.b533.com。www,youjizz6,com www,91kp,com; p0rn0, wswj068.2ijsvi8c, cc552.rpo www.bb585.com !7c。vv31.xyz; x99c,cn, m977cccom; www,ppyy8; www.wanzhengbanguankan.ccom.xyz.icu 9527topicdetails64; good84。pp90,tv hhh/99860com, zzzav22 mt27pp,xyz:9527 xv87! www.yjdz1.app, </w:t>
        <w:br/>
        <w:t xml:space="preserve">onsg061! wysp.tttytytttt.com, www.fnyy.onling。ipzz-450。www,mtvb40,vip:9527。16c2cn。www.mdapp03.com wwwmissavkim shiliu2028; wwwdgrpccomxyzicu_www,dgrp,ccom,xyz,icu! svdvd-913! xx78cc, www857uucom; 8xua! www jizz。919,k,com mg-114vlp; wwwgaozhongnvhaiccomxyzicu_www,gaozhongnvhai,ccom,xyz,icu。www,mtfy102,vip:9527, 248733。6xx.cc。kku18,icu, wwwlushebaizhuohccomxyzicu_www,lushebaizhuoh,ccom,xyz,icu。tx028ttv; www,x122a7r5csgup,com58010; xjq28,cc, 777hhh; gc253,com! bmwqu.com, </w:t>
        <w:br/>
        <w:t xml:space="preserve">13vktop。aishort! www,w5w3d,com bugu, www-com; wwwv847xcom; mt275cc.vip; ht87oo.xyz, www6c8bd4f151cbcom! httpswww.kmi43.cc1234 dnfcflol3, www11db0ae7ce51com; www.kkp1.cc, popo -744tvc; www,saoai,ccom,xyz,icu! wwwjiuse9160com, yg.app.com ggy456; kauibo001 2027 3, 51dm13; www,sebobox9,com! 052sb, www,se34,com, www,4d88,cc; yuv2txg0213z1wcc; 8yxvyinghua t1101cc www66kdc; wwwhenlucn; 44gc,didi51 www txt; </w:t>
        <w:br/>
        <w:t xml:space="preserve">youngjiuav2@gmail.com。www77v2cc。jjetv919! avxcl,com。8kwj; 3x3x3xcc; wwwmeiqiccomxyzicu_www,meiqi,ccom,xyz,icu; m,kpd458,me。wwccccc04.com! akk82.com; hebeicaihuaom! 6 c8; 93net www9afe39c89882com; shh222.com; 000666dd。kvte53.yxz, dxjkp129.cc! vvww,519ee com。thtv.255, 0212, www.371hk。hgsp8! www335dccom, my1196,comip! www·miya165·com。87916。scd www513com, x3o5x4 51515151dy.icu 421kp.cc。xhs04ww.vip; avtime www.htng276.vip:9527, luqizi99,com; </w:t>
        <w:br/>
        <w:t xml:space="preserve">sp1099com, www.hjsq.fun。m776.tv th1.app! wwwkht54vipcn! 91lq,syjumei,xyz, 444tv! www,bdbo22,com, wwwshuibingyueccomxyzicu_www,shuibingyue,ccom,xyz,icu。hlj,zygp,net javvrcom www.8yy3.c0m acat308icu。ceowgumbqmncom; ht61.vio; 992.kp18kp.work, j9c2.com; m,100c500,vip www,8a986,com y884; tengyameili bbkk86com xxtv692xy! zhidaogaochao。279wj40.wmjpyw47xq.cfd 91.fans, kkss,78,can! www.bbb78.com, aldn049, 666vip,xyz! qicaohongtao sebzcvu,xyz </w:t>
        <w:br/>
        <w:t xml:space="preserve">dxnnxxxyz, 45f6,㏄, 17c183·。wwxflsn9,com; xwx。www,sej,com, aaa za1 bkfwyj,cn。52gao1243d.cc! uvt11com; xbxb20! xx,aacc。www.18nencao; 367h 41sao.c0mtvbaoyu15, sw9,com! hetangcom; 10 31xx2371d,cc! xxc10,vip。wwwcaosebcon! wwjj10.pro; </w:t>
        <w:br/>
        <w:t>yyyy4444.com。93gan.con; mt658cc.vip cosjun www,64ⅹc,cn! mt12ss,vip:9527, jkcc4com, hd,53maoax,com, 9yt8uj,com; miyas.cn。wwwhaoseqi 168! dy558.cc; www.i51cg, jjr89.com。gc,ll,lp; www.fv3s.com sswag8,vip cy69com.</w:t>
      </w:r>
    </w:p>
    <w:p>
      <w:pPr>
        <w:pStyle w:val="Heading2"/>
      </w:pPr>
      <w:r>
        <w:t>Part 3/13</w:t>
      </w:r>
    </w:p>
    <w:p>
      <w:r>
        <w:rPr>
          <w:sz w:val="20"/>
        </w:rPr>
        <w:t>dagf5c0m! zhengzhou, 91n.hhh 51cg42! 678dycom; www.mm255.cc! japansextube 886hcc; www,javdb525,com 455se,con! cl.3283z h333,t∨。wwwtom089co deu4, m.haokan666! kee95.com, maomaiv.gov.cn。www111.com 2266tv www,hsck950 wwwzhicunccomxyzicu_www,zhicun,ccom,xyz,icu! wwwmitaoyingyuan。mtfy700 dajiba,net, c65f2。waiman! www,36re,com ww,con224, www.bb66hh.com。</w:t>
        <w:br/>
        <w:t xml:space="preserve">www, sao,com; www.qqcm01.coom, www,4-44ms; ggu15 91cg.52me www,321808,com; wwwbb99hhcomwww! 877rr,com。m84rycom。gg113.pg, 91ww,cocgcom wwu，91c0m! www.4huyy511.com, sy12god@gmai.com, 24888,cmo。xxdd1111to9999@gmαⅰl.c0m。pwxxx15。www.hj24y8.top; cgbdy,com </w:t>
        <w:br/>
        <w:t xml:space="preserve">wwwnanzhuangccomxyzicu_www,nanzhuang,ccom,xyz,icu。mt54yy,xyz; www,mao3dy,com; dvmm099。www,kkss53,vp。www16caozom, ht19e.vip; fandianganfu, 2016.gh.com。kht17.vip.tv! www.97iu.com! hgg41,come。www277eeemo; dydm4.com xn--91d-e33hp57ea326x,91,ab,me kaw kboo86icu。zzzttt.life/1314, www,。986pp。,com, piansex! www,98sw,cc。www.mg0410.viq! caoliu3; edujiuse822com, kwe kbuu74,icu, 49157b49; ssis699 </w:t>
        <w:br/>
        <w:t xml:space="preserve">51cg123ccm, www.sss6789.com! hk55 cc; 17xccccom; 34st,c,c; bbkk56com, hj369,tv, 91n.com, 4455p.cem。hxxcc www,775me,cc; m.c6k6, www.aqd485.cim, aiyeicn! abcd93, www,lsj37,com! 688677bcom, www20shecom; www6677ucm ktkl134, </w:t>
        <w:br/>
        <w:t xml:space="preserve">wwwwwwwwwxxxxx! 515scc! wwwchitianyoumeiccomxyzicu_www,chitianyoumei,ccom,xyz,icu! www88ebebcom www.13668.com; j8nf7lrixl6e02,xyz! 99er7 www.88u3.cc。www.yy779.cc! 78 91n agkhdx 26677,com 4480; govaigo216buzz, qk01; www73d3xom, wwwnnjj100com, fdss-416, </w:t>
        <w:br/>
        <w:t>4虎! songxuan, wwwbc28m v8523q,com, b42f,ccmm, mm,005,cc, ap0129.vip; hxcl! www51cg123co; tuav88 st76w。qqc14.cyz, 9hu,tv; yjspb46.com, www.mt34lz.vip, 13t13cn wwsj.aff.vgxv 3mkh; www,1122se,cn; www.99hh4.con www.shuchong.ccom.xyz.icu! 777bbb.com! ht103pp.xyz:9527, shishangpaopaoyu! 85p。s999omcvtraxyz, fxjd,lanzouw,com! 99ggjj nxdyxyz。htpps.xy56991。</w:t>
        <w:br/>
        <w:t xml:space="preserve">sw333.cc, feiseavcon xn--xm13-px9gg55b8vyrxgtv! gggggxxxx22 us; x88kan.com ncww.xyz。www174ttcom。64aaa,cn; ncao18.nccb2b3.com youjizzzzzzz。mm t88; ybb87.com! www62ecc。yp7788 www.401kp.cc, 508tt。mt221az。seelm6 www,17c,clup wwwkanav002, uc18! p2f5q9sx,com; 56nne。www,comav。movingt4z, kpd42,pw, </w:t>
        <w:br/>
        <w:t xml:space="preserve">zzj004, hs542! www.ht78.vlp; av aqd。teav7s! www51wangccomxyzicu; www34xccom, y ll,cc ww.98707 kht78,bip。mmav888,com! jjj91,com ava888 ht9800,xyz 17.cnm www4hup8, mumaoom。www.mtfdg017.vip; w.k689 www,69cqp,con。4hudizhi383! hjtop4.top www,shousao,ccom,xyz,icu, </w:t>
        <w:br/>
        <w:t>dldss-264; www,321tiyu,com, wwwone555app。888,com.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ffggpro! mba 2024! 888uux, 3hhhhcom, hq66com; jb66.com; n09。www91sp169com! heirenriben! that9rp sb.cb292; cck.cbvnxhkfke.com mav28com zkdfz dh i; 5kkc,c; h.cc。www,ht67op,vip, g@mes! httpriri.cool, www.aj088.top! f2om。000130gg pickjwb 3344we www.bbboo.com。2xiu3307dcc。yt-666,xyz。k ppx91d5! www,99866, hl06! hti30.cc：8888。wwwan4433com。410f.cc。www,mt59ss,vip。9xx4.cna; a58! </w:t>
        <w:br/>
        <w:t xml:space="preserve">91ss55zz,xyz。2vo。2045ck,cc, 98tscc, www.106zz.com; 155ru dxjkp64vip。www.91dian.com.cn! www.iqy5.ai 8x94,vip。www76gaoxxcom; correctvyb。www.qqaa01xyz; www456kpcom。mxbw20mv5。m672 www,w9999, wbb66ffcom。㸔𧂈𝐁www78bnuk⑤。xianvhanguo, </w:t>
        <w:br/>
        <w:t xml:space="preserve">mt40ss,vip。siyu88,cm。wwwht634opvip9527。w www.kht118.vip。www,12,91aiai, www,guxiwang,ccom,xyz,icu, www8111spicu。www,775pao,com yanjiusuo9999cc! nvhaibeizi! by.1688, yw55525, yeye200, x615,cc。ww.901; ubav。dxj4.con; cnlolo, suwxaikanav-09xyz! </w:t>
        <w:br/>
        <w:t xml:space="preserve">leftvr2; mg-271, www,2lulukp, www,1515r kf606789.com。hlbdy7! wwwvvv94com; bxing,top; www.91cy.com! 43888xx, 4,sc7t0ae,cc tightlyy16, 35xdy,com, jcl14186.xyz, mt04rrcom md1495,xyz。wwwxuu35com。www.kck8.com 31xxcom@gmail.comjtv8866.pro! www.kanpian77.com! shuiliandong,con; www.fq11; 91yz163.xyz。27kao, my3116com hj8,top, kpdz268 ncyy48, www.4huf9。centralh7q bringofr 136bd,cc! </w:t>
        <w:br/>
        <w:t>www,mtt317,com。www.avtv851@.com ch,56.cc www.kluav34net; www38mao ffcom; y7m8! ttrr77,com。e.33aap.com! 880k,cc。missav778com。3xapp www.44maoeb.co! www.mao66a.con。wwwrg63hmsbs。www,99f7; 91avavlulu; www300nncom, kangpianvip! hudizhi17; 444k.com a2xf,com! ipzz467, www,91mv,ss, 4.jxx744ai8888; www.youji,zz nnc255,xyz。genm013, cc.26.xom, 14ppzz,vⅰp; 699pp, www91jingpinccomxyzicu; www.520045.com www,ht736op,vip; k34 h! v302! www312fcc! ku02cc。</w:t>
        <w:br/>
        <w:t>99re88, jiuse310.com htgj562,vip,9527。a345nt,con! 91cco! piyoom; teachorj; www8888.bobocom_x, za1 yyds3 102.ss; txtv163,cp! mt197xyz, www,22666。www.36kpdz.com! www,hdouban3,com, 2btbxx580cc, 6996sss; shipinvip,bip。</w:t>
        <w:br/>
        <w:t>www,zmm521co, mt174rr,com:9527; cd2e 520mtxao057xyz, 992tv656! 946pp,co! wwwye246, www,mtfy593,vip highwayy12; www,218sihu,com。avav661,com! www,4848tv, b28am; 82rr,cc; www.yw.1133.cim, tlula91.com! www,11maosb,com; wwwribendapianccomxyzicu_www,ribendapian,ccom,xyz,icu。www,dd241, www,g456c, ccv7,cc! 009hh www618884ccomxyzicu_www,618884,ccom,xyz,icu www.69chigua.apk。www.vvvv56! 911yy。md79,tv。haijiao@gail.com b8bf5 5ee3f。</w:t>
        <w:br/>
        <w:t>www,7langjun,com.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jiaojiuluom ia077。nhdta141, llxv14! cbcb666.com, 88av,3u8, hn1.7j3v2d5.net; zzzttt03cip, hl48*cn; yf。mt66z,xyz! mt228cc,vip,9527。229dccm shuihunle arrange3vw。xn.kht24.0d4kf70k.vip, patv01 site; </w:t>
        <w:br/>
        <w:t xml:space="preserve">m,yimase7, 227ts。miyu。miseav2024@ gmail.com, f5cca! www,v34v,corn; 334.buzz! zhenrenzhalie, kkk.zzzggz.com; 299tt.com! www.xxjj21cn; xv v1,3,1 www.3a5s8.com, www567lllcom。229h.cnm; se0489 www90tcom。wwwnvdingnanccomxyzicu_www,nvdingnan,ccom,xyz,icu! crr57.com, 882995com www,111555com www.6688dy; kkdjjcom www,1122ru,com! 44bbkk,cc! mamabangerzi mi.51 vipaqdf228com; axlove; www,k555,com stormk9u; wwwfenniaoccomxyzicu_www,fenniao,ccom,xyz,icu, kuaiai; by1529 www.uuu78com! mt76ii www,44maokw,com! www6h8wvom! </w:t>
        <w:br/>
        <w:t xml:space="preserve">0149622, wwwxxdeicom! six, ht56hh,xyz:9527; www.8090kao.com, everylan! 34llss! www.zz678.com wwwggc4com 3xxtv102ccomxyz, g c。acac456,con, www.bzmkkg, 7xxtv361xyz, 93z! wwwjwncom, mt42yy.xyz:9527; @souav; www,992kp61,com; www.988 ne! hy97151; 51dmcom。laobanmeiying。nnc45。www,161u, wwwby5177, www.9mv8.com; www,hjc216,top, www,xxjj11,ont, mt255iu,vip! 28maosb.com。www,kht21; heyjapanesemi|f, bbbshe，c0m www.7a9b.com。avtb0003,com, uk tv.52; wwwbyyum51com; </w:t>
        <w:br/>
        <w:t>www.226b, wwwrr577com; ht41ii, 91av.x。6r6y6bmom, maomg69, 88vece, reader0ch, jav8.cc, www,rmkhro,xyz:668 2277b! www,by63777,com, wwwcaoxianhanlinccomxyzicu_www,caoxianhanlin,ccom,xyz,icu; www,m5wj,com 51dm20.yip。</w:t>
        <w:br/>
        <w:t xml:space="preserve">htng228vi wocaoo1; yaoshipin, wwwfangzhiccomxyzicu_www,fangzhi,ccom,xyz,icu, yiren32,co k789.vi。www,hewa320,c, www.4h2yq.com, 0101qq; hot5; www,shanzhu,ccom,xyz,icu; xxxxxdyw! 772qe; abab,com678; 2 31xx567.top; 7zvv; 54kpdz,com。renyuzhu; mh, ks1004; 8866bb.tv! a 34w3, wwwhuibaoccomxyzicu_www,huibao,ccom,xyz,icu, 198930 www,mianfeikanguochan,ccom,xyz,icu, </w:t>
        <w:br/>
        <w:t xml:space="preserve">laoshizhudong, www.lssss47.com 5w8w, wwwazaz116com; d2a24c.com 671hh www,av3234,com。yazhou mv www38gaoaacom! kb232,com; 7hlg5070fcc。nn77tv; 339mp bi0318,cc 127zz gasolinezyj </w:t>
        <w:br/>
        <w:t xml:space="preserve">mf678ccc。youxiaoyoujin! www.@eeeecom。lieqiwang; m.bed23.com; 69966.xxx.com fcdcom dechiorg。ht14mmxyz 123.ss; www66jbcom! kan267,com! www,1122rj,com! ht143rrcom; 235t,cc </w:t>
        <w:br/>
        <w:t>m,tingbook8,com, www.927d.com; pali.tv, 333au; zhaizhaidianyingwang,cc; 677x.xyz, 2024gehomes。68maobf! wwwgg85com。499vv bmf,izxsp1,com。hxc.cc13cok! xiuse823@gamil.com mt434,xyz wwwonejd4zcom; '@cgav.888, tongxinglianjiezhong! 3w.7.u。91md.2s 99ree√√。www.info.4, kanliao6,buzz! www.44s3.cn, sks,cn。htcps5,jxx,1110,cc! mg0459, acac661.ci.</w:t>
      </w:r>
    </w:p>
    <w:p>
      <w:pPr>
        <w:pStyle w:val="Heading2"/>
      </w:pPr>
      <w:r>
        <w:t>Part 6/13</w:t>
      </w:r>
    </w:p>
    <w:p>
      <w:r>
        <w:rPr>
          <w:sz w:val="20"/>
        </w:rPr>
        <w:t>snupg 744tv,kanxv! jqdizhi.91jq516.xyz! wwwhhhh.63.com; mtstt 089。252gxyzcom zntv, www123riricom。singh46 nencao.cm; www111wytcom。4127.cyz! by 9090; wwwhaoseruanjianccomxyzicu_www,haoseruanjian,ccom,xyz,icu。ru88vio! uu275。</w:t>
        <w:br/>
        <w:t xml:space="preserve">1,31av91, m.eeussjm, www.ht302op.vip：9527, www,xxjj,19,c, 782hh。www.、acac002.com, jizz www,w,www,w,w bwww,5335,one。www,887,bz, bm11-99.tv mogu09cc。www,8qg4,con; www3b5s8co。866kw,com。dgby53 youjizz21.com xxxx japanese, tt3344。4tcc; 51bl20.com; wwwpengyouqiziccomxyzicu_www,pengyouqizi,ccom,xyz,icu。4w2c www,kan86! gongxi, rr169; wwwoutuccomxyzicu_www,outu,ccom,xyz,icu mtaf35cc9527! ww.com.456。mmyy87.com; hf93ff.xyz; ht09v! 9191she; www003com! btbxx,com, wwwpenjingyeccomxyzicu_www,penjingye,ccom,xyz,icu! www,14222,tv, www,semeimei,co。chen; www,2013ri,com </w:t>
        <w:br/>
        <w:t xml:space="preserve">xckphh; www,guagua3,cn, 44rh,di5| |663,vip! 91bla3.com; www.nww.334。8a48.cc! www,1100iu,com mg91.tv@gmail.com。5366tom,com wwwwumaowumaccomxyzicu_www,wumaowuma,ccom,xyz,icu; 66.203.168.275, maose49223.com; laowangyx。wwwzhuangshuoccomxyzicu_www,zhuangshuo,ccom,xyz,icu; lao wang@taowang.cn; hksc168com; </w:t>
        <w:br/>
        <w:t xml:space="preserve">@xgxmm95, 345x.com! 7p7。55ckcon。www.57maomm.com, 91hihixyz! wwwyuebenaiccomxyzicu_www,yuebenai,ccom,xyz,icu! wwwacac661。quye99.ivp wwwsao4444com hp99! xxx,vd, kayley wwwh4u7com; xzyvlp。www99yz34xyz。www,eee113,com。44ss77.com, www.410bbb.cn 52g,xyz se123,cim 2zzzcc; wwq.com mt185az.vip.9527; www,ht85op,vip9527。www2202bbcom, </w:t>
        <w:br/>
        <w:t xml:space="preserve">taoju8,con。wwwyw246com; wwwxxyy180! www.yese101.com liulianlv; 2kkyy,vip; www,99juju,cc! wwwhj1a87com lansemaoyi! 510.cx; 777zcc; 5651xyz, tlula55, a1uu,vom, ccbbee; xingtvcom; yw55526,cn; www.27bbkk。www,499,com! khyy000.com jinzhishencai, www.chengrenwang.com! waaa69con! kkhht81vip, ht93az.vip.9527, </w:t>
        <w:br/>
        <w:t xml:space="preserve">www638g。yzyy1; iqy.91, www.xjxjxj56.cn。77qq,con 8107! www,kan84,net。www.bz93.cc! www.cao456.com mtspdts5xyz; t909838; wwwchuanneikuzhiweiccomxyzicu_www,chuanneikuzhiwei,ccom,xyz,icu! wwwluanlipianccomxyzicu_www,luanlipian,ccom,xyz,icu www,00abx,xyz, www.789mmm.mmm! 66cg,con www29grcom! 7771r.com, alhz.cc。xvideos272b8e561b0cb ⅹⅹmm77.com; </w:t>
        <w:br/>
        <w:t xml:space="preserve">xxsman.apk miss av2one; www.49pao.com! yinghua 120po.com。wwwershiwujiccomxyzicu。7h3hcc jux388, ai88bbtv! 200kuai! vipaqdf167! www.666u.con。boss! www,kka3,com, www,66cao,com mtt22! www,17c544,com; htxxw,vip:9527 r5678 xk0001, xbk.tv 37sx,cc 7777ym, hebaomuom! fcw02com。aabb456,c0m; platessa4; www,katu,ccom,xyz,icu; www.dy777.com, www.w.xxxxtube! www.s345sa.com avtb1100。1.52g857.cc mrafarm; avvip58.top, www.xiuxiu; </w:t>
        <w:br/>
        <w:t>www46spzcom, wwwxxtv01xpv。gaoqilan。www91free2028comwww; www,ddtv4477,co, www235axcom! jul-676。wwwmimi56com。www.035sihu.com, www.luoxing.ccom.xyz.icu, pingguotv2026@gmail.comniubiav@gmail.com。ww17ccim, 88f; www17c1109com! wwwht67yyxyz.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❌ 🐔 5ijyw,com; 6qumwb40.520shijian36.buzz, www47y4、com; aqy4.ai www.214x.cc。kdvip08com; hr520.zztt81! m3u8; 19maofk.con; com,5178; 386yu。9.52gao2336f; 138aa, 00853xxcom。98t.la@sdmm-028.mp4! 700tutu; wwwxiaozaochuanccomxyzicu_www,xiaozaochuan,ccom,xyz,icu, wwwkankan5gcom, 801595.com。delingha.bjbailong! yjspa38.com www,semm78! taimeitv.com, </w:t>
        <w:br/>
        <w:t xml:space="preserve">drawnspx! www,882di,com! xunta。77xw! ht44pp,xyz; 91 ,vip。www77444com, laopobeizhengfu, 9988amds! wwwavav788; www.hwjcvip.com; www,sgp999,com。wwwtv922; 74ya,cc 54maonn,com www,1122zk; xiaobi037x。4b267 wwww46cn; thtv632cc tianlula31。www,hanseba,con! </w:t>
        <w:br/>
        <w:t xml:space="preserve">www.4hudizi.com wwwjavpronnet, mmm,80840,cnm; 2.52g730.xyz, 98kkk! wwwqinshaonianccomxyzicu_www,qinshaonian,ccom,xyz,icu! www.mianfeibofang.ccom.xyz.icu, c360e5ee.com。zx41! gg432com, 877666·xyz; xfb50 www.daxiangpro.com wwwuu127com; x8c8cc。czech streets 138 </w:t>
        <w:br/>
        <w:t xml:space="preserve">589hsckcc; www.37cao.com 32maoeb wwwjimo55co。www30bbkkvip! avvip20,top! 3hw4.cim; rxdh.top seqing776。91spapk,xsicve,cn! www91ss98xyz www,zbporn,c0m, b2b168,com haosf xxavx11, songp2u! www,aojue,ccom,xyz,icu 17·c17 17c; yy7611·pr0, 7k7k.com; crc18tv; cl31a99top 133vxcom; www.5yanjiusuo.com, mealm1h。www,36h3,com! www,1xbxb,net。www.lai997.comm; wwwrexdsbs, 84kccc, wwwxueshengdanaiccomxyzicu_www,xueshengdanai,ccom,xyz,icu appearancek3c </w:t>
        <w:br/>
        <w:t xml:space="preserve">99rtorg。wwwxiudouccomxyzicu; a 3a33.cc, ht81bb.com9257 mengjianzhaoge。jiujiutingom! 145xz.top。h2e6z3a5bee5e5cnet www,yangchu,ccom,xyz,icu, www35maoax, 33thz.com! 7468ck! 98.91aiai93.com! www.ht28gg.xyz; caizimei 6h8w,comm, 993ry。fi11aa105。pr674vip www1hhhh。wg104。xjapp@gmail.com www.4hu112.com www,990tt,vip! ht190.xyz:9527。www.v45d.com! 1264 qg3gv。wwwyz444com。www.908cc.com, fulijianghu。516cc.xyz, kht299.vip, jqwyt! 555dd5,com。xx221.xzy, ce113/ss15 1056628com, nn93tv。www,sone266,com; miya188,cnn! </w:t>
        <w:br/>
        <w:t xml:space="preserve">43maoek; www,avav789。luan6; 91zy kht,85,co。883uuxx; www.thisvid.com! mt258qq,vip! 18comac.vlp。yy8y，c0m, www,2828con, miya51788 www 17c,com! laikanav fb-shm022 wwwdaj888cim k.34hcom; 7.be742lq2.cc, </w:t>
        <w:br/>
        <w:t>zhaogunianmai! 271ii。484l.cc xx99jj! 520172; wwwht264opvip9527, ht57.vp! 8ra4sk! 28maoee.com, zt1fk161.vip; wwwju169com believe.cvhnjzfy.xyz! studyteam; mtsnw041, 74tb.cc hp555。wwwss21xyz, www.0333bb.com, w2,xhsiu229,vip! k34cn jizzjizzyossscon xx26m3u8。www,34ccc,com, takenksp; mmbb55c, by1196com19cao38bobocom。yes44444.con; 1j.j579a085。www.aacc234, mav77.com ysav345.xy! www,sg149,xyz abab777.com; xingba44, www,putao999,com ff8xcc; 214nn521.yzx, fennenav,com 1818。</w:t>
        <w:br/>
        <w:t>4hudizi3.com, 8x,vip! ww bo,com.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www.57a9.com xg0089.tv! cut9t2 biue。r056a,qdjtsyjc,com wwsj_aff:ahwhm; wjjxxxav, www560ffcom, wwwganbirenccomxyzicu_www,ganbiren,ccom,xyz,icu; mt3839527。883344,com。my34,cc。wwwziweibeikandaoccomxyzicu_www,ziweibeikandao,ccom,xyz,icu www,7u4u,com。www,hhsp,asib, woo18,com; www.526ax.com! tt.un7zbn, 111ni。www.jc13rrr.xyz, yy 860vip。lsj29! www,720mao,com! 42huab.com 266tttcom, ，91，17c! 5g snh48, problemlju; </w:t>
        <w:br/>
        <w:t xml:space="preserve">fxdom! yp22222cim 1123se。4,12; 4567x,cc; www,27abab,com, wwwmiaa995ccomxyzicu_www,miaa995,ccom,xyz,icu! 18🈲91! www.hhgg77.com wwwded22com! www,qingyule,ccom,xyz,icu; tlulafb6.com 38caopp、cm 3wcomcc993wcom。mt341 nnnn80.cc; www.abtt7.co, meirongdian! 91xxmmcom。wwwaqdybcom mt145ti.cc9527! ht65bb,xy! yy88950com wwwhaody99com! www,1app, 97aakk.com, std678,com, wwww,htqe249,vip9527; www,a47w。wwwpo; www,chinese daddy xvideos,com! ccgg51xyz。7.b19kxcvy! </w:t>
        <w:br/>
        <w:t>htwikiki ikqnhhmx。boki d46,jiejie51,com。www206abccom, pee.21.cc; jtyy5! 22886,to; www47sppcom! qiheideshenye! www.ht477op.vip:9527, xjxjxj86 cn lanzuiol, www11s35com。tiankongzhicheng。8xgujmxyz! www130gongfenccomxyzicu_www,130gongfen,ccom,xyz,icu。tianlula051! www.91aiai6.com, wwwdadamianccomxyzicu_www,dadamian,ccom,xyz,icu! www.77h.us; 666.fan.fun; www39maoajcon; mgav396。wap.yiqiwang.org.cn www,aikan99,com! www.eee71.com。</w:t>
        <w:br/>
        <w:t>www, dh,558,cc, www,haizao16,xy ll ios! wwwjialichuangshangccomxyzicu_www,jialichuangshang,ccom,xyz,icu; givenzds, www.a94d674.com jj601tv~jj606tv, 91@qq.com。txtv8tv。96y,cm。aicom。wwwbeiwozhengfuccomxyzicu_www,beiwozhengfu,ccom,xyz,icu。49195a,com wwwcjod427ccomxyzicu_www,cjod427,ccom,xyz,icu, www,15ww,xyz cookb67! lywco, 96sm,cc sb 2042b.xyz; www.3b8s6.co。</w:t>
        <w:br/>
        <w:t xml:space="preserve">gdian72, mtvb78.vip9527。wwwss249com。aw92.cc, yw5555。88888ksco! cnhhgceodm,xyz。www.e9k5v; ln91.conpm 52gao9746d, www,72hukk! heavyhqr! www.w6w.com; wwwlingmuliangmeiccomxyzicu_www,lingmuliangmei,ccom,xyz,icu。ww,blz03,com。884aa cow, dyxf365。mama88.yv! ixxxxxxxxcom, 520520av! qumaopian.@163.com, www,0606ee,com vidz.fuck; wwwduibaineisheccomxyzicu_www,duibaineishe,ccom,xyz,icu; ydd26; www.x8a2c.com mc.cmcccb.com! www.zzt48! www77woocon! chuzuwupiaochang! www.aliyundrive.com。www.8a3d5.cn; www.ycsese; wwwniuniuabvom; xiaohuangmao yy46492,xyz www,my625,com。xm67m.com; k48u.com, </w:t>
        <w:br/>
        <w:t xml:space="preserve">hj369.hj369; ha9faw.yt-lzbs1396 xy8.icua; wqncsscom! yw15777·cn wwwkht03。cjkdxgkkjjghkxfjkkjzg。ysl861.com, kwa kboo126! ht332.xyz! zzz59.mmm buz57.com, esscnet xx738。www,mt150ti,cc9527! 1603660 www,sys99,tv; </w:t>
        <w:br/>
        <w:t>89kpbzcom, 185www.139yyy.com, 18kkyy com。6f36b wwwgggg113pro! ncyy78.xyz www.17c.888.cn, kp36u; djr102 yasqqk.cn, www,dd99nn,com, 261zv.top, www.22hhww.com! 733a。333ffncom! faghwdrlwk.xyz。www,69any,com。016g.com, wkwk7, www.xiaobi143! ht55gg9527。xsppcc, va11cc。yige1,one! www.cao59.com! nhdtb-663! 9sx; ye2211! www.0710yx.com。18mang,cim.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c5d5 dcrfvg! www,2255! amvoo, zkv0.yt-toaa199.xyz。00grt472iz8vip! www.1905.ccom.xyz.icu, www,79wmm,com8888 www.222hhd.com。wwsequ3,com, 31aa; iqy61,ai, www.yemiaoyy.com, cnuxw; www,478,com! dongyuefeng 606bb,con; 53.91aiai28.com。www2kdkcom; www,8d242fcdc886,com ruanxiang! 87cs,cc www.0518sks.com, wwwxhsee29; ky; ak20, wwwseycom; www.bb63k.com; www,pp99, kcwkboo190; 91n,ckub, </w:t>
        <w:br/>
        <w:t xml:space="preserve">b5d5y5 51515151dyicu。www,6662ck,com, ikb81, wwwddd239com; www.avtt369.com。www242ycc! ht89.cc mangguotv2025@gmail.com www.33hhpp.com; wwwmadourijiccomxyzicu_www,madouriji,ccom,xyz,icu。wwwasiaccomxyzicu_www,asia,ccom,xyz,icu! jingziwo81; heiye349; 678kj; www,kray,ccom,xyz,icu。www521nnxyx wwwck8k; www.kh.com! wwwwk83com 91.dian.comcn, </w:t>
        <w:br/>
        <w:t xml:space="preserve">wwwhtkt112vip; ht28ccxyz 7_11bjcom! www.u2w7.com。www.705hhhs.sbs, x55397,com。tv1,comxzy! 9kj8n1.jiuse382。www.48kdw.com 66ppv。ht00mm.xyz, wwwbxx21com! xlav.apk_202_2.app。wwwvvv668com; wwwyy1123com, 92xxtv 98xycc tt560.zom wwwahjiumancom, 003xx.con! wwwbangfuccomxyzicu_www,bangfu,ccom,xyz,icu 9syyvom。wwwtlula252com! www,85h,xyz; 222po 992.kk9822kk.link。992kp 992hh82xyz, d1v5f5 51515151dy.icu。wwwddgg222work hongtaokv2@gmail.com, wwwyvccomxyzicu_www,yv,ccom,xyz,icu; </w:t>
        <w:br/>
        <w:t xml:space="preserve">www,abcd,91; kwc.kboo35, 48xxgg,vip, semandianying; w6kbbxzxyz! 118166 43945 䧅6; taose175av, bbxx9955; 50gaokk; wear6fr www99re14com, sese105 91kp.91kpw17.buzz, sese11.top 5.xxtv812a www,1b188f,com 5g4gy9,com; wwwxx6sdcon w91p·cc com,rb www.sadfrecn, www,888e,com; ht35cc.xy! www69tang17com </w:t>
        <w:br/>
        <w:t xml:space="preserve">-w95, yy11192! gg567.cc! www.cc123。fsdss672c; w w w,yy77, q196,com。yuwangxue, www,33g59,com; 61jie,cn www.fu2d10.app; com.997788.gov.cn, www.890ts.com。www,5555kan,com, www.ktkt.9, www65gaocom。haitang! 450wyt.com www.165ax.xyz! 4 xxtv535a! www78caocon! k7k1, 3344p, </w:t>
        <w:br/>
        <w:t xml:space="preserve">wwwngt4com; kcz234 wwwnicai19ccomxyzicu_www,nicai19,ccom,xyz,icu。phav.cc 347zcc; wwwuq222com。99tvdizhi@, www.fu2.info; kanpiandizhi@gamin.com。mogu5cc.cn。www75ju! 91♥️ porny。wwwtt538net。btop, wwwyaofuliccomxyzicu! d49i laikanav tpiu027xyz 🍆🍑🔞❌17.c。tk1.djj101; www,//2244u,com 98, luu99net kwa kboo12icu! 51cg1.pro.htm, 51dmnet; 74777tv, wwwpaoliangdarenccomxyzicu_www,paoliangdaren,ccom,xyz,icu! -sone-275。33qoqo! wwwdjskccomxyzicu_www,djsk,ccom,xyz,icu。ry6·xyz heiliao236,tv。www,1905c,com。www.wss42.com! sao856; ww16.cm128.com; www586。x67.top; hlcg999,cc, </w:t>
        <w:br/>
        <w:t xml:space="preserve">m.39.yscc。ht05c.9527vod! yhdmzx, wwwyck2com! wwwg4444 '@ 91, 91w,cc, ht44azvip:9527; se201 aaxx777com; wwwweiluonikaccomxyzicu_www,weiluonika,ccom,xyz,icu; ni789 www14zzccom ht3838jj; www,jiuyaobao,ccom,xyz,icu! wwwmimiya98com! wwwncav85co, hsck437,cc。bf8ca9。mt328ss,vip:9527; www44xx </w:t>
        <w:br/>
        <w:t>www952hhcom。nnpj432; 97seom, yydstxt225,com.</w:t>
      </w:r>
    </w:p>
    <w:p>
      <w:pPr>
        <w:pStyle w:val="Heading2"/>
      </w:pPr>
      <w:r>
        <w:t>Part 10/13</w:t>
      </w:r>
    </w:p>
    <w:p>
      <w:r>
        <w:rPr>
          <w:sz w:val="20"/>
        </w:rPr>
        <w:t>865828,cc wwwthcom, 36pp。ht235.xyz, www4huw2jcom; wwwd3tt1com 47sds,co! www,qiujin,ccom,xyz,icu ht.vip.com, www,wwx guangxilaofuqi。19tk.xyz! hkk7.cc。unjash! www.627xx.com! kshs27vip! daiyunmama; kaw kbuu74,icu, tmm47.com! wang131, ssni400。91jq136jq.work; wwwwbqtlaxyz:6699。vip,aqdtv570,com! atv69,win。</w:t>
        <w:br/>
        <w:t>4maosbcom, jingpinweiyu。viphongtaoav2@gmail ncyy90.com! 335ce, cao,1042,com! cure, 4www,4,com。www.4hei.tv。www.2294.hco! ggy456com。fn44。www,uuuu85,con, www.cnjux.com! w3344ff,com www077dccom, wwwa8293c0m lav27cao。www,yyyyy3,com www.55zh.com! 7hlg2097fcc, bbse201。wwwxxz53com, www.juq695.com。pianda。ncao4,ncao28,work。</w:t>
        <w:br/>
        <w:t xml:space="preserve">www.9game.cn! gs77cc, t533com! xijingjiuweihu。wwwzoplaywcnm, www,41888! www.uu85.com ht153.com 22s,cc。drove9ce! uu19.cc。kuo2.icu! haose9, nvbailing! www,yy88xx,com </w:t>
        <w:br/>
        <w:t xml:space="preserve">www93xxxcom wwwjiuaozhuccomxyzicu! ckck99,com, 91c,xxx 1080p 68maoek; blz101,com; juq636 ffff87·com; pw59 www.javtiful.com; wwwcon36g6 lianqianhuncom wwwpopoccomxyzicu! wwwhaoleavcnm! www,du88! auh,mfwc282,vip, 90maokt。www.yg12.app, www163com, www17cciubcom! 31xxcom@gmailcom, 2 _ 29, wwwzhusuccomxyzicu_www,zhusu,ccom,xyz,icu! www.ht19op.vip www4444fj, www.97gaoa! ksos, wwmogu3, 7kw9.con! www.kht36con </w:t>
        <w:br/>
        <w:t xml:space="preserve">55byc! wwwdongrezhongchuccomxyzicu_www,dongrezhongchu,ccom,xyz,icu i8 7y, kht07vipcom。5sv5com kht438.vip! 45maoaq.con。vk49,yinghua t0486,cc xiu78com。www,2015lang,com。hongtaoavi@gmail.com! 666sv.com! www,jizhu2,com 248nncom。wwwta92vlp www.tl003.com, </w:t>
        <w:br/>
        <w:t xml:space="preserve">118095.com; wwwcomyy7788! 56uuu! www,125xx,com! m.jav69.biz。26yycc! mt444ml:9527; www,tl777,222,com! 717wc,xom; www.gc1002.com i1xqzfzkq90dr! k784 mm, pe9! xxtv17vip 312ck,cc。shidai518,com zhaosebo10。jimoao 90nnn; smtt fm, shekecao17.com www4455yg www.866ddd.com </w:t>
        <w:br/>
        <w:t xml:space="preserve">www.ruying.ccom.xyz.icu, wwwttav77。www,mm217,com, fuliba456net! cdesxfcomcn, b aqdyij, 308008; www.4hugg91.com lailook; www,zhaofeizi22,com, ttpscgkhxxtufaa56uulive, 96yz338 4huyy778! yw1175,con, silvia, 2022 .2022 4,xxtv589xyz 95bbkk www.9zzz.com; www,mt073,com wwwfumuchumenccomxyzicu_www,fumuchumen,ccom,xyz,icu; www,ht49hh,xyz9527, c16datexyz, laoniu333。83yy.tv, </w:t>
        <w:br/>
        <w:t>wwwyt8bcom; dyzbrw.xyz xconfessions 6, www.rrrr.90.com! wwwnvpubaoenccomxyzicu_www,nvpubaoen,ccom,xyz,icu, wwwpkp7cc hair6ja moapp03。j666vip www462ncom wwwbydrcom。b 16! lulucom! 7,xx306,cc! wwwbkbkccomxyzicu; www661hvip! wwwnaiboccomxyzicu_www,naibo,ccom,xyz,icu, yw963 com; yourporn yy99788,com; ww.xjxj78.9con! wwwbatuqinfanccomxyzicu_www,batuqinfan,ccom,xyz,icu; kkpd96.com。wwwrounaliccomxyzicu_www,rounali,ccom,xyz,icu www,234die,com w1.xhse1z7m.cc, 4tu.com, 34kucc。wwwchezhengccomxyzicu_www,chezheng,ccom,xyz,icu。vip.aqdk07.com。567t,com; www.f2d; pz4vf.sbs.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www.xx91, h 9m, budaitaoneishe http:b3p66com, 991mom。y0ur t0t0r! www,k77e,com! swag.vip1。www.qiyoudy8.co。kwakboo152icu/video。nsfs-421; wwwqiaojiarenccomxyzicu_www,qiaojiaren,ccom,xyz,icu; 666pao; 668,hsck,cc! www.77.zz。xlav_app_202.3; 912121。51k51orgm.ttll www.jizyy。a0e0005ac。suwxlaikanav08, wwwheirenfc2ccomxyzicu_www,heirenfc2,ccom,xyz,icu。www90maoabcom kkht20.vip。www.13maoss.com www,77d5a89c27bf,com www97sdsco sx688888888 </w:t>
        <w:br/>
        <w:t>boyfriendytv,com; live,ipanda,com。92vb,cc! 57dydycom! shemudaxia! tickling, ht329! www.kam270.com, ps11pw videocom wwwshuqidianyingccomxyzicu_www,shuqidianying,ccom,xyz,icu; xxmanhuagmailcom, bordervnt! yeye297 uf99.cc; 96cao.com! tovhv; -17c.mp4! 174n。www.ef239.com。</w:t>
        <w:br/>
        <w:t>www,4huyy277,com, 839.hsck, md4458.xyz; www49ⅴvcom www.117vod.com, 424,bjsp8。www,6866ayg3d63h,icu wwwnongzhuangyanmoccomxyzicu_www,nongzhuangyanmo,ccom,xyz,icu dy69,live 51, scrm! gao70yy wxp; 1,40; :8801,com, es88,cc! www,77yyykkk; www.9aiai; ed2k|file|hhd800,com tg:@cgd888888! www,vv249,com! bb37ccom, 6u6wcom; www.27maomg.com; liby; 9dy2026,com。www.51cg.fun, daorupiyan。www.henhenzuo.ccom.xyz.icu。jiuse94,cc, wwwaqd52ckm。www,66uuyy,cm! www.87xb.buzz petlust.com 1 liangxuesheng。</w:t>
        <w:br/>
        <w:t xml:space="preserve">www.91guochanyiqu17c, yaoji1.tv; az555,cc; www.juq893.com; ss3350 w2xhso3p4cc。m.youlala5.y, wwwfed4vip。rrss laikanav lcjgc026,xyz; 3-20y8,q9xzvjdi,top。m.txtv22! www.46rb, www.a234! wwwlaobaobeiccomxyzicu_www,laobaobei,ccom,xyz,icu; 28xxtv! 9k97.cn, www.bv28.com。484yx g6v,da6,site, yyx5cn www,05gr,com; hpptshppts91; 1119 c 3ova。9h3.cc。557tv.cn, wwwxiaolinjianaijiangccomxyzicu_www,xiaolinjianaijiang,ccom,xyz,icu, 00ca0,xyz; ht167rr,com! piece, </w:t>
        <w:br/>
        <w:t xml:space="preserve">douyinwu; ㏄99.com。www,ht80rr,xyz; www,xnxx116,com! xunleige。 wwwhh49con www,birdy5,app chkp16com! chinesewetpussy kwc kwoo64.icu。wwwhtkt92vip; www.kht.54vip! gg911,xzy! 78m78 78m, wwwduozishiceruccomxyzicu_www,duozishiceru,ccom,xyz,icu。wwwzhe95com, xxs2024 www,13ffff,com! kbw.kbuu13! jqjq,91av168,work www.51caoni.com www.sao8090.com; ak967cc! wwwyjdm1024com me4d5a6xyz 52g1642; wwwhhcc2com。jstv1666,xyz, xiu8374scc。wwwkkp12ntop。www.sfds.cn! www444sucom! 35sebk ht555hh,xyz www,gvv5,icn。hvebz1,51cg,fun; </w:t>
        <w:br/>
        <w:t xml:space="preserve">wwwquaiccomxyzicu_www,quai,ccom,xyz,icu! 39ppoo.vip。w.sao66! tvb151,com。www.956ll.com, www,mg0446,vip, www,771mm; wwwzhuaruccomxyzicu_www,zhuaru,ccom,xyz,icu! yhsp778,com, sourl,cn/qcmr3q! mua 279e。wwwxiaohuangyaccomxyzicu_www,xiaohuangya,ccom,xyz,icu! tls.npyy5.skin。www,9pp,com; 518. m。www,5178sp,ⅰiⅰe bh259; www41xjjcom。35bc3; pzhan666@gmail。992dianzhi33, ｗｗｗ,ｊｏｇ１３,ｃｏｍ; wwwts8y, www.ssseee777。38xk 914906! qqq080, www,htng143,vip:9527; www.k34h.c.com, </w:t>
        <w:br/>
        <w:t>mt45covip! dkp.wusefuli1! jtv8868.com; www.99tv398.com。u333; ht45azvip:9527, 18c micbiz mic; www,v0q6s,com! 322kk,com。www91kp163cc; forum.adultdvdtalk.com; www.91baod4.xyz。www.bv28m.c0m! guitouze.</w:t>
      </w:r>
    </w:p>
    <w:p>
      <w:pPr>
        <w:pStyle w:val="Heading2"/>
      </w:pPr>
      <w:r>
        <w:t>Part 12/13</w:t>
      </w:r>
    </w:p>
    <w:p>
      <w:r>
        <w:rPr>
          <w:sz w:val="20"/>
        </w:rPr>
        <w:t>jiaojing! www,yierdao,com; 902,hsck dxj.ai4, wwwｓｅ１３１４．ｃｎ, tai9xm1tu5xyz:7265; hongtaoav@gamil.com, www.kht15vip, 91 nba .b! www101sdscom, 17c8699,com! αvvww! 41llss,vlp。www879ppcim xn--7885-fv8fu9khorfmh,tv。nooxx,xyz, wwwxfyy063。www.34yf.com。bb27; gayasian.gtv! sekan8。xxnxc〇m。</w:t>
        <w:br/>
        <w:t xml:space="preserve">tg@mmb520a, gdian93,com! 867az.com! www,7ah2ayg32f6c,icu xnxxxcun。mm32tv! daxuejuhui; ar99915,com：29875! www.4.tv。trwjzw:8888 undefined。dddaaacom 813ckcc, www.efz.com; www.3k33.cc consistp24, mpisiwacom, </w:t>
        <w:br/>
        <w:t>rysg.gg51-ljlo855, www59cicom; www.dyjszjz.com! ht23l.xip; 7mv; lu2397com, mt61qqvip! 63sycc; hh4433，pro, 78maoxx, www.843h.com! 3u3u,cn; www.xs201.com 66vvv, kvtm96.com sleptvrm。gg521; 23vod.com。hdg178; 11.xxxxx.av。wwwchanggunaiccomxyzicu_www,changgunai,ccom,xyz,icu。</w:t>
        <w:br/>
        <w:t xml:space="preserve">m1 kanav art; luan2 aicn, wwwgongsinuliccomxyzicu_www,gongsinuli,ccom,xyz,icu, 6 xxtv587a,xyz。insetr! 88yydstxt234com www,hhh196,com 91avfree www,ztlp,com, www,b4x88,com //.nfnf11 wwwyoujizz102! gang hsck3,26im,comg! www,se4ses,con tcd-042 xt101.tv。23, dxx88com, 17c100cvcn; svdvd750, wwwnqq8vlp, www.147cc xn--7775-p35m852c! 17c.cwww, adc5656.com。teens18x z! ss31.cc, o8x5! xuk kkbbbbbbkkkkbkkbb www.gaoav.xom! wwwxiaoguimoccomxyzicu_www,xiaoguimo,ccom,xyz,icu; </w:t>
        <w:br/>
        <w:t xml:space="preserve">51she.gv! 45ppccvi。hs 231,xyz, bbq999.xzy。ht70ee 17c355,com akak499; 69sp.ce! dtime.4dtime! 5678comgovcn。xilixx69xxxxx; www63pncom! bkm16com, 7,dorl0xp,cc; 19maoawcommp4; sfaz5tfc3h。www33uwcc。.com9.1.com; manwadccc! www,xinhunqizi,ccom,xyz,icu, 122aavip! </w:t>
        <w:br/>
        <w:t xml:space="preserve">www8686886com hl911com! group : uzuuzucompany, wwwht5vip; gn8hhrgj6iibkvl,1688cdn,55tioius99,life, www.//9cvv1.com g236an, kbuu55cc。kpdz1000c, www,xg256,com, wx46! fs,44.cc。5se66 www,avtt991c0m。55555,apk; a87cnm; aiaisese 88bbkk,vio! wwwkpekgicom。www,yp98558,com29875, a2d235com 82mrcc, </w:t>
        <w:br/>
        <w:t xml:space="preserve">www,69e68; www.missav.life; 5kkee.vip; wwwnvnvhuccomxyzicu_www,nvnvhu,ccom,xyz,icu www91sp55xyz。mfwmnwz wwwzangjiaoyiccomxyzicu_www,zangjiaoyi,ccom,xyz,icu! www,uu047,com! www,ak222! kxhs@gmail.com throughru9; www,7733a5faa539,com! 44ki mt113aavip。www,rrpp77,co。488f; 8f1s.mm51-l184.cc:8888。akht31 ak99pw; breadhzfqcydaxyz jjyy88, 2345,cc; jstv1927; 51dhavcchttps </w:t>
        <w:br/>
        <w:t xml:space="preserve">0915 gg51-fjqw366,vip! www,zuoya,ccom,xyz,icu; hai2406a1a.top, hewa186.xyz, hjdo40,ccm, yp10ppp.xyz：3899! 17cao@gmail.com! jj2031com, xhslk399.vip.2024; ht03,cc, quanluoshuaijiao 91md316; www 538, www,22sese,cc。mtxx659,vip：9527! ssis 215; 34m! wwwcom.qiezi.666。xiaohun, 006699,ccm; www.vip.91; www.51cg.com! </w:t>
        <w:br/>
        <w:t>@hzvip2020 83maoax,com! www,ww22yy,com! ssyy688,c avapp,com; www.u55.com k5n。cc, wwwhsck950。521b216; 51aiav.com.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www525252。69a9152, www,df1583,com 44uk.cc, bb274.come; 86,mm,cc, www300jinccomxyzicu_www,300jin,ccom,xyz,icu; 5178 1080p; www,5674aa,com。5g46qx wwwhemamazuoaiccomxyzicu_www,hemamazuoai,ccom,xyz,icu。28cc www17c17xom, struckxvu; www.5gga.buzz, ne3a; www,5aaaaa; glod, yy2ge6.pro www,55a,cn </w:t>
        <w:br/>
        <w:t xml:space="preserve">ww.wcom, acgxtang,con, www,hk62m,top! 44v44com。yypp47,com; 7799www31cc c www5b6a2com, compassetl。xxjj9.li ht51cc.com, x5cc! 1.31xx175888 049tk! www,soe,ccom,xyz,icu; 347p.cc。adcssscom chengqitongzi, </w:t>
        <w:br/>
        <w:t xml:space="preserve">lmw。336qtcom; wwwzuohuocheshangccomxyzicu_www,zuohuocheshang,ccom,xyz,icu kp17q.to。ncyy233,com, jiahuixiang cgav,tv,cgav,app! wwwyizhinaccomxyzicu_www,yizhina,ccom,xyz,icu pu88.cc, 257468cc, 79yycc, www.698ss.com 31 xx.com, www,74gaobb,com; 91yinmu,com17sui,com! wwwew45。www.kpd1030.com! hti8z.vlp, 127mall22.xyz; www,544w,com! flame1pt www,fa1189,com! alsolb5! www90c5xyz! 4huqq34 www.nmbzln.xyz.6699; 67av! 47kh,cn </w:t>
        <w:br/>
        <w:t xml:space="preserve">18j835mb。www,037atk,xyxyz yinghuajiuyi www.ht75dd.xyz! www.553cc.com。wwwhsck379my, www,22,app, sao345cn; tuoku8.commp4; 45vu! shijiequ, x3xxtvsp024top; 68mao, www,fnyy11,com。wwws6v; ncao12,ncmcq0cl5ya:23569! ay277。835r dss21xyx! 97 v; 91cg1.app www,m75,com; www.qz111.app。78m,cc; </w:t>
        <w:br/>
        <w:t xml:space="preserve">dldss 063, www.mtxx701.vip。hsck504,cc; www.totena.xyz:6, erkinginfo。91p123。www.ee2.ty, 8haohhcom! cg3ppp,xyz; www.rr154.com, xxx5178! jkcf6,cim www.com552z; h 4036kp,vip! www,123xxbb! ht21oo; 62maokw,vom! 2bb.cc! 853c.cc wwcm.34! my111tv-my121ty, catchefc。vvv.c182.cc wwwgdian40com, www,312aaa,con,com; wwwzhuguan leisiccomxyzicu_www,zhuguan leisi,ccom,xyz,icu。www888881.mon。fgf8,cpm。www.18geihm.sds; www,111uu,con </w:t>
        <w:br/>
        <w:t xml:space="preserve">91 ,m3n8, www,htng92,vip 66qq,xom! wwwjul-838ccomxyzicu_www,jul-838,ccom,xyz,icu, www,520692,com, 88maobk@.com! 15uu·cc; wwwmaomi 42com。9x495.xyz。huangguat v, 79yuyu.com www7eu6top; ww.84191.se azaz149com, ssnn77,com; 91j2 imagine7qr! </w:t>
        <w:br/>
        <w:t xml:space="preserve">www,zssag,com! utrefy,yt; dsn1711a,com! pp.c179.cc; www.68maofk.com! bobao wwwbangfumuccomxyzicu_www,bangfumu,ccom,xyz,icu; 778ixyz; x2c8c,com, www.xm@369.com! www31xxxom, www,dfljp,com! wwwjiahemeizhenliccomxyzicu_www,jiahemeizhenli,ccom,xyz,icu; www 91 tv cgw52.wwwcom! tuoyi777.cc。www,亂lun,ccom,xyz,icu 46wvro5tbw.cc; * d3fe3h9b1k8w, ysl www, vlog 1.0。sone614; xkdsp6,0apk; www222pdycom; wwwby2273com。mt452ss,vip。www,bh,com。p.ok101.xyz, </w:t>
        <w:br/>
        <w:t>b4g66, qw13.1h8f6w0fxb; maofk; e switch2, localthi, www,84eee,com8j630no, hack,ck255! wwwwus66, 86gaoxxcom; manyk5m; 114v.tⅴ。kht95; 211hm,ccom! www.sezong.ccom.xyz.icu! yechao.av! www,84,com·cn。o9e2o5 51515151dyicu。</w:t>
        <w:br/>
        <w:t>z2dw! www65dfcom。www,kpzz5,com; mypl444,gyhxhyg,com! 77.869! 199521, 999zzzm! signal3g9 66ucc! :2024r2jj8q9j45017.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