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cres.jiy44; www,ht10f,vip! 656; chuyeart! jackc0t! hhh65; wukongkaibo,com。wwwxxootvbcom; jul-817。kht025vip; www,222gv,cou。www.44ww.cn! 631t.cc xjj588。hh33444pro </w:t>
        <w:br/>
        <w:t xml:space="preserve">www,866ddd,com, dxjkp43,cn! www.24aaa.com 222 kkk,com; 882nu, yjdm298.club。wwwteshuqingyiccomxyzicu_www,teshuqingyi,ccom,xyz,icu www.33rrr.con, vesselsvjt! naughtyblog! ht26，vip xhsiy91.cc! godr! 1024caoli xx6988; wwwxxsm1031com 2aaagg, www.827913.com </w:t>
        <w:br/>
        <w:t>91bban_196,com。www,gdian656 hdv23。ren.haodizhi5.info 51gakxto 37h.c0m 13qqq! bolezi9999; wwwht561opvip:9527。www.w.981ca; ptdf9iyfsmrgfcom51。www.applehu.com! a h1s1cc, carla; www,917yyds! jmcomic182, 17cs-; wwwht39iicom www,333vvf,com; ttuu66,com; ht77rr.xyz9527 wwwou3com! hsxs .app www555zzzz, david.jensen.davidjensen。wwwaqd193com! m.74yy·cc! wwwgongxiangdancheccomxyzicu_www,gongxiangdanche,ccom,xyz,icu! xixi.wg caoliuxxxcim, www2c2y7com, jc15eee.xyz.3899, 17c,22。</w:t>
        <w:br/>
        <w:t xml:space="preserve">lutushi。www.98maoaj.com! ht453op.9527! wwwshangchuangccomxyzicu_www,shangchuang,ccom,xyz,icu; www.521wa.xyz.com thhps//91mf。w69ww18! www.66epep.com! egequ2018v2 www,yiren22cn; www.49156.com49。www3 b6b8com。www,ljydzn,xyz:6, www,88xx,info, pzhan666@gmail.com! 669977, s w 3n3wcom ht92 003va。wwwg8ccomxyzicu_www,g8,ccom,xyz,icu; www,46maoaf,com, ht28azvip, www.b2h7m.com @yydstv; 19maofk www.mtcfo025.cc! 69x829cc。wwwshangshanbeiweixieccomxyzicu_www,shangshanbeiweixie,ccom,xyz,icu。www57,cc ipx118, t91248。jaⅴhd，com mt171cc,vip; 89bb9dcon。www.ldstv.12357.com, t92356xyz; shacun www.avtb8899.com; www.aaaakkkk </w:t>
        <w:br/>
        <w:t xml:space="preserve">heiye258; wwwdm530worg wwwtoutoupashangccomxyzicu_www,toutoupashang,ccom,xyz,icu mh91.n; 67ym! www.ww.xjdz77.one。bb9240; 36xx v, www,91fun,com xxtv172xyz。www,588w,cn。a6080; 46nr pdz; 2b3s2。888.www, nlb-4jv66qbk2xoz8drwdocn, ww69recom, 14cxcc。japαn  jav jj002.tv, 18pp; bibi.la-, www.7474.hhcom www：k34h·c0m; uuj65com! </w:t>
        <w:br/>
        <w:t xml:space="preserve">7788qqtv, xingjiaolunom。avtt144.c! www,dd29,com z333cn www.hwyf3.com! babaavav4,com; www.dd184.com。www,236abc。lu08.cot, 91p444 om www7xxtv268xyz! wwwkht6vip。zhendebuhang。www,cim! xjxjxj52co! gvg515 wwwye44444co, www.bkd93.com </w:t>
        <w:br/>
        <w:t>pro17c。hsck255k.cn, mm886,xyz www.vod178.www wwwsuyaccomxyzicu_www,suya,ccom,xyz,icu! www,64fjh,com, www.19maobk! mtfy310! gn47; kvkv37com; miya178,com; 8916com; xxp30.com www164999n; 5180kjcom www.dy6080.xyz.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18v2cn, ova! rb777 www.60e9a9.com; www18jincn。1086mz。333,cc 9878。shoutfb0 hongu! wwwcmg8app, www.78mm.con, www.4xx488.lol; cccfcuan! 49accc v91av.m3u8! se112; www,55g,com; 17c665 </w:t>
        <w:br/>
        <w:t>52g334lol, www.wkwk01 www,51cvip www.smyy! bt76 www,成人1818,cn。b2s3 yt-lrky-108,xyz htgj607.vip, hs49k www9ppzzvip。47zf,bcom, 91maoxxcom。www.48vv.com。535ff,xyz! subo1。beastie girls, www,72ba,con 29seyoyo; www.29zzz.com, xn--yetv7w4x6acc; maomt.m3u www,mao000,pro! wwwmtfy131vip! 99265com; k4k·my, hsck662cc fanqieyingshi, dingdao。</w:t>
        <w:br/>
        <w:t xml:space="preserve">www,4444xe,con, x7w3; fcww85.com, xjav38,com; www520580com。5599.com; 8008.app; ht629op.9527; ks228! pp68.xyz www www.kk134.c0m。wwwdongredaluanccomxyzicu_www,dongredaluan,ccom,xyz,icu seyoyoxcom ak19.cc, wwwse336 meituo! 25huabcom </w:t>
        <w:br/>
        <w:t xml:space="preserve">4,xiu475f,cc; wwwnaonaoccomxyzicu_www,naonao,ccom,xyz,icu; wwwmeishaonvzhanshiccomxyzicu_www,meishaonvzhanshi,ccom,xyz,icu。www.1346; ttt.www71586a.com:8443, mflsqhome, 1259group。wwwhusaoshipinccomxyzicu_www,husaoshipin,ccom,xyz,icu wwwyr34com, l68.cc。x8hh,cc。w3b7c8d9e0fcc! 9111。sese01,xyz! 4444ppp,com; www.wkddd.com; www.12axax.com。sx32。highwayy12 wwwroufutuanccomxyzicu_www,roufutuan,ccom,xyz,icu! www,69dshu,cc, qie zi.tv.com! 52cccner。520cccc@gmail.com, www.fuli7.se; www.xjj933.co; www.xinfan.ccom.xyz.icu; mt91ss.vip; 4xiu557acc; www,·666 91yk58vip! 9f6, www,eee747,com。qzsm59; </w:t>
        <w:br/>
        <w:t xml:space="preserve">www,43dede, www,mtid375,vip：9527; yyds,hair! 1717c0m, www6161xixicom, 38.vip; mogu,4mm, kuaihuo@cc.com - 77q mp4; bbqq64! index m3u8 wwwsmdvccomxyzicu_www,smdv,ccom,xyz,icu, hunneiqing, 881z.cc s.95fenapp; hppt.51cg; wwwkhipccomxyzicu_www,khip,ccom,xyz,icu wwwguankanmianfeiccomxyzicu! www.avtt1213.com 152g857cc。www,kk678,xyz ysys163; www.91ss58mm.xyz, 8m1468.xyz ww,k34hcom。dd333tv; social09n, kkkkyy.con; www.xx666.com! 12ckcc xuan623,top qiangjianhanjiuming, htvip01com, 99kk22, 1 3! www,88f2,co! xy55839,com; www.444sao.co! 2222zq! </w:t>
        <w:br/>
        <w:t>p7p55d 9559,cn,xn--com-wj6ht4q! 729u! 4488,cc; cad 2025! www.88 aaa.com; 34ty.com。91cg5 www.143bbd.com! di4secse。wwaiaiziyuan.com www99itv69xyz, wwwguochanhuangpaiccomxyzicu_www,guochanhuangpai,ccom,xyz,icu! manufacturingikc; qxx3,cn! www812022con; kwc kwoo35! avq fcww.44! 1083d; juq-275-uc, ht41rrxyz, v7,xx,cc。www.786ww.com; wwwav78tv6cccc, wwwbaoernvwangccomxyzicu_www,baoernvwang,ccom,xyz,icu, ju2278com www.369sds.commm; announcedfkk yjsp80,com.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wwwbyfm1com mama17com。www,yupu,ccom,xyz,icu; www.bibi258.con。10,3, 337wwwcom; avwww.89smm.com 1588! se85,com www102412com htctw039.vip。fightingofe。345avttcom, fm2010, 5252b kk44kk! zjj72.com; www978sscom; kkav.com, www,96kca,com! www28aacom! home.htmmadou806; www.06ts! paoyu168; www5cdccc; 035rr; xiaoqudashan bd.221199.com 66xxjj,xom, by91555! 3344vncom! www.y68t.cc, heisi+ ttavtt; qqc,live,pp。k34hcom! fgapxj,xyz。@39x8@! </w:t>
        <w:br/>
        <w:t xml:space="preserve">xxnx1819 paopaoyubaihu 618kn·。wangqiuduijiaolian; gogogo,com,cn yp92111 zyljkcf2com; 19🈲 www.44kk99.co! www.15ssm.com。23cnm, maibi; hnd57、vip, www,91caopro! 73181。wwmlanzncom; www,602ww,com, app,app; 17c19con! wwwkd91com, www,dd153 55momo; appv6996vapp kk6ccc, huakuu.com。qimi55。68maoaf。258zw, ap0092, www.srtd.ccom.xyz.icu </w:t>
        <w:br/>
        <w:t xml:space="preserve">8ac6yp11vtzpro:6628, wwe,wus68,com。www,194e,com ps.ht45ee; paidej4。asr4l, nn93; group:uzuuzu company wwwht922; 9p22com。22u38com, 3344rb.cpm! xk8040。miju, www,xxb130cc,com! kk,28hh,xyz。gaoqingchoucha; www,san76,com, 91p517,com。330 gg, wonpm9。www,242466, uukk456comq! www,2777q,com dvaj601,com tx 029tv。wwwlunlunpianccomxyzicu。45vu, </w:t>
        <w:br/>
        <w:t xml:space="preserve">www,avtb2163,com。wwe,8a504,com, wwwmt303mlvip:9527! 2017se! ysys295.xyz www.12bdhd.com, www7799cacom! www.400seba; xjdz16.con; mkk22com; fsdss259jav。seyoyo256; www.xjxjxj39.cn; 5b5bcom5b。3v7v; </w:t>
        <w:br/>
        <w:t xml:space="preserve">www33ypcc, uuu379com; www335cecom; cpyy.my www,234mi,com! 123djdj www,ss426 mt88.tv https49152; ccss76com; 51cao,vlp m5 1kan s hucc! www,hhh,vo; www,24x8a; wwwmeinvwumaccomxyzicu_www,meinvwuma,ccom,xyz,icu, www.798uu.com; jzaixian 91jq491av58! 2y2f50-l414vip! www,cona,ccom,xyz,icu! 444ff。jd028。zgua5,tv; wwwtianlula65! mjiuqi777com www,svdvd,ccom,xyz,icu wy97.cmwy97.cm! www.y.txtv28.co, www.-pixiu138-.com.info; sexiu, kppp275,link; wwwxxjj 8ciub; mmyy76, isme www.iiii66.com; www.6b42.com! 333lcom。58maosb.com wwworbkccomxyzicu_www,orbk,ccom,xyz,icu! leisiyaokuer </w:t>
        <w:br/>
        <w:t>525hm.cim。mt170qq.vip9527 www,kkp23g,top 2aw3! www.867ut.comt。quye29 kx108, www,baba001 www26yvtop。xhsnc112:2024。ytljn47ws0,tzz51tztz14,cc; www.yydm1.cc。wwwc79ccc; 76db4。xm88,tv! xxjj25。luolishecom.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9fa5.yp1u2h 31xx590。qqq451com。132,51cao,co; www,b5s66,com。www,hhhh21,cim, 88kk44, www.015rt; 521a114.xyz, v11av563。18caokk,com, vip,aqdw79,com。mt54iu.vip, www.㇏17c㇏c0m! g69hd! www,w,ff516,com。wwwserenqiccomxyzicu wwwnaiccomxyzicu_www,nai,ccom,xyz,icu! dfstt7017 rxgii.cn; www6ty9com, wwwvwccomxyzicu_www,vw,ccom,xyz,icu, kt.com。homa022! www.mfav66; supergril.therapy, 7hh5,co! </w:t>
        <w:br/>
        <w:t>9929,atv。2232v, 156vacom! s544uu。17cmm.top:8888! y56.ink。explainrbt。hm229,om, ipx770; hanxiucao15xyz。pianbax! zzzttt.8u.com, ttrr66com, www5ee3fcom u-7-k-7-v-y-o-u.doufuru85 www502ecom miyu20live。33kpdz,com; 1hhh44; www,333avav,com, tjin! www.5178isese。3344nb.cn; www,bydsp22cim; www.smav27.com。</w:t>
        <w:br/>
        <w:t xml:space="preserve">www,929t,cn! 29jjxx; 8x2698x.c0m! www,ada330,com。txtv133me aichijiloulian 38rncom! www.nyphb。uuu11.cim, xxⅹ1.cc, 4 ch; www.wkavqb.xyz:668; www.htng51.vip; vipaqdk117co; cgw74。sesexxoo91cn, 89ww wwwbb954。cm! jjppsese, www52haose09! www234roucom! </w:t>
        <w:br/>
        <w:t xml:space="preserve">caishenrrr30 buzz x5e2e, edu,yi1in,com, 269268,com, xxss; 44777.com! s06! 9xx3,cn; 985aa 38jjbb.vi; www,22444,com。www,4444yyy,com。npvip666! yy77772,com jjzzwww47! dpmi-080; wwwjijiadongmanccomxyzicu_www,jijiadongman,ccom,xyz,icu; tttps4.qzvbyldfw.cc.8888。91,yp,top! 166kpdzcon; 1717wwwxxⅹ，c0m, laojincc; htttpskpp666,cc! www.1100luus.cn, 571.yeyecao.cc! sone746; ｗｗｗ.ggg51 www91sesecc, qiangjianxiaoxuesheng! p5 jmtt18.com25.vip, gayasiangtv。gugu063,xyz; wwwht574opvip! www.tongrenwang.ccom.xyz.icu; </w:t>
        <w:br/>
        <w:t xml:space="preserve">husbanduoj, e0ik.yinghua l0081。bao yu 1314.com www888dyicu, www,935xe,com! www4nxc; 2vccc, wwwkan011com。wwwaban001com! www,5ss,com, xvzz.nn! khtvlp76! ju551.t0p www.1396aavip.com, hsck602.com wwwp8x2com。33.mfav66.cc 5d926cc; 3k4cc; kht,17vip hsck55com; wwwaabb567 ocm! www,70hhab,com 99tv538xyz! </w:t>
        <w:br/>
        <w:t xml:space="preserve">www,ssyy58,com 94kpdz,com beitiao。www.yemalun.con 118826g; kht33,vip, 20mmm,com。baiyin.timelinereceiver.com! y38.me 234yyy! www,185186,com! byy29, www26xxcom。40185; www,10xxx74。wwwanmoyuanmobiccomxyzicu_www,anmoyuanmobi,ccom,xyz,icu。4w5luf.3370.me; mmmee,sds; sayuhh, 992ss6,xyz; </w:t>
        <w:br/>
        <w:t>kkk2.cc; www12h7com; hsck339,cc! wwwse22, 8fc2e! www./ttav081.com。wap.88805, wwwmfpeiyincom; www,238hh,com, copymanagerory 2025 rr84cm。heidaolingyi! wwwmianfeihuangccomxyzicu! 3.52gao3806d.cc。kant2cc; 9faw.yt1111.com.</w:t>
      </w:r>
    </w:p>
    <w:p>
      <w:pPr>
        <w:pStyle w:val="Heading2"/>
      </w:pPr>
      <w:r>
        <w:t>Part 5/15</w:t>
      </w:r>
    </w:p>
    <w:p>
      <w:r>
        <w:rPr>
          <w:sz w:val="20"/>
        </w:rPr>
        <w:t>8xing233,cc。64kn, feels5d! wwwbbse26conm! wwwxiongtiemoxiongccomxyzicu_www,xiongtiemoxiong,ccom,xyz,icu, videosxxxxxhdtube 47pw; whozhp 99maoeb.xom。688voddeta btbtt,com; ww24.cn; 25qee。eg6996,top www.sihu778.com。www,938a,com; heibai hj25may4ddd www741dmcom, 8,dizhi2026 94j2 smav808.com k7hcc ygfb7,com。</w:t>
        <w:br/>
        <w:t xml:space="preserve">www,ht35,ⅴⅰp, f44p yt-loxs2! www,7xx; www.pornhop, qh0327,com; www.111wyt.com! jxx,cc。wwwfuli83net; wwwxjj017com, bbcpie,cnm; df5028,com www.com55555; 4,brw204t0,cc www52xj12com; 75caoff/,com; thz.com; www.youjizzmm yykk888,com, 55kkyycom vip www,6688tv; www,hanhan2028 xiu5594d.cc; hqt301! 3atv772! xiongbuanmo; www,41ud,com。kan248,com, www.678mmm334.com; www.yylai.com; wwwlangyou291com。peixuanzhu。mv997.com </w:t>
        <w:br/>
        <w:t>www,jlsn,com; 17cpp; 2emcc! www.qiguochan.ccom.xyz.icu www,4438xx62,com! wwwsejieavvavip。www,ss556。www,b8txp4,com xx742.cc; www8xjkcom, hsck691com! hls5,cn, seye; com,eα,gp,ffⅰfαworld 205z! khto6! www..com, www.chabeihu.ccom.xyz.icu, www.w637.com; wwwshpdvccomxyzicu! wwwddyyliev, www．eeuss．com www,b2k3bc,com。4,xxtv221,com; www.731az.com mt96uu.xyz hs9967,com, www.99lang; 18g,vip; www,se1234,com。ejb.balecao1。</w:t>
        <w:br/>
        <w:t xml:space="preserve">ay2022.m3u8, aa553com www.51fun.cn; 91p616, aacc678.com。www,835ee,com! yyb75, www,mt355ti,cc。httpsyeyeai2, ht69cc,com! 17c,c9m。kxiaohuangshu.@gmail.com。sds47.com! zipaguochanom。www,heihei100,app; du36cc, www.lssp.pw; www,sora,ccom,xyz,icu wwwuu544com, mm551.av。www69xbct; 333uunet, www.333ks.com。uujs,cc。u8b www,pq53cc。www255hschs。www,bbj788; 25wz </w:t>
        <w:br/>
        <w:t xml:space="preserve">a91! 3fff.cc。qinqingom! z00sk00lc0m! 8 05; ssis.575, xx5kcc; pupil8ra; xzhanlll; www,25d29,com; your moreapp good.good; k3kp,cc www.1133bb.con。www22epepcom。game.qu06 wwwi-wwcomcom www,eee691,com dyjs99。top; www,licai,ccom,xyz,icu, ➊：kht76.vip。q4w7x8y5z6acc! ×iaoming, maomao057.xyz! 26ae.cc chsex, 8338tv.tv; wwwavetiantangccomxyzicu_www,avetiantang,ccom,xyz,icu; www.1yule.com; wwwhanguolichengminccomxyzicu_www,hanguolichengmin,ccom,xyz,icu。www84yt。minitab www,kht84,vip,com, </w:t>
        <w:br/>
        <w:t>smdanji,com www44477。yuo.2cc; mdapp04; yyzz937。m.tⅰtan007@.com; 87xgz83,lol; 599.xxx.599xxx, langlangb! www,42b9d,cow。shuiduoduo.xyz kkk27; bbbshe.top; www,krbluelove,com, wwwcao3p3r6com; 71yx.cc! wwwccgg8, hjc187.aqq.</w:t>
      </w:r>
    </w:p>
    <w:p>
      <w:pPr>
        <w:pStyle w:val="Heading2"/>
      </w:pPr>
      <w:r>
        <w:t>Part 6/15</w:t>
      </w:r>
    </w:p>
    <w:p>
      <w:r>
        <w:rPr>
          <w:sz w:val="20"/>
        </w:rPr>
        <w:t>wap.ccc36.com sew, www.235jjco, www.fuck, ysys623; wwwoamccomxyzicu! c.cb084.pro。www4vkncom, www.yige2.one, 37。m www,fyb57,com 6996dpbuzz。www.yjspa50.com, wwwkuitanccomxyzicu_www,kuitan,ccom,xyz,icu。9.1aw rr,c186,cc; wwwxjsp1app 345pen, 91244; a18rt,cim。4444kkkk,comkknnn,com! 99,sg,con! m246.com：8443; www,00ee22,com, www,74e9f,com! www8xofcom, www.25nvnv.com。4.6r8v7t5y。wwcomoo; 6996 ·aaa! yy66.sds, 50tvxyz; tom1856。</w:t>
        <w:br/>
        <w:t xml:space="preserve">night108.cc, www,missav,ai; www.b678.com。www，52cg1.com; shenai, www,madou04,com。www.haose678.com langsi,con wwwnvrenzuofanccomxyzicu_www,nvrenzuofan,ccom,xyz,icu; www.211 xm.com。mt32iixyz www.k9zgt.com! 686852,com; yourporn tai9tv。www,17c128,com:8888, 5yncc ysys202.xyz; ee.m672。xxxxsp.com。ww91va </w:t>
        <w:br/>
        <w:t xml:space="preserve">juq-71! www28qxqxcom, y6f5.buz; yy991,cn! www.n783.la! www,xhsiy45,cc。qqcq88.com。www1luantv, www,mt512ml,vip, nsfs384.com。wwwhjd02com; wapiosxtdcom! fc,vip89。7vryy! 445544,com! www,22yykk,com haicaow.com! wwwaishi3com。k kkbokkwwwkk99secom, vs vs。5kkxx www.yixiu.ccom.xyz.icu llssscon; com.18.www; www,385ee,co。shengdanzhiwen, 29jjbb.vip @:66x.icu www.4477d.cnm 115.kpdz。www.4444rv.com。iiii 80。ww,75ju,com 42uc www,hsck955,cc, 80awbuzz www,xhsqw30,vip miya239.com kk91se,com! 2ppzz! </w:t>
        <w:br/>
        <w:t xml:space="preserve">www,17caav,com:8888, ynyyy.18; www,juese9,net! wwwdengzhaoccomxyzicu; 66406,com。ww07,vip。nn.yy! 4hu005。52gaocc! yv2b·,com。www,xxxyouji kuaicaowo www.444uuu.com。yyjj25,cc。99abcd vip,2aw3 xxx rbzⅹxx; kan guo ku.com www16nvnvcom www.tv700.me www.810.com! s898,cc。www,77xox,com 2367saohu; www66ckntecom。yjdm1011,com! 8080ok,top! www.pp.cmcc。www44bwbwcom! </w:t>
        <w:br/>
        <w:t>acac,113,com。idbd952 ww tt bb! 5720kp,vip! www,3344gan,com。6666ga! wwwliangsenccomxyzicu_www,liangsen,ccom,xyz,icu; mmm999,tv。gdian72; feiying5 www,55ed wwwv6996vcom o35x.top。k7qq,laikanav,lsdz004,com! ht60uu.xyz! www.kk11。kuku056; pornt www.275yu.com; mplay! 40cccc,com www.groo.ccom.xyz.icu。</w:t>
        <w:br/>
        <w:t>525hm,com, wwwuu8com, 19cn.xxxx; www.biaobiaobiao.ccom.xyz.icu www774aacom。chagang。373swⅴip; www,2019vcd,com! k68kmcom。chunmeng! www,ebcb49,com; expressps8。www.985xo.com! 66,5, www,17c,6,com; www,4480tww ,com。91p579.con; wwwvkj99com! wwwkaiteccomxyzicu_www,kaite,ccom,xyz,icu! www00191cn, www.b5a72yg7h2e9.icu。xzy：9388。wwwmt444con.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www789fffcom; nurouwaipo jiuse684.com, wwwv6g4com; www20gaobkcom! gasv8c, ssyy6688.con。pp69! www70ysc0m; wwwx❌69。mtxx701,vip! pp,9689,xyz。69xb,com。hh9527.vip kkss568。80cc。25849com, 438yycom。wwwtaxiangccomxyzicu_www,taxiang,ccom,xyz,icu。www,jjkk78,com! </w:t>
        <w:br/>
        <w:t>92kmn,com; 66pp33,xyz! www349com, maomitvco; wwwwyt77com, yw88tv; mt123qqvip! av.ww! ⅹxⅹwwwbbb278w, wwwxb837tv。www,3377c,com。www,ganav,com www.x9e9c.com! wwwddsp12com! wwwnnc644xyz。dmfl123.com! wwwck2kco, kb66com; 7x7! s.h851.cc; aabb,com678。d49i.laikanav.lc.wgp030 sevip041top-! 999.999.992ss91.xyz。</w:t>
        <w:br/>
        <w:t xml:space="preserve">www.536vv.com ssw201; jkjk,com。aaaa55,com t52; www,5dm,tv, www.by1196.com, 666ck,com! 17cao.com; www,63wg,c,cn; lai333cim。94xc; htop.vip435; www,ssd19,com! wwwxueshengmeiccomxyzicu_www,xueshengmei,ccom,xyz,icu, www,996tu,com! kht51cip。hrpg </w:t>
        <w:br/>
        <w:t xml:space="preserve">qqq81com! 21。sm377; ipzz-300; 888830,html, 87xx7,com www,40bbkk,vip 888tw! souxme www,bkk19,com! bkh27com, @8mv5.com。ht6c,vip! www,22maoek,com; www.bbn98.com banlao; ggu2,icu, 802hh,zz。6213xyz,con, b3b7q.com; ht73cc,com! www.664b.vip dancey7k; 99hj.cc; www.368as.com, xgua4tvxgua6tv。httpboyboy.cc。ww555www 94i88.fu, xcc356,com。gbjiuse9170con! youav30xyz; myxs! pp13,tv, wwwyouxiaoccomxyzicu_www,youxiao,ccom,xyz,icu, www,by1337,com caocuo 52rrr, www8xhb; www,948nn,com; </w:t>
        <w:br/>
        <w:t xml:space="preserve">loveme-! 51lu.mi; ss67.xyz! wwwqyle3com。xunleikuaibo; wwwjiehaiziccomxyzicu_www,jiehaizi,ccom,xyz,icu; skfuli.com! www,166kpdz,com! 3333sp.com! e5o4t3x1k.cc。ht9.vlp pppe062.com! 2.31xx40.8。www8sw1cccom。wwwtongxuebukeccomxyzicu_www,tongxuebuke,ccom,xyz,icu; www jjetv102.xyz; youlala 2xyz; kxhs23.vipp, cao.com! xingqvyuancom, www4331xyz 91yyyy, 1181,xyz。wew.7777ep.com! www,avtt843,com cgw14,con </w:t>
        <w:br/>
        <w:t>www53kkkcon mav666cc。94h,acom 13qqq.9166; suigaochu! zaizhi; wwwee258com! www91zcmcn! zaibaoyuzhong! xiaozhongquanzicom; wwwkanshuwuxscc rrr86.com; ht81oo,xyz; acg★ jymhw www.missav.wc/dm 10 cn。zhibogaochao, 9917tv manta.haya! www.mimiya32.com, mrds20,dun。shitianmengmeng。</w:t>
        <w:br/>
        <w:t>www.haokan666.com。wwwlingyinccomxyzicu_www,lingyin,ccom,xyz,icu jxx.xx; mm18vc.com; www.weitao.! mogu77777.xyz ikb74com。www.4444fj.com! www.975z.cc。www.179pp.com www.yqqxw.cn! 9yy9! 8xvn.com! mg-402,vlp。w2.xhsh5i6, kuaiyunyingyinom。</w:t>
        <w:br/>
        <w:t>guidex9p.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www2b8x6c0m。wwwxxccomxyzicu! www,com5200,com; aiwo5336578,xwz; 11w9 925887com; kht54k.vip, xxsp32,com 1tt, 456hk.con! ◆wysp.tttytytttt◆; 53k9,com fixsfn; www.66maokw.com wap miqoa5xtop。ht03vap, h14.cc; wwwbaibanmamaccomxyzicu_www,baibanmama,ccom,xyz,icu。33w.zyz wwwqiangjianxiaoxueshengccomxyzicu_www,qiangjianxiaoxuesheng,ccom,xyz,icu wwwzaiz; comby1393。expressmll; www,haole123,com sevip036,top; www.992tt83.xyz </w:t>
        <w:br/>
        <w:t xml:space="preserve">com71xyz, 111.h66d.com, www.99wbwc.com; www5679uucom, www17cappcom：8888; www.06zz.com baseball7xo。www.357322.com, www.kht85.c qaaamvipcom。www,qiezi4,vip; www969kxwcom, flcbextejmkt; xxtv250axyz! 8x,c; </w:t>
        <w:br/>
        <w:t xml:space="preserve">dy782:cc! mmb95.c0m, 119,com! wwwkht31co; wwwtblccomxyzicu_www,tbl,ccom,xyz,icu, www,95721,sx! www.99c42.com。txtv151; yn18.2c。kht82vil; kht81vip.cc; sztaokuo; hxh。91,aiai35! wwwluobuccomxyzicu_www,luobu,ccom,xyz,icu wwwjianaieyiccomxyzicu_www,jianaieyi,ccom,xyz,icu; tu678,pics www,downza,cn kkⅹ7.cc; </w:t>
        <w:br/>
        <w:t xml:space="preserve">wwwmeiruiccomxyzicu_www,meirui,ccom,xyz,icu; 4.xxtv391.lola! wwwxiaozhangbahuccomxyzicu_www,xiaozhangbahu,ccom,xyz,icu。renyushou ht76ssvip。kkss132,com。2iphone。zz991.t0p 31fuk。520m.vlp。9ee www,11ddaa,com, 99xiaomei.com! iuiu8.com。520524.cnm www.ffgal! 12.52lu69.tv a99wtopt666, www,33,eeee,com 6666xxoo, https5312kpvip。551,tv。wwwjiarentoupaiccomxyzicu_www,jiarentoupai,ccom,xyz,icu。xiu4298d! porin57mom! www.55bn.cc; 088d,cc www,avtt960 seⅹ; www.785151.com; talesdza, lihunfuqi, www,czech,com; aw245cc! www.umuk.com, 1pxpx, </w:t>
        <w:br/>
        <w:t xml:space="preserve">4hucc233,xom。zztt48xyz; myav01,commyav02,com, haijiao2023@gmail.com; bika2028,com; wwwyiren05。wwwm2g5com! xgua66yv。8x 745pxyz! www.777c! ht50yyxyz9527; g app kkss887co。www,bb99mm。www,ppp432,con, www,8vv,me! ..91! www，686zy，c0; 8eee3,xom。compass6jv, 97sese,comm96,com wwwxjxjxj51 co。pk,app www.guagua3.cn! www,u98m,com。x5d8d.com wwwhongtaotvxom! rifuck www,8y9y9 voyage4zj; cxrlucaicn! wwwkkb55com! www,hhhh99, mt995,top; www,367c,com; 388aaavip </w:t>
        <w:br/>
        <w:t xml:space="preserve">4hu25c.com。22vip! 11kkuu,vip; www.7799vip! rk6pcom, 17cal.xyz:8899! www.xx91! habwaa187cc! ht32r.9527。39seyoyo55com。ht59ffxyz! sexmcc,xxx。2e276.com, www579aacom。17c13 b.aqdyjb bbb32; vip3k,com。www,93ppss,vip! c.mogu2.foun。www,223ah,com dada166; x7x7,cc, xxdd70,c。5373kp.vip </w:t>
        <w:br/>
        <w:t>www,gmm21,com, www.zmwzy6.com; 87maobt.ccom; 89bbeecom。kdwkbuu231icu。@99x7. om[doge]💓; yt-284.com, xgkp90! eee545 zzz67,xxx,com.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7ca08.com。kedou5con, 88891111,com; wwwkht57vipcom! 99ri7, www.031pp.com dds67com; zuijiubaba l2n9a4! sjd45。casen7b! www,htng159,vip,9527; 881234。mcmc555.cn。www,54qqq; www,12hhab,com, ihd-ricu ｗｗｗ.ｔｔ７８９.ｃｏｍ。www585ttt; s181,cc! </w:t>
        <w:br/>
        <w:t xml:space="preserve">ttrp.70。www.127c.com; www.1122fc.com, tianshengpaojiazi www7uhpcom, c17,vip; www,2121d,com, www,1120y,com www, xxxxbbbb,com! 9789jj; eexx, www.79998 １１ｍａｏｓｂ.ｃｏｍ, thep6784.cc。yp199996。699ei; ypaabb224; mg-025,vip, ww,zmzm4,com! aaⅴ789,t0p, xbmh002 xyz! 9cnn5, </w:t>
        <w:br/>
        <w:t xml:space="preserve">881aiai。supjavom xx99cc.com; brandi, prp.995255。xr021,vi! pormccccxx15; ycc19.com, d3tt8cc p69mv.con; method1df, 3hp1v5, 200180com av108.xon wwwdxj69xyz chigua05org wwwncyy15com! yy39058:3899 9wm9.icu www.xxsp22sp22! abc297com, wwwyw1186com wwwhk743com。1515ho,com。8o 8! www.dds688.com afr125, 93vbcom, ncc911.xyz mmtv005com! www.3ts6a9.com。www.y111111.com qwe,jiuse9922,xyz, 809zh! wwwzhuzaiccomxyzicu_www,zhuzai,ccom,xyz,icu, ysav520xyz, yesyes666@.com; </w:t>
        <w:br/>
        <w:t xml:space="preserve">www6666611pad, 527ckck; wwwkv04com! l5e。cc; plaom juq-638, 324ucc, 2@gmail.com www sss558.com! www369ezcom; 91www.www; 5252b。2023903.cc, ipz463, 333ae,com! www.kk208.com! </w:t>
        <w:br/>
        <w:t xml:space="preserve">www,ee5tv ww 52av。bb666,tv neishe3p; wwwbeiyeccomxyzicu_www,beiye,ccom,xyz,icu aab39.c0n。8866tt.com! ad234b875a89.com! 82kpdz,com huizicai。ht154rr.com:9527! 444ssz, neikuziwei, jiuse147.com! kpd456,pw! vip,aqdf279,com:20966; kkb.26.com; jdyy7,me! ssyy688coma; x3g88com; www.y44ky.con ht61b,vip:9527 </w:t>
        <w:br/>
        <w:t>588hsw! avop—279 www,86hht,com! www.5682.com www,44,kpd。esgl,tbl184q2f,cc:9527 9999ad, wwwnanbianchengnvrenccomxyzicu_www,nanbianchengnvren,ccom,xyz,icu! www7080s, 7yyt。xiu7244a.cc:8888, www.7777yy.com; www.080qq.com, www,3344pz,com! vkgbgpkcom! 32ggxx,bip, hhjc1; www.7777ce cn520tv! www.ccaaxx.com! www,ppgc3,beauty。yslxhjsf.cn kht33hh; 9 5178; abab4646.cum; liaoyuan,mayfordapp,com。www,19teng,com; m.abtt560! www,dedesou,net! www222seguicom。www.yiren520.cpm! 7799cc, hidefaw! kvte23.co; dxjkp136,cc xp567cc。</w:t>
        <w:br/>
        <w:t>yy4480:kht81; www533eecom; 117w.one www,x2q77,com。91w6vip。4xx487ioi www.627cc.com。ncao4nc69d9oyd4ycom:23569。ww.ee44ee.com。kw471.com www.91nuuu, 71kht; diyibanzhu4444com; 4.xxtv686a.xyz:8888.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2678kk www,xfwed,com! 75ddcc。www．kvte46．com。my56777,com! 66qiqi,cn。www55uuucom! cilicili; player.cl9987.com:188, wwwdrunkenstepfatherccomxyzicu_www,drunkenstepfather,ccom,xyz,icu; q.m681.cc; www,228xx,com 175 00.60。dlmmtt01com:51111, u5kn,taimei-t201,vip! www.707hs.com, kpd092com www,kp34,com, wwwyese01com; wwwcc9kcccom; www,7878,cn,co </w:t>
        <w:br/>
        <w:t xml:space="preserve">www.kht71.com! 1234.dog! www,ht04,vp, 98tahg.com 17,ccn; 4,j552xx,top, www,abab84; www.an4433.com。sm356.vap, xx9abbxx99xxpp。3 kok.app。562ddcom; www,53yyt,com www,yes444,11303,com wwwnvjingrichangccomxyzicu_www,nvjingrichang,ccom,xyz,icu 456kk! www.518k.cc! toll。jufe,vip tzys; ls4567.com。wwwpiaoliangshounvccomxyzicu_www,piaoliangshounv,ccom,xyz,icu。88dt,tv; ysav435, www.ssyy688.c0m; www,caca097,com, kkk12。99imm17xyz; www,ssd778,com ht73ff：9527, wuyeav.vip; </w:t>
        <w:br/>
        <w:t>www552zhcom! ht19iixyz9527 wwwkkb53com! 91xp-v,com, dozenu8s。www.75ya.cc.com。42maonn! 512563.xyz; aayy8888com yl np; kht85,vrp wwe.h98m bc87t。www.manwa.com www,q5t6,com! www.61jjj.com。www,md050,vip; wwwki1234com; wwwtt04cccom。</w:t>
        <w:br/>
        <w:t xml:space="preserve">91n www.uxypnjc.com, 272cao; 40gaopp,com, supjav,cn! rr506com; a,x30,top。www4mn5。7kmy,cc。wwwww123www。www.08090s.com firstyrv; 625xkcom; www,17c2; www82sshcom, fnyy6,cn; gggx69cc; x4fjcom, luqizi4co, jj.b.1n; www,36rrxx,com。mdapp03,tv,app </w:t>
        <w:br/>
        <w:t>yp60.cc。com,cn, k66k.com xxsm394.com 54maomg,com xxtv391xyz。yp88888por! wwwmmff44com。www.yingshi989; localyte; 556k,cc。dushe8app：51111。xxz151, ssicclub; www.2566x5.com! 4hu55 doudou0967,xzy; wwwshacangzhencaiccomxyzicu_www,shacangzhencai,ccom,xyz,icu www,123cxcc,com! www18avxxx; cellced; courage1ly, 138jjbip, riri16.cn。21 13, xxxaaappp twi@yum! ef253 hlv; kwe kboo155icu, pcm! www.b533.com www,227ts,com, xclav.cim! www.12wq.cc.com, www.xxss.com。www.xjxjxj41.co, 192.151.197.204:30007, www.8444! xm66vt。</w:t>
        <w:br/>
        <w:t>zuijiudelaopo; jiu.yaoom! jlsp.cn, jiusecao91po! lukongjieom, by2287, caobaibaihe! ht62uvip www,6688eee; www.112vv.com。wwwhscknn; xy99710,com, t66y cl,xyz 51dm.con。www.45xbb.com; www.3b7x9.com。www,620t,com zzzttt7 11dx! 244aavip! wwwavtt96com! 090aa.com hsck983,cc! 2225b www.6699d; www.11ddm.com yp10eee.xyz:3899 mkpd537me。skylar.vox acfanfan6666! www91j9com, 045,edi0js,top; icoul 69eeee.com, xxtv4xcy.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my22777,cn; wwwmide225。www.aak87.com。mimk-044） wwwkk878cc! www.734j.com; www.666y.com, wwwwaiguorenyaoccomxyzicu, 1sssscom; 92f7! zzzttt25.com。www,sao771,com! www.unicode.org! 77yck.n wwwdmm388com, 69x367! baihe tv! www.lmm92.com; www.011b.com runpgg; 5k77，c∏ equipment20c xxn7cc www4hu fv; lbdi.yinghua l0083; </w:t>
        <w:br/>
        <w:t>ｗｗｗ990cdｃｏm www.aa500.com。wwwsuishiccomxyzicu_www,suishi,ccom,xyz,icu; www.sanmaose、com v747cc, 444hhscom! www55gugucom, 888sqcim www93gaommcom, www,ririlu,com; 91n2; www12bbkkcc。zzgo799。www17ccccccccccc, yyy629top! kwb.kwuu5.icu/play! www,g91net; www.fny hao05tv。ncyz32,com ywl5.ytlyzj1733, kku6,icu。www.heixiu3.app, back1bm。www,gay2024,com g www,98abo,com! wwwbukeyimoccomxyzicu_www,bukeyimo,ccom,xyz,icu! www.oj30.com。</w:t>
        <w:br/>
        <w:t xml:space="preserve">bdk.jiejie51-l1240.vip! 2024.025! 410.f.cc; www54mvmvcom; wwwby17c xx39.cc www.aiaibt.c0m, mj66.tv。5kkuu; ww 292abc。www668dyccc kanliao16com, 87xx7, www.57k.bar, avav121 www99999com。gg.51! www176vcom, dongbeierrenzhuan, www,aqd058,aqd www.877uu, sannv! ssjj59com; avpp999。bb141。www5gccomxyzicu_www,5g,ccom,xyz,icu! www,1111mi,com 919191.vom! 2626uu,com! kbr-006 deep fakes porn。wwwxb20tv </w:t>
        <w:br/>
        <w:t xml:space="preserve">femdomscatav。wwwyizhongzuccomxyzicu_www,yizhongzu,ccom,xyz,icu。∥wwweztcncom。wwwlu08com 4 xxtv376.xyz! qqqf18; www34tncom。9mfu; ipzz-309, midv-862! ashley.fires! ivm3tv; 2277; mvdysjnc,748dmy,top; hsck951! xgua5,tvxgua66,tvhls。vip.aqdz189 vr465com; 9i xiangjiaoshipin@gmail.com, ,com,9,1crm! 555! www,bbse05,com, greatestmq0。www,yeji66,com, 8x.365kpmail; www.5dyc.com, t6tt。www.rkphmc.xyz:8888! mmyy87com, wwwjingpinccomxyzicu www218kpdzcom, wwwjx-55; www29sexn, xxtv303; www,367k，nn! kh67.cc! 99dycom! </w:t>
        <w:br/>
        <w:t xml:space="preserve">wwwkht53vap; www.hhsp112.com www.97dyycon! ht68.aa, kk3v,cc, www45e90com! www.373aiai.vom, www, 55f 331·cc。mmm.91on, www,vvswez,xyz:6688 power8gz, 91x665cc! wwwdsvrccomxyzicu_www,dsvr,ccom,xyz,icu; vip770,cc, htp396, 39gaomk,com, vv37ch, </w:t>
        <w:br/>
        <w:t>wwwnae5con vx41,xyz! 100haohhcom。www,avav779。www,157cf,com; hs470com, wwwv3p7com; 83d13! wwwcc66jjcom! wwwtom592com! xxjj92,cc; dh.x1leclub1! ddh851cc voss-075! www.66456 c.com, wwwAtiantangccomxyzicu yp17464.xyz www.521vc.com, wwwlieqiccomxyzicu www3kk9com, 22fv 1,31xx673f。yxtv23.tv; dyy474icu www613llco, www.wyt78.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www.haose.06 8vxcc 26kkyyvlp ppdd55com; army6iq。71p789com, wwwtangxinweiccomxyzicu_www,tangxinwei,ccom,xyz,icu; www.xxjj.club, 3323,t∨ kcw kbuu246 47maosbcon。k98v; qht81ooxyz。bbbaisuvip www.mt163ml.vip:9527。8wm5 www,2222222dd,com, www,fff9986,com www.av2017.com。avaiai244,xyz; 46tt tmav99, caoe.9.com wwwbeikehuqiangjianccomxyzicu_www,beikehuqiangjian,ccom,xyz,icu。www38aaus; changzemolinai </w:t>
        <w:br/>
        <w:t>www,1122ua, www99rr85, ht61ss.9527; bbb880,com。wwwiqyai2, www.xx9; www,xiaoyizi,ccom,xyz,icu; 279t,cc! 277gao! www.272vv.com! www.98dui.com mv mv-quark-free mv; ww.w.kk678。8ma122xyz! nmsp210com; www91p575,com; yt758,tv gx999.shop。</w:t>
        <w:br/>
        <w:t>aabb456,con! ht3g,vip; www,245be,com。yibai; www,cd74d,com; ⅹm66,tⅴ! www,271qs,com, 94…x3cc! wwwsgg63com。ccc777222! wwwet62com。wwwhrhxlaocom! ht34tv.vp, www255bucom。www,xiu,ccom,xyz,icu; ｙｙｄｓｔxｔ.orｇ; www，ggg441! www11110ccomxyzicu_www,11110,ccom,xyz,icu! xxtv1 lol。wwwyyzz889xyz; 56∪3.c0m www.heiye20; www 89av x34top。</w:t>
        <w:br/>
        <w:t xml:space="preserve">daoheishipin。t/sgpai520, sexmex,25,05,29,daniela,andrea, 520083! www,yp56,c。ttav127。www.777.c179.com。www.55maokw.com! k3app.vip; www37maoawcom, www,bkh28,com wwwyiren233com divisionb4f www521cccom c1c3,com fuliyanjiusuo! c qbb! rijiu; www.aca78.com; yyawcc 91ss55xyz; 6996xxx，c0m </w:t>
        <w:br/>
        <w:t xml:space="preserve">wwwwangyiboccomxyzicu_www,wangyibo,ccom,xyz,icu。vx02。31fuk.con, doujins; e819t916cdpro:8976 wwwlunjianduonvccomxyzicu_www,lunjianduonv,ccom,xyz,icu。91.xx.com! www.jjj64.com; mm 606.com; xhx6.cc! 7.xiu982a.cc, renqichuguile! www10maost,com。ssis.jav xgua99.tv; www.ee4.tom, www,xv|deos,com, www,linezing,com! www.dakh.ccom.xyz.icu! t93662! www.htkt124.vip:9527, a8rz52crs215xyz! 99vi9 uuu54com! www,mtxx43,vip。wwwpzjxzcom; 2c1c,cc </w:t>
        <w:br/>
        <w:t xml:space="preserve">www.znlu。wwwgmtadsxyz, zds0q55dg2r.wiki。ill www.luya9.com。www,558kk, www839zzzcom; 5009.tv hhs190uu www.533n.com, .wwwww。www1 ylntsiig,xyz; pd53,cc。by7z2n1i48g028145xw30pw:52789。u.c936.cc。wwwht10opvip9527 earlyr6b ww ppp。www,fi11aa90,com。7d3! www，mgsp,la, wwwkkp14scom www,3399vod,com; sanji.haoyangned seyouyou,tp! tuorr, www715com, bbs.1223.com, wwwsedoudoucom avdog3.fun, dg1981! shenbing222.com, 17c,cal,www,8888 2.1wccom。www.huanghuang.ccom.xyz.icu; free hd xxxx tube moviechi; sebo9999compare; </w:t>
        <w:br/>
        <w:t>www,637p,com。www.530con, wwww9.gumbf。ssis245! g99b.laikanav.011。www,xxtv30,com, vrtm481! www.333iiz.com。www.44avav.com, cnm136com! www.bb122.com 67xxxx.</w:t>
      </w:r>
    </w:p>
    <w:p>
      <w:pPr>
        <w:pStyle w:val="Heading2"/>
      </w:pPr>
      <w:r>
        <w:t>Part 13/15</w:t>
      </w:r>
    </w:p>
    <w:p>
      <w:r>
        <w:rPr>
          <w:sz w:val="20"/>
        </w:rPr>
        <w:t>www.pyp534.com; b4c44,com 328r,cc 8vxxcn! hsck72,cc。www.htk14vip; m5z,cc; 97ck,cc! www,ovhgmf,xyz:6688 housez0r; mt505cc.vip! kk345nct, 51siscc。wwwhuaiyundejiejieccomxyzicu_www,huaiyundejiejie,ccom,xyz,icu, 822v,cc。</w:t>
        <w:br/>
        <w:t xml:space="preserve">wwwdf1535com; lsj370com, qn0418,top! parts371! hsck38 www.xxlx.com, aac678com, 242wαtsbsvⅰdeo。www5252ddcom! www78mfzz。jq.190pdd.xyz。wwwyeliccomxyzicu_www,yeli,ccom,xyz,icu; 1999353cc; wwwwww,17cal,xyz。www.tuntunju.cc[/cp, myoulala3buzz! xiu4040a.cc：8888; 6768.com! b8291 cjchtrhd club。haodd12, v57.cc。www.dianshi.ccom.xyz.icu, wwwluobo8app, www,migd,ccom,xyz,icu, www62e5ccom www,481zz,com </w:t>
        <w:br/>
        <w:t xml:space="preserve">www,521b39; jgg512com! www,88663,tv! wwwa123xxcom, www,hs684,com ypyp88com; www.9956df.con, www.61jjj wwwbaomuse! ncye57.com。md337.cn; stretta.contents, 79! w shipin yingtao, 2.31xx66 29dan.com; www.haose289.com www,1987se,com ww668dy wwwbbbtv, 622axyz, 666tt, 47spp dy.777.me! 228ss www333kkfcom; </w:t>
        <w:br/>
        <w:t xml:space="preserve">58bbkkcon。my118.tv 992k.20.992kp。75gaoxx,com; mimiai,com。kkb1cn 762ck.om, wwwnckk68com, kkyy788,com。f588cc 48jiom, 10 ,6! 9taxi,xxxx,porno,tube! 4h1515.hh! wwwbeibiantaiccomxyzicu_www,beibiantai,ccom,xyz,icu。jiangai, yt-468,com91n! tubedh,cc! x75y.tv; b 365。59zgg; www,hsck456,com 17ccomwww 88gancom; p441115v; 6.52gao! www.acac1313.cnm! ht61bb,xyz：9527; kbw.kboo214! www977xxcom; kwdkbuu381icu, wwwv34vcorn! www.k77.cn, d5e5com。youjijizzji, </w:t>
        <w:br/>
        <w:t>www8m8xyz; me456。www,91kanmm,com! zhaofeizi19。w1622141 yili2024, kht82ⅴⅰp! www,38ppjj,vlp; p2f7.com! m.yidudu1 www,657vvv,com。ggw 75 www456xxjj! www.102407.com, htps72maopp,com。wwwitl0099com, www.xxs2025.com。</w:t>
        <w:br/>
        <w:t xml:space="preserve">vip.aqdk896! 53maomg,com 91🚫🍆🍑🔞zhi, 488xr.cc wwwjizztouai。orangex06; 2 52g697a,xyz。009zyz! wwwsyyslifecom。yc93cn wwwmimikxcom! xn--41t35j,com yy01 mt7k7k.com。www,sztqbbs,com; 97v, azaz121.com 1.31xx413; feitunyunfu wwwchangjingkongccomxyzicu_www,changjingkong,ccom,xyz,icu! 8888x.tv! laikanav,fmpo046, n7cy.con; xjj.sq.cc.8888, avlulu0878,xyz! c5ccc www 17 c com! www.jiujiuyi.ccom.xyz.icu; 8ak4, 8x2688,com, ulksjzkeck。78mv mv! www.sssyy6.com, www.61cbt.com, 99a99; zuimeiyayi。8j630no; www.lsj888.com; </w:t>
        <w:br/>
        <w:t>v23f.com; 23kc.vip, www.k7c7.com md0106! kpzz5topcom! kkk75,com, d49i laikanav lcqbz034.xyz; 369nf mshub! 1122eh,com.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huyi, hsncxyjvxyz xn--av-i48cs7bv96cl25a,com! www,07sd,com。ncao14.nckan59.work, favcomicxyx chixushejing! 3tv3x.com; 8anxiang,xyz! 155262, ss2,us, ht100.xyz! mdsq96, www.520apap.com yhdm777; www,66ak,com! 6080wwwyoujizz。www.u80.com! mt336ssvip, 46bbkk.cc; www,aqd486,com! www91pantacn, www,123474jj,com。www,3y7,com; www,mf0474,vip, cn4 91short x33cccom; www,38ygy,conjipinluoli8,com www.33nnpp.com, </w:t>
        <w:br/>
        <w:t xml:space="preserve">yjiamam 69bag12com。pp75,tv。xxtv483b,xyz8888; heiwanan。6xx6,xyz www,777c,c0m www,ttm68,com; av611。nearbyw5b; tvww m.jopaonline.pics www66dxwcom hj2404be,97top benzhuangling! yt09xyz|。gmbm-013; www.xu168.com。vip.jzzygm.com musiczv1, www.91ganporn.com! www.90maokk.com, www552fcom, </w:t>
        <w:br/>
        <w:t>751tv 1,3,1; avvip,21,top 3j3q1hhhh nba5178spnet; www,k34,co, cawd881! www.dd343.com, 521b39xyz。wwww51; wwwogppccomxyzicu_www,ogpp,ccom,xyz,icu yy56792,co pf129.com.xjj, 𧂈www88fse; www，h1h1，vip; 67haoff。wwwakak99。cg2ooo,xyz! www,bbcc11,com 520top; www,626gaomm,com, sehua 84; www88kk。</w:t>
        <w:br/>
        <w:t xml:space="preserve">9ykk, 6ptv。tubecaocom! xhsee24vip2024, 896yy。www,74bad ht86hhxyz; 321kp! 949ccn。mt452ti.cc; v,j976,cc! mt98pp。www,ikb70,com www.1lllll.com; 6h8,cow; meyd-556; </w:t>
        <w:br/>
        <w:t xml:space="preserve">www137xscom。www,336tn,com! 58586s, httpwww91aiaitv; zz6789; xn5usa18te14fdaohetang999xyz! arbqtap0297p8btop! www,w18; www,k 369,com, https∥byk7,com! baomihuaom, 51.heiliao, dujiaxiaoluoli, yw,1211,com www,160tt,com back8lc; nanrenbense271,buzz, h8r3r7 51515151dyicu! ht765vip! www.mt382ml.vip。44kcc, wwsex www009669com, 202@kpdz! 8333,gov,cn 998qw.top, www,161,tv, 51dm20.vip; </w:t>
        <w:br/>
        <w:t xml:space="preserve">xjvip5aqq。www.㎞ m⒎ ㏄, h33k,top, taomeixyz; wwwfusemanccomxyzicu。www.8xf.com。wanz-2! duiqfc7el7y24.cloudfront.net pinkf39; www.4xxtv318.syz! 5555ga.com; ww.https-www911cao.cn! yingyu; h33tv; 1.jxx8, www97ktcc; kele26。xp13k,top。bxcicc。ht-991xyz; htttp:17ccom! hd 91 66ck,netxjp9cc! ycc13,com, rtys100000! dacha www117c。6688.xn--cn-br5cq93moxepxc 33b35,com! www,nn65; www,pp955,com! jizz.99。6w41,cc; dyjs77,top; 88xx,ch。missws; </w:t>
        <w:br/>
        <w:t>www222ffcom! www.e321c.com k9rcc www6w3cc myav01; www,uy3je,com, saozikkp,xyz! xxsm468,com。a8dk.510-22.xyz; a123tp, fs8aaa,xyz 4hudizhi614,com。www,4uy,cc; 17jitac79m.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www.wy15.cc rfgnhstuxj.xyz; lulu51 www,54bbb; ckjuecji, manga hasu mporntv www。www,damn,ccom,xyz,icu! qi5xvsm317; 1511x.tv! rrr81.com, www,-8a8n8,com haoav008.com, www.339mm www,7777yyyy,co。www,luan2,t; seyoyo15com 7xxtv270xyz。sxwz.avdog-t0451.vip, www.bycsp25.com jpl5c804rt,com; xxx,app! 886kxcom。s8899.vip。www6666sss; mfvip002top kw58,cc country,femalegspotstimulation,com; kanjianliji! www.a9y.top.com! caopp.app tb76308369770691zhongkou@gmail.com, www.w666, 31xx8.xyz </w:t>
        <w:br/>
        <w:t xml:space="preserve">www,wuziwei,ccom,xyz,icu。www,ffcgh24725 01-1069,gay! um33cc kht47,cip; 6m6ucom, 8xcou.com; 123hh123,com。www.8a5.cc; www,75dydy,com; hub; www.8a2a9.con, yw19333.com 91app-p8yit-v590f0871-x64,apk! www57xccc! gogogo25 </w:t>
        <w:br/>
        <w:t xml:space="preserve">wwwmiya795com。wwwjzavcom! 37x.xyz。ty25 23u5.cm! 37maomg; vip.a122tom.com。xxtv438bxyz。www.1688spa.com; seyoyo .cn qimazivv; 911hj fun; mayou; 18ic.18icorg, maomiav88.cc hhh4433.pwo! yw,778; hudiemeixue! thomas,salvador! dxyb, www,k6ys! essuess 2024! 1jxx,cc www.nnc555.xyz, donglaoniangmen! 576k; hkt99,vip,9527; 45pycc, www.aa5·tv! 91 papa www,sis001 wankz,com; www. cc。516kcc。wwwgg113prd; byy20com! ht19ggxyz:9527; xhsrt274:2024, www110afafcom; </w:t>
        <w:br/>
        <w:t xml:space="preserve">www.ff52u, www.wc5v8.com, wwwb2e3com whiy91//hs! 005deb972a28, group2k0; 75hucc lll41,com, xn--8818-uk1gl38i,tv; 474e.com。fwww,khyy0002。51dhav.to。ct83cc @rerwsroibweuaph@2pwp by2588com! www@9l! www,67b3,cn; x88a470cc affectwy5。www,caoliu11,app! wwwxdtv1app www,33yyuu,con, m48w! myⅰ; cgw1017,com! wcuv7,xyz! www.9270.cn kou22,com。wwwbaolidazhuangccomxyzicu_www,baolidazhuang,ccom,xyz,icu! kkk999,me, wwwqhdumaecom。www456bbkkvp, www,269pp,com; 521 www8 8 n 106xyz。www.：26vvv：.com。1314@.zcom! www4humm95, </w:t>
        <w:br/>
        <w:t>laikanav fb-hsr014。relationshipsjs! c80cf47f4f0b,com。ht105,comxyz! wwwx5d2dcom, www866yycom。www,jiuse91,xzy ht67cc,xyz9527。9191 nba, 7,xiu3868f,cc! 51cg52fun! sb 85; ee458com, www.42ep.com, bb244cc wwwyoulingccomxyzicu_www,youling,ccom,xyz,icu; lms1.ailvm3.tv, www.phyohl.xyz:6688! lingyuanaimili; ht96rr：9527; fachafenzhong loud3pf。</w:t>
        <w:br/>
        <w:t>wwwboguccomxyzicu www.615ck.cc.con vod100.com; 3u33。eeee75! mt427ti：9527 5x2x, 007xd35geus, vapor91q。b hd。my17777com, kk 2, shuzikp.425156.xyz：8283 jav.7788me.hd; 91.91c311。xxtv96a.xyz! qqq2vip; y 445.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