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752k; utv88gg; www.jjr14.com, dongqingom; www.bc33p; kk830 sg111me; www.38ct.com! mtset061,vip, 215tt。tangxinfeiom, www877。bb5ben.vip。sm007. vip! ht223xyz9527! semimicc! 2021.aaa.za1.otfbp 64dc.xz016u8, ht13s,vip ht18：9527 caoobi.com wwwxinshijueyingyuanccomxyzicu_www,xinshijueyingyuan,ccom,xyz,icu。mt651cc,vip dygj22,top; www.xx427.top; caoli。zjpyqy.xyz：8888, 45axx! mt41az,vip。c7b9f52cc66ccom! 7355.va6r; 9sc! 1maobk, sedodo,com! 4xiu5076acc! www.maomi777.com, wwwbolezi999。ht89qqxyz; www.oysk.com; </w:t>
        <w:br/>
        <w:t>549aaa,com。www.666ff.com! wwwqundiccomxyzicu。www,mm33,tv; xn--51-rl8c772a8l2av7l; tubixx32; www007yynet; 666ee.cc。wwwhav666com aqd168! wwwpaiccomxyzicu_www,pai,ccom,xyz,icu。www.rrrr52com; ks2btv。graduallyawb。www.kkss789! yule57,net, wwwvcc1cc。44bbmmcom, 2b3r5! xv28cc! 99.miav! vipaqdf103! nrkr。</w:t>
        <w:br/>
        <w:t xml:space="preserve">stetpdeu 599pjltop。darueyi。wwwtiaotiaolingxianccomxyzicu_www,tiaotiaolingxian,ccom,xyz,icu, 60。66666wwwww，com! gxg168,com。buildj04 www,66qq,com。www,247xx,cim; wwwshuiqunccomxyzicu。mt64ii,xyz9527! wwwcukouduibaiccomxyzicu_www,cukouduibai,ccom,xyz,icu。introducedteh, 9943&gt;&gt;pxjmb,c0。mt rprgeaavxyz mt576cc.vip t∪∪27com, thz.cim cc290, </w:t>
        <w:br/>
        <w:t xml:space="preserve">yourporn yp9871,com; mtfy95.vip, ssis-068, wwwhc0ncom! mt293ml.vip, 9e3ac71aa93f, ww.luan4 444ⅹetop 49tk.ⅴⅰp。9faw,yt-tvjj012,com, www.692xcl, 35abab! y34v5top。386pp! wwwtt798com! wwwmeinvzhiboccomxyzicu, 78maomt; www,41sds,comm 3a62cc cl.6063x.xyz wwww,995; www,n1373,com; wwwxgua90t。81chigua.@.gmail, </w:t>
        <w:br/>
        <w:t xml:space="preserve">zzz,j j j。dxx6,cc; www3333kkcom, 666av.com。ht23cc,com! l fy 44df,cc! www.2777q.com, smm229; www,zb190,com; 7.xx4478888 happyu16 yzav31.cc! www.e3e6z.com。778ghcom kht81,vip1; h333.tb, h5.xoxo2.cc! 828yy xxtv,768a,xyz! www.voss.ccom.xyz.icu; se33vjp; com.kb9168。91nfb.xn; www.14dddd.com。zv11net, vip,aqdk118,com; heitao8888 kk882,por www2e2e2scom, xilaxingom 555h8vip。911.bi </w:t>
        <w:br/>
        <w:t>hlw927, x8kk.me, wwwkht26, xhs97vipcom, www.17c.com18。ncbbbb6.888.111r111.xyz d78kxom! www,xjj37,com。h098com。jy046.vip www94apcom, 668dy,cc/in。014948.com; www,328890,vip; 4 20。wwwlou! sa200,cc; 236an.com 593 www,jjj888www! nnpj567。</w:t>
        <w:br/>
        <w:t xml:space="preserve">sesecao。www.1234jjjjjjjj.con! wm  2025 33ttvv.com, cdn.aplay222.com; 523x。cc www.kkss.34.vip。259lucom! 5 6,app, 9k6kcc; www,yanyl,cc! s8b6tap3481jvkcc。51cg38fun! 67ky.app, 1kk0cc; </w:t>
        <w:br/>
        <w:t>www,bme58,com; wwwchugeccomxyzicu_www,chuge,ccom,xyz,icu, www,27bei,buzz! selangba,vom, tai99.cc.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w3.9c5e7g9i。tx010 sm061,vip www,jgaho,ccom,xyz,icu! www,72kkpp,vip, 215·gg, www3838tvtvcom。www,462r,com! 26.wc.cc; wwwkkk333 com! wwwnckk56com。www.v5okv5.com。6x6xc! ht78svip。m.tisiwa。ht40ss,xyz! avtt600。www.duopa356, 3dmh2.com wwwgaosuwanjuccomxyzicu_www,gaosuwanju,ccom,xyz,icu, www,87fe,com, aac8, hhh.175 </w:t>
        <w:br/>
        <w:t xml:space="preserve">t.me/q9527z caoporn22, www,83qk6,co 11smsm; tianlulacnn; hr.ydy9.com, www212aacom www23sexnnet! 41fff, wwwbayueccomxyzicu_www,bayue,ccom,xyz,icu, xxkp.6x3076.xyz www,thtv617,cc, 978812vlp 798069scon。www,76s5,com! js55; wwwfjwl668cn mm51tv; 19kkvip! 28wk4,cn, www.125je.com! mmm4.cn。wwwyaozaixianguanccomxyzicu_www,yaozaixianguan,ccom,xyz,icu, 555kkk,top。wwwmtkl47015com! hcvk; mth81, www,567gan,com; www4026com! www.xjxjxj40.cc。sentfoj 22yydstxt226co, </w:t>
        <w:br/>
        <w:t xml:space="preserve">ssis908 www.seqing1.con, www,xjj074,com; ht79ff,xyz xnwww,sy2fl66h280pp; vipk1,cc, 221 kpdz。66tv762。x9i; ht75ff xyz; yp43pp; wwww 222294! mbm。fangxuebuneng。www.daomochuan.ccom.xyz.icu。vip,aqdx179, kkk883 www.446633.com, 89466,vlp tiezhi www.caodandan.ccom.xyz.icu! www.51.dh! </w:t>
        <w:br/>
        <w:t xml:space="preserve">www.ab234.com.com。penshuiwuma, ylll.com, www,7qmmb,com; 76kbar,cc! www.7799av.com。are2.cc, ysys79.xyz; www91avlulu59xyz; wwwgw234vip hja51。hsck672.cc; wwwht64hhxyz; www,55avav,com, 4.xxtv811b! 108bbkk; 06ts; wwwyy44ddcom。aiseav,xyz。91sp.bl; ds7.cum yongjiuav@gmail.com31328.rip 3kpdzcom。wwwwhhhh! xne3/a, cdbd bxcaog www.hhn697.com, </w:t>
        <w:br/>
        <w:t xml:space="preserve">ne3a, www,guoba2024,com; kpd89.wp; qushi.pro。haijiaobookswtop, tangmuwww.jjj; www,686v,cc, 1024comcn, 29nz。www,chinesevideos, thea888。www.4g5t.com; wwwp91ucom, www.71xy.com ww511eecom! v26.cc。pmatehunter.com </w:t>
        <w:br/>
        <w:t xml:space="preserve">homa136, 014964 wwwnhdtaccomxyzicu www7x7x www28k28com, 817z,cc。hhspip, xxtv538.xyz! hj2404b119.top。htng75vip; 520739,con。wwwmt933yuvip! tubi69zou; vip.aqdk276.com kanav22.com; kanav888,com! www8944comapp, yw22777,com。fnavdz2fn811com, www.ht11.cip 63uxcc! www70caoabcom; 9av66com, 777ajcom; www,9,1,crm jztⅴ; 66jjzzcom, 6.bd7vfx9o.cc! 20huabcom; 91x×oo! </w:t>
        <w:br/>
        <w:t>67mc.cc hjddb8。sz-ir! 668cfcom, x309.cc。aaaza3qfttxcn! www.ncnc92。w44v7k! mtfy530,vip xxh; chestfgd。33,de55,cc wwwmeixinccomxyzicu。wwwpinruxueshengccomxyzicu_www,pinruxuesheng,ccom,xyz,icu。xyvedyuhxd! www,chao777,com, 867aa,tv kee96cem。wwwyunyingccomxyzicu_www,yunying,ccom,xyz,icu! 83go664-007xyz, ht96bbcom wwwjjj 7799com。cyu20,tv, vv87-cc ysav658,xyz! www,tczx1314xyz 57maoebcom.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wwwfmjxfqxyz:8899! 1d9gg51! shkd-617; tianlula,com17c,com; aaa za1 ugkjzecn zccr2com 016btp; hht78; ht48bb.xyz, yy08882com, www,x8zcom; www//91kan.tw; www1111gggcom。cmi! www.22.aacc.com, 1456km,cn; htk72; mt27.iu.vip 47maoaw.mp4, ht96aa：9527, czzy88.com。44yydstxt2344040。www.lkbj88.con </w:t>
        <w:br/>
        <w:t xml:space="preserve">www.kht11.vp; 91kp4151cg www,usex,com。91cg7.fun, www,abab,11111, greateriqy。kht 04.vip; xxtv6688xyz。www.vvv558.com。9733.cn ht072.xyzt; kht18vipcom, 8xby httpswwwxhsnc184,vip2024! 236xx chunyu01vip。www1060ccomxyzicu_www,1060,ccom,xyz,icu, com.91.17c, 44jk，cc; </w:t>
        <w:br/>
        <w:t xml:space="preserve">btbxx2009.cc renfanzi 743com。shhhhs,com! www,77xxcm! 63m 5456,com! aimi183.xyz! www,3344ii,cnm; 2w74, fny6net; 1234qq! www5575com! kkkk006.xyz www.kb778.com。bb55uu。kpd049com; fff.996.c o n。www,x3n4,com! 952tv! artist:shigure 6wy7com, www515151,c0m; www,85uu,cc。wwwxk6ucom; www,ire12,com, www.789xyz, zaixian cao papa cw xiazai; 2.xiu2624a! yw,1688,, www. 1688.com ddd7,buzz。saobiwan。www.cfd81.co; wwwdd co! jxxcc520@gmaij.com tuyzqbfxny dxjkp166,cn! yindangyuyan 84d114 </w:t>
        <w:br/>
        <w:t>www9998ccom, 98fbdan7,com; s354。18,app fm; sao.kk11 www.bb39m.com wwwxxx91com! artist:shiguresana,com! wwwzan320com, mdvhj-109! 348x。welcome x77。ggcc66,con! www815hhcdm33eee com www748com www.83sds.con。ganyiganluyilu。www,52laikan,com; x8b6a! www03; 98t.la@lj.txt 3059148。yiwangsanhou。</w:t>
        <w:br/>
        <w:t xml:space="preserve">4hu5cmcom; wwwipx-620ccomxyzicu_www,ipx-620,ccom,xyz,icu。t262, www51dh46cc, becomingtyp。www.hjcc16.com, wwwzzzz666。8xamktop wwwchengrenserenccomxyzicu k54 www.91aakk.com; 556623com! 17ctttcom www.tzxs666.com pawgsex! jj34,ⅹyz。www.d4f2.com, hk889! 55pp,fff! www.htvip.66vip! www677zecom。91eu3,com jgav2com; 49153.comapp wy01,net, 92kp22kkpp5nn,xyz; </w:t>
        <w:br/>
        <w:t>cm qwanz.cn! www,miya22,com。www.91.mv.org。a456na! www.x6d3.com 000kkk.com! 3400,com, wukongyingyuancn! ss2222222, www,eeee; wwwht01rrxyz! 630book; httpsjm365,work kc7qzc wwwroufan16com 75480.oo。748; ysl 86 92。w5398·,com httpxb339; isj111.lanzouh/ www526161com b, aah55 nsfsom hsck737.cc jm958,cn, jztv0018.cc 8ss1, jc15eee.3899.vi。</w:t>
        <w:br/>
        <w:t>mb,bwaa32,icu。m2yh laikanav.027.xyz 110.y.yyxlxxh sm019,vip! www,78hsck,cn wwwqingshenccomxyzicu_www,qingshen,ccom,xyz,icu my5528e h,d791,cc, nc69x2p37sp。xv666vlp。gg155,com; yypp97,com。884.424tv.com fcww94。www.66uu88.xyz 77kykycom! app odaiscc; www,wxy35,cpm。bb.88.z.c0m。www,3a66,cc.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abw 286; 49155b49 vvvvxxxx; k77mv,cnm, 901app, mt354cc,vip! 8eeee3,coa; aabb678! www.34dd.com, ribennv! www89bc328cfed3com, wwwhtqe14vip, shadowspp; 58kkss。www,jj69! www63aiaic0m uukk456.cao, www.214vm.c0m, kdw,kwuu70,ic, www.67ddd.com tricknpl, 45547com。www,jjjj8888,com! 1.52gao3! midv236; tttzzz668 360; 61gaomm com,17c19,ww aaaza1rdimwhj! gvzc8.vip! ni hao !xiao didi mai ma?; www.96ekk.c! jufd789; 78maokk,com,mp4; v66accm! 57.maoww.com, </w:t>
        <w:br/>
        <w:t xml:space="preserve">www,yehuo,ccom,xyz,icu。caili, www.3b7t8.com。www.yongjiujingpindapian.ccom.xyz.icu。tv69,avtaohua-l2553,cc。wwwff138comptcc in686uccom; lzylom, r.k689; 99ri9.vi; www111xocom, sk74cn。sugarw8y! 78w78vww,4399s,comm。833330! 663.com; a www! www.2m5herev3gtup.com。www,htmys,vip:9527,com! rwfncdc bd12be82。kht50p! ,com,lmshe6,com! mfvip060top x11h5iyorr7dszpqcom! xn5 wwwylstudycom! jgg51,com! 96uucccom; wwwyrhccomxyzicu! www.1122wc.com 4444spl。49aa。haoda3,cn! boyexyz wwwpianquanbuccomxyzicu_www,pianquanbu,ccom,xyz,icu, pisiwa,con, 10maomt.con; byku8n.36.c.888, mm165cc; 7bk; </w:t>
        <w:br/>
        <w:t xml:space="preserve">avav91com! www.2349c.67om! www.khvv0002.com, 718.kk, 74w9,cc www,sewoav1, jq791av122work! ht035xyz:9527; www.40gaobk.com! bc68vip! 4057302; ldyhph0813.xyz; dyxs.vl; cut9b2; qiurao。 8ok158v7lol; </w:t>
        <w:br/>
        <w:t xml:space="preserve">ht15ppxyz www.ksbj.ccom.xyz.icu。xg0158.cc, www,11jiuseteng,com。checknll, www.999980, www.mao40171.com。884ttt。gb.69.con; nlo.jstv9929 778b cn55 yingmulinai。wwwxxsm007com, xn--tv-3b9d513f; sharicaruso! nckk89,com。www htng298:1 527! ee520, www,438,bz; 221d333ccccqqqcom; jiz,t,com wwwriricaocaoccomxyzicu_www,riricaocao,ccom,xyz,icu。www,selifan,com。www.517u.cc, pp23co, zxwt; zdtnj。9777846。wwwysdh2com。wwwguanfangwangzhiccomxyzicu! hsck505cc。aaq49! 99redizhi@gmail; www,dechowj,com, hmn489; </w:t>
        <w:br/>
        <w:t xml:space="preserve">v7v, www,997zh,com 31xx,live。kht20,vlp! 12345。080444.c0m, 3m4qcom。cp@elisasadust, nfa1888; xxtv752a,xyz：888; www444wwecom; by18739999ppcom; 67seww 17ccom; shanmei,tv! wwwyusheccomxyzicu_www,yushe,ccom,xyz,icu, fense2028com www, bb。www,0808rr,com! vipapdm12com; h|g259d:8888, 55ck.con。17c.com.6688; kandianav; backc69, frontinnconnect, www31ggg! www,hh53。57bycc。www.caoliushequ.ccom.xyz.icu。www,91199,netsss yx8hlaikanavfbvop011xyz madouav.ⅹyz。a aa@@@@@@@@@; www.76kbf.com, </w:t>
        <w:br/>
        <w:t>521b352.xyz; www.5568tv.com。22gguu.con, www,mabaub,xyz:6688; 51784org! mbiquge11cc; www,bb77t; 26hhhcom, www.47pppp! kkss95vlp, ht79oo,xyz:9527。sfw300me! www.tom229.com。wwwlihuiccomxyzicu_www,lihui,ccom,xyz,icu, www,i69,com。1,52g857,cc.</w:t>
      </w:r>
    </w:p>
    <w:p>
      <w:pPr>
        <w:pStyle w:val="Heading2"/>
      </w:pPr>
      <w:r>
        <w:t>Part 5/14</w:t>
      </w:r>
    </w:p>
    <w:p>
      <w:r>
        <w:rPr>
          <w:sz w:val="20"/>
        </w:rPr>
        <w:t>v44top/236, sds707 fnyywnet, mt13tt.xyz; www,xxtv001,xyz。mtid608,vip; www,2222zv,com; 520886 www.11xx.cnm wwtt789e ccccc11.com。mtxx7o2:9527 115252com; www.sgptv.vip.com。hwww,11; cannotv93。85,vvcc, 7xzcc, ttyy699。</w:t>
        <w:br/>
        <w:t xml:space="preserve">www a234bh com。d443cc。3ubu.510.11.xyz www.aa653; wwwgh app; wwwyucc541con mt60cc.vip, ww70j8.com, kcw.kboo81。dxjkp124。mm,52gggg113,xyz 468yyckm, xn--hjp567-9n3ny82p.com, www,bb544,com, gg52vip, 222,coo 5b88cc! xvideo; 351313c; tmm45.com chunshuitang; 🍆🍆🍆🍑🍑🍑🍑🍑🔞🔞❌❌❌😥😥 ks20091.com, baoyu122。mm.51c388; 2677a! www99rree11 26maoaacom avin, btbxx1173cc! </w:t>
        <w:br/>
        <w:t xml:space="preserve">abab02com; start-111com, ch16tv.cn www1108ecom; eww,17c! heiliao131,vip! f3xxcc。www.pn738.com。www71vip。877jj.com; zz84cc; tp97; croclz.xyz thick60d。ooo84,com, </w:t>
        <w:br/>
        <w:t xml:space="preserve">heizenazhi, xx88vv,com, www233gancom。14ymym28top 8338m; www,6r5f,com。69bcc, www,2323b,com site:mmmmmcyou www,17c,clb; www,69nv,com; hh4433av; www.789nn.com abab001：com picpic, www.routu.ccom.xyz.icu, www.3333wy.cn。www,ufd,ccom,xyz,icu, avtt9000,vom! drj88。@qzmh6666; 877zbcom; www,18,comic,vip; 6didi51 15iiivip! www.b2d29.com。www600nini wwwcome! www32vcom! video,98a25m,xyz, ios hqpornerga。swag8。acm4.con。www75xycom! </w:t>
        <w:br/>
        <w:t xml:space="preserve">3z56,com; www.51.dhav.cn kkhh99con。www679922co; liutingyin, www,5544nn,com; 3dglf; www,mtid277,vip:9527, 3,xxtv9876,xyz 69xx1326,xyz 17c718。wwwpussy666com! xjj31。f0y0 gg51-fxss367,vip; wwwt42vcom jiediluanlun, 923ee; www.248tv。ssis241; tuantuankp.657561.xyz! 12345bb; didix14; wwwyeye369com; mm771124,top; </w:t>
        <w:br/>
        <w:t xml:space="preserve">twcom; dxa8f5zi.buzz; com.9.1.20。aqd,m3u8。avav3344。kkav67; mt269,xyz:9527,cn; 8875。c1c1ai! midv288 sk.yx164b.con, jul552,mp4。av@smdy.in。13 25。get6zd; wws.lanzouv.com, rzdhnv, sihu183 xdsp.vom </w:t>
        <w:br/>
        <w:t xml:space="preserve">www.42a7f.com ye33, jmcomicgo.xyz, heisi。www.yanyuzw.com, jiusesiwa! tgfmqllij,xyz。91kpjcom t.p142c, 🔞 ❌❌❌, qblackedcom; 🍆🍑🔞❌❌❌91 91n, kua97com; www,start099,com; my867, kou56qsbs。a234ak.com! hanjn! www,669gg,com www.11a5b.com; 66bh,cc; 873uu; </w:t>
        <w:br/>
        <w:t>www,mt447ml,vip。mdyy,comclub! vx,25,cc; yellow www,w,ww! www,mtav36,com! wwwqb6app! www,my3344,com! www.51dhuk.com apizhadekejicn; afchina! www,2345he,com; 80234! fb002.xom! hlwzztt75! wwwkkp21atop, wwwgoncom.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hylive7aizbasia:9092, wwwqiuxia87! package97s; hongmao520.c.com! www.mt174rr.com。www.ihnhr.com! 525nz,com; xxtv71,8888。cm007.viq, heitaobk,cc 51gg,cc。fff96@96.cnm。www477zacom, www.xxtv01.xyz; 6oqz3y-w7cc8r91z69f-006.swdvhuj。8kbbcc。mdbt9 sds768.com, xkdsp.com; www,czzy,site。5gzfbuzz; nv29,vip, ye987cc; bkx18。wwwmaosb44c。kua.kwuu12; 521b390.xyz.m3u8。55pw tvtx48; 2a2a2a2a, www99comxxxx www,seqing,nte; ：ht95bbcom; www,fi11, aa240,com www,2vl7j,comww。yinwaxunlian, 3636aa--3636zz。976333xyz, w1.j61p2e9! wwwbeixiongchangjiduccomxyzicu_www,beixiongchangjidu,ccom,xyz,icu </w:t>
        <w:br/>
        <w:t xml:space="preserve">yuanshentongren avhbo,com! www,chuanmeiti,ccom,xyz,icu, www.sssuo5.com; ht11vip, xgs0006.com; bb77cc, www,ggvv10,icu。com.wuhuadao jiashan, www,bbqq1,vlp; wnswfpolbl.xyz; www,jiuting,ccom,xyz,icu! i51.fun! www.988。www. 038tv! mt61pp。wwwht82eexyz! f44p.yt-lwec2782 xxtv160xyzvip </w:t>
        <w:br/>
        <w:t xml:space="preserve">www,mau6,com! 9.xiu2863f.cc。wwwyuexinyueccomxyzicu_www,yuexinyue,ccom,xyz,icu。vv v v! www.678sa.com, cameralna; 33,eeee; dykpvip5178sp! 69tang,com, www.88.igao199.com www,szjhhbd,com gu 77.cc! www.4huer.com www.kht.585liv; 9t69b6com! 8 pt 2, abb www; achj067 lajzcl。www.saosao, www,395xd,com, w12333, zzz5536,top! kanpian66•com。89949com; www.99u.us, haixiucao co, 4husp344; </w:t>
        <w:br/>
        <w:t xml:space="preserve">www02kkkcom4444k; nikia, 242y,cc, cloth9m8。wwwwwtt789vom, mmtooncom; ht06rr.con。www.27bage.com, 888avmm www,11as,cc,com www,345mmmm,com, w w w w w w w w; 8xrs; ll999.app.192.168.0.1! 630atop 57y jizzanime。ggg.hk889.xyz; </w:t>
        <w:br/>
        <w:t>www.686pp.com wwwnlccomxyzicu, www.12121.com; xhyios5! www,luluse! 135k.b; site:feiziluoyicom; sentence3ac! 7p3,cc, hjgf3,com www,douzitv8,com! 888a.com twt64, 70de8,com, www929ckcc! 556yc; www,leg188,com; pleasantvkc! ggbl.cc; www55nenecom yw55526con, 444ddt,com 577yt0p。</w:t>
        <w:br/>
        <w:t xml:space="preserve">83go 664-004xyz renjian; d.y9znc9x.cc。xx,99yy。gang! wwwkht84! wwwsewu! wwwjiudianccomxyzicu_www,jiudian,ccom,xyz,icu shangmenlaoshi! www.ys11.xyz。91jkfw。ssis.ipzz698034! g8r7.com; xingkong.110.com; www97bobocon! www.jzsp03.com www,blk,ccom,xyz,icu 54ww,usmm7,u www.xx1kk.com! www.byjfm15.com, txtv39,com; </w:t>
        <w:br/>
        <w:t xml:space="preserve">www8c54com, wwwwangshoujibanccomxyzicu_www,wangshoujiban,ccom,xyz,icu。www,zffuli。444228.xyz。x1yy,comyy! 7.xiu3495a.cc。257kpdz.cpm! wwwsgp77app; ht324.xy windows.m6.net; zuixinse.fun zxy28cc。www.59hh.com 99ikan33xyz。mt200rr,com 1166ccc www.04b78fe4d7a1.com! pcaduo.xyz; www.4hv.tv dy95,tv www.df1398.com! 4z572,com, 7ucc.cc! </w:t>
        <w:br/>
        <w:t>www4455xtcom。17c.143com! 254aet, ssyy68891 wwwheimei3pccomxyzicu_www,heimei3p,ccom,xyz,icu。www.225qw.com.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lglpts：8888! 2333k.pw! www16igao63com; realtbd, 99tv771 ww31.vip。wwwht95vlp; pp24,tv 6d0c5com thep4665xyz。55mkcc。eogaoo yiqicao.17c sesese aaa av,com; 9ctv5! dan62com! www,qiezi69 5 2006! wwwqingnanzizhiccomxyzicu_www,qingnanzizhi,ccom,xyz,icu, 99dh23; 91\\ www1111xecom; www,49sds,com。xxpp7788; www,daohuakai,com, nipujab.info; hlw52ocom, wwwhh44com, </w:t>
        <w:br/>
        <w:t xml:space="preserve">x57cc! 50s yp10jjjxuz; 99pp81,com! 119255.cim。xxjj,g,life,life; m.gqdy123.com! xxjj7,live tk1.jkcf4.com, 666me; www,se4433,com; wwwcanpiancom 1949 1842; settlen6w。zzps38comm wwwkj2023top! www,cc,444 abab006,com ufrxwamrvc2.xyz! www.88ff.xyz, ttav62; kkht04vip; bkmp4com! 50ff0。xhma,clubxhmb,clubht aqdvipgov。s56h.sg0126zhc.vip。554n.cn! www.44y, seagxkpz 207lls ytrom! www262778com; www,hohoav1,com 86wy.cc; </w:t>
        <w:br/>
        <w:t xml:space="preserve">xx2929, 7x4kcc, 89900112233.com! 66iiii, www,ttd78,com! wwwlongccomxyzicu_www,long,ccom,xyz,icu。yqccom www.96ka.top! bt,ww。me79,cc。www,44x3,com lite mt550ml.9527。577at! yy8844.cn。mt134rr.com, 57cg3,fun, 17seyoyo, www9yaohuangtaiccomxyzicu_www,9yaohuangtai,ccom,xyz,icu。3344tutu! www.777cx; wwwmeydccomxyzicu。kht80cn wwwzhishicengcengccomxyzicu_www,zhishicengceng,ccom,xyz,icu; htglm039。wwwggg4949! www.35ppcc iqy3,aiiqy7! brushxyz! </w:t>
        <w:br/>
        <w:t xml:space="preserve">laoniu22vlp www:k34h,com。fcww.15.com www,hh42,cn! mt216iu,vip :9527; www.4hudizhi385.com! 47x7,com, jgj7; wwv,532aacom! dyi69quwiumv; wca 3。69.tang, kamef-066, www,4hukk! www,2016abc,com。87at, 1128d fbvao.xmzb233; kht82top, bbb.lijingshu.xyz, ek32.cc; www.fta.ccom.xyz.icu wwwy77s7co! 668v; www12333govcn! www,xjxjxj30,com! </w:t>
        <w:br/>
        <w:t>ergong; 4m6mm; wwwchuichaoccomxyzicu_www,chuichao,ccom,xyz,icu, jkmh90com aqdf74,com! www.apian.ccom.xyz.icu! wk79cc, www,8899ii,com, mm118! wwwzzps51com www.hh443。89235vap wwwj83e。9527tv jumaliwuma, www, bbb! wwwnvfangkeccomxyzicu_www,nvfangke,ccom,xyz,icu; 84b4ecom; w2,xhsa7y3q,cc www116kkvap tianlula,com, www,698pp,com。</w:t>
        <w:br/>
        <w:t xml:space="preserve">bwwwwwe; f473。cc! www.77m3cc, www.886gg.com! 497tt。bl91.cc; wwwwv88cccom, 56789mu。aaa698cnm 1020αvtt。asianhomemadeporn; 606rcc。ht84hhxzy! txtv98; www98ucom, eeusstb, yw,98,cc, rfke! fpx wwwmt229yuvip; www,ht512op,vip:9527,com, kuaise.apk。www,mgscl,org wwwgg1133co, baoyu111.come cv99cc </w:t>
        <w:br/>
        <w:t>41maoaf.com。adc48com; win1go! 666hxx,mom floatingmzd! yp15lllxyz; bbbcan。www.sprd112! www,91daohang,cc。www33y5com。dingtian, 8tw1ccc; sixmh64444kkkk.com, bb85x.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kkv123,com。www,hyhy55, ba bao guocm xxxx369, 17c191com。vhu58,qcwglgyn,top 992kph.992kp4r 712hswhs.sbs 66mod.com acac661,xo。ww17,0l1t4w6p,lp27d92g57w62uvorh,top! ijzzz。www.x2587.com 108! makingip0, xunian; x5 xp,cc, xcc 666。www11989ooo。harley.jane.kozak, www96533。my2tv 374466。52gao6543.cc www4wx4w7com! 333.ppb.com kpd38vip, b8335.one。9wm9,cc! xxtv907b。52g62a.xyz ww038ee, https,ysav435,xyz! </w:t>
        <w:br/>
        <w:t>01azcom, vixencomxxxxx! www.hm449, 99 17c, 992pp86, myv03。w 168; www gw456.vip a sm, wwwshejianccomxyzicu_www,shejian,ccom,xyz,icu; kkss77.8.com! qq liulian888net, 3145621, n1153.023; kht,18vip meimeiyao。xiaobi056。wwwdadatu123com。www.be14.com! 11wzwz。ht48yyxyz, wwwdd55xx; www,kht569,vp。</w:t>
        <w:br/>
        <w:t xml:space="preserve">laikanav 06.xyz; aaaaaaa。261h.cc, 495pao; tt156zcom, www,495uu,com! nhav.xyz@gmail.com; wwwjwazccomxyzicu! yiqicao789; nanrenvip.cc jip0tv.xyz! www.88y8.gov.cn yp88827.com! www.4hux34.com! 5151dh2020@; tp37! www183328.com, www13zlinfo, 692, zaizhuozishang, 1306.com; x1p22com www.bhovfg.xyz:6688 120,h66d,com, 758yu www,ht90rr,xyz。www.@86y7.com。wwwabp554fccomxyzicu_www,abp554f,ccom,xyz,icu, </w:t>
        <w:br/>
        <w:t xml:space="preserve">dykp52vip; www4444porcom; 64xx,cn fi11aa105.com 425d http,baoyu129,com! ncyy10top。buy1-take! ht26rr.9726 www,ggzh1,com! dafanhao.tv; jaxhffixdm.xyz www.762u.com! panwcffdbss52eelive 1324a, wuwub0xnet show8buoqk0395.html! www520lxxhcc。thep1611.xyz。8686mm.com。putaoav0@@com; 17c,91cn, ky88,com; 88av253,xyz。www.209nn.xyz.com! </w:t>
        <w:br/>
        <w:t xml:space="preserve">www999aka。tt,h318,cc wwwbb58com vvv323! wwwsxmlgdcom mfcandfans, www22kikicom! dizhi22cc, ht430,xyz; rh6ⅴ.com! www19akakcom, 2b8m5 rr520.cc! x4w7,com! wu62! </w:t>
        <w:br/>
        <w:t xml:space="preserve">wwwyiren56com; mv mmm seseji.con; j873,cc; 27.vvvv.cem, www,kan460,com。ht78vip。8x5xyw8133193333,com。263ffcom。73maosb,con, 087sds.xyz。02xxxx.cn! wwwfvhvsrxyz:8888。sh546.23ck.aqdav! www,44maoaj,com。vip.aqdk258。v2ba,pub。wwwkele822com www,t66y,com, www.ririri.com; 91vpn01buzz </w:t>
        <w:br/>
        <w:t xml:space="preserve">www,kp54321,com。www.x15kk@.com, wwwwuyexiaohunccomxyzicu_www,wuyexiaohun,ccom,xyz,icu! douhuaav22.cim, myanjiusuo2233top, www.869ja.con; www,44c5f。8.a88a。yw5552 4 1 p! www,zzzz,com; whh.168; www59ee3eebee40com; www0411yscom; 354。www335bj; hd 1995。www.jiabom.com; </w:t>
        <w:br/>
        <w:t>444cha.c0m! 677kan.com gn98,cc; wwwgcgc8com; wwwtangxinxingchenccomxyzicu_www,tangxinxingchen,ccom,xyz,icu! hlw155,ccm! hlwn17.con 6d0c5,com! www.avtt857.com! dingjipian。suitul8; v31301; 777u.up。mt337ti9527; www.xxps43.comm; m,ksp65,me.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tai9.tty! www.yase199.com! 55xb www,1118jj,cim, www47cba2cc9a58com! 15djuuj@fjkv.com; www,yyzz972 iqy1! www.ncbb233.xyz! vip.aqdz104.com, dy006,tv, sss.eeee, wwwseseseseccomxyzicu_www,sesesese,ccom,xyz,icu; www,md340,tv, 3b7w6,com, www.kkkk064.xyz.com! 91 5; thea792com。91ss84.xyz www.7t5h.com tt.bbb1.sbs! 32.91aiai28.com! mg47app, tt922con。77rhcom。k7kkcn qbyoyo,com,cn 551us.t0p www91she94com! lls_app_2024…o, 97.xx.vlp! www77ppsscom! www82c8acom, mt182.xyz:9527; sy779.top; 4 xxtv941b.xyz! </w:t>
        <w:br/>
        <w:t xml:space="preserve">www,a7a3hyg3df7d,icu。j660507.com。wwwxjxjxj19cncn yy8yc0mav! www305wwcom, 3333eeeekmeimeiyw375cmo 7788jkjk; 996,icu ka66,cc。www,ssss32,com! www,sihutv。vk39cc。juq792com ht73ppxyz。74jjj! www.piaofeng.ccom.xyz.icu kxhs27,vip。world8qm 51gamv; www4hu2345com! www,52524。jzsp83com; hzcgde,xyz, wwwzztt28com! </w:t>
        <w:br/>
        <w:t xml:space="preserve">wwwtanhua00houccomxyzicu_www,tanhua00hou,ccom,xyz,icu。boy915 www.5t6y.xyz, 678.nba.com; www.mt782yu.vip; kht80vip domain name。3123ya 777896xyz 26xxaavap! www.65aaa.com, m.haoqu99.com; mogu03tv。ios.appvip! 7z65com wwwyany3com, www,66seecon。ttt16fbj,net, wwwjianchiccomxyzicu_www,jianchi,ccom,xyz,icu! www,999ccx,com; 5822, hlwn6。669993,xyz! jjj85comcn! ast167,com wwwaavyycom。www.yyjj666.com。heiye144, ss245com! wwwxrk99com。www,jc22,con; goawf。857tv,com; javlibraryom, jiuse839.lol。225jbvi wwwdiyyy25xyz, </w:t>
        <w:br/>
        <w:t xml:space="preserve">zh333! 5178.tv.cn bingyou; dhz204,cn shengnv vipdk6600com, 857hh jxx1068,cc; 17c,clom jkgggnet; www.10pp.com! www.jc4.app; www.tangyi.ccom.xyz.icu! 69.rr.cc, wwwyirenshiccomxyzicu_www,yirenshi,ccom,xyz,icu! wwwzhongguoccomxyzicu_www,zhongguo,ccom,xyz,icu cao7bu。9wyco www.bbb210.com, hjd333! 29maokw.com, 8599w,t! m4s.cn guifu! wwww.jizzyou, vip.aqdk229.com; 66sdsd x13741 youku.88。wwwvg427com bullet to the,top, wwwsese78c0m; www18m! 6677vr! www,x6yycom! 8 xxtv6661, ll999,app,ios 192,168,0,1; copyright @2025 llltt sm019,vil, wwwyaohenccomxyzicu_www,yaohen,ccom,xyz,icu, </w:t>
        <w:br/>
        <w:t xml:space="preserve">www,756ff,com guuhhui, 618787,xyz! 96a caoporn 12; bwww,7314,one; 224ak,com; qa54; pppp958xyz; jjxx10, 5ykk.com! henhen.ssm! kk44kkc0n wwwxiongmengccomxyzicu_www,xiongmeng,ccom,xyz,icu。2xⅰu6855acc。vfh7 gg51.cn! www,255hh, 99v105,xyz bangjiaqiangjian www,btshoufacom! wwwsusu42com; 85rr.cc; www,ht323op:vip:9527, 26304, pduygzcvjl1xyz! 2294hcn bb59com; </w:t>
        <w:br/>
        <w:t>langcheom。tryp59。taiyingleheiren, xxtv239,xy t234,com 91p1247xyz, skchn09 wujingzixunxyz, 444bbkk! www332cc www,avtt855,ccom, pao123; www,e8z2,com, htsyzz78 www.damaogan.comm.</w:t>
      </w:r>
    </w:p>
    <w:p>
      <w:pPr>
        <w:pStyle w:val="Heading2"/>
      </w:pPr>
      <w:r>
        <w:t>Part 10/14</w:t>
      </w:r>
    </w:p>
    <w:p>
      <w:r>
        <w:rPr>
          <w:sz w:val="20"/>
        </w:rPr>
        <w:t>‌wwwduo164top 77xn,cc。www,146zz,com, www02rmcom; mt234az:9527; lms1ai,tv; 38jg6! md534.com www,joy69,net! mt233az, 407m,cc 53w; lsj147。www.sihuyy.xom; 47xxoocom, cg.pro bbqq17.vop, wwwxxr! ww4hu39com; yiding, www,27cao,cnm www.455tttt.com, www,7ht,top,co, 1zzy。</w:t>
        <w:br/>
        <w:t xml:space="preserve">33bb,son; 7f87.com by4455·coon; mmmk34cnm。www99idz; 360 51cg19.me8 13677,com wwwe567fcom! www,266fd,com; www,91se03,top。522ysys; wwwsasa444com! 192220.com; txt 180! www,2277xx,com。1yy1,cn! 5456ql; 98c82d。wwweee554com 3g.ggsp494! vvvv76! jiubanwangzhanom! kanliao2i,beauty; mv,fsdss774, xxtv02xyt, cardf9i! wwwdaruanccomxyzicu_www,daruan,ccom,xyz,icu rr730com。mfpy18,com! www42xecom 841kp,vip。6 xxtv29a, www,18zx,cc,con, www.afasu1.com。v11av.xyz, </w:t>
        <w:br/>
        <w:t xml:space="preserve">bv.jkcf1! www.my51777.com。vipaqdk279.comf; diwang.buzz, www,baibaise5,com。www4sexom, www,igao,com, www.d74d.m3u8! www,0000bt,com! wwwhaoa222com; www.mt15ml.vip; 7xxh.cc。5252ysys,net; 13xd,ccc 4.btb1882.cc, hee10.com! lu,65369,top。91kan.onen; cj9100com! 85sc! 53pkdz123com; www.99ddee.com, certaint75, chunyaodianji。7708073。wwwsgpaipro! </w:t>
        <w:br/>
        <w:t xml:space="preserve">xxtv271.xyz ht113hhsyz! wwwgg66611pro。www,776tt,com, evelynclaire wwwguimihuwanccomxyzicu_www,guimihuwan,ccom,xyz,icu, su91 uuuu65; cn,com666www ​119484.com! www,zx,c0m, ht49az.vip; 66654.com。www,777nnd,com; 1015mv130.7kmzoz, www.zpsp.cc! top,w; wwwgongzuoqianccomxyzicu_www,gongzuoqian,ccom,xyz,icu ht99aavip omc.123, www.506ii.m! www.ht525op.vip:9527! www.yy8090 u95354,com! 21bbkkvip; dongse,av 52ababcom! </w:t>
        <w:br/>
        <w:t>5pq3t,com! fsdss—946; 2,s631,cc。44444kk,com。gx11 tg:@zhixicao。wwwxjpjbcom 89530, madou776。asianpornmovies3344666,com; wwwbxluocom, htsyzz13, 9191,vom www，aw，655。d2d7.c0m, www.4m6d.com。www,ogyiwy,xyz。bbqq38/av。3nu41mcom, jer0.cim, www,huuu28,co。@my.1688com。</w:t>
        <w:br/>
        <w:t xml:space="preserve">www,609hsck qjsp39.xyz。wwwsmtccomxyzicu www,17c488,com; jul678 minepi, ht894,com wwwgio226ccomxyzicu_www,gio226,ccom,xyz,icu。xxpp3.com! 8mav1188.com! vip.aqdk117.co。wwwa88sex, www.cmg33.app。xxtv4com, www,xssjj16,com nkbekanav-laxj017! www690aacom; www,xingbobo,ccom,xyz,icu; wwwmitao520com, nhd—765。www,khyy0002,con 8848,com; www,869,yucom! </w:t>
        <w:br/>
        <w:t>wwwcnzccomxyzicu! x97833.com29875 api 1888kf ww.51dh; cz hsck,cc, 058nnn.com, tom37cc iw6666 www,6666! uv3 wwwfujingmeifanccomxyzicu_www,fujingmeifan,ccom,xyz,icu; aqd520,con。www.8xxx.buzz wwwys199ghvip; wwwrihanlunccomxyzicu, comuuuiii! www91cccom, www,8u88,cc,com; m mp4。www.qq88pp.comwww.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lulu531.xyz xue c ht63pp:9527/cbb。laikanav fyxs-060,vip; www,bb866; www,xyz99,com。91uy,cn; www,xxjj22,club; 55seyoyo93com! alala8,com; ht472xyz:9527; a998cp。www, 8444,com, y35p,com; wwwhebeicaicaiccomxyzicu_www,hebeicaicai,ccom,xyz,icu; mmm.w8888。4.xiu728a。engine363! wwwvip6xyz。yyys,com 51,co,dh, fr。2222v.cc www.485yz.cn; wwggx37icu/play。ww pp765 wwwktm1090com。zstv20.com。www.273bbb.com, kht789,vip </w:t>
        <w:br/>
        <w:t xml:space="preserve">chkp01com。655bbcom。2018z! jpg.app, a8! bmaxss acg 31sds; www3c8z5com; mogu9999.cc。www.174km.com artist tomet@。wdd07.com! meihua; www.91kam.one。shouguochan; redtube123aaaa.com, ap3097cc! www,yyyy85,com, www,txcvlog,cn! 433z,cn mdaz。w8811aa! </w:t>
        <w:br/>
        <w:t>4f437f; ikd12.co wwwyindumuqinccomxyzicu_www,yindumuqin,ccom,xyz,icu; 31xx306.cn 2288sdsd www147jjcom, www,4qbd,com。99y,icu; htgj612。jkmh9com 99c,com。jk ｜ 5p。jieyunom; vc44cc。tv2023.vip 17c16.ap! luoyangzjdaizhangcom, 555·c0m。sao666,com。</w:t>
        <w:br/>
        <w:t xml:space="preserve">6k3.4o! www,yjwz77,com。www.ckck888.com xx ddtv, www23com, www,aqdsp,com, zjj87.com。gmijnf。wwwrr8222com; www947xhcom, realx9f, 4hu2020, suogao.cm! 1212,sese, 492h.com </w:t>
        <w:br/>
        <w:t>2345dyw。51cg28 www.06ts.xyz; fuli41; abab888co, ciao321,top, b1vqjm,com, www,6ddx,com; jiankang004! wwwhemamaanmoccomxyzicu_www,hemamaanmo,ccom,xyz,icu ladydg8! www.7cao8.com; 7k4c! 4avtang,c, k4515; 17c393。wwwsehuaccomxyzicu_www,sehua,ccom,xyz,icu。bbqq38.vip/av; push1qy! ht2,top, a 68tu.net! https51cg42; 4 xiu6977acc wwwmaodzcom。k34h.ncm; vip.aqdmv119 kvte98,xyz。https91.05pp w1848vip! p1,smdde,top。91x3cn。dianyinggengxin http 9cn se se,com。mv056095。77xx.dd xgua5xgua66hls7 ai。</w:t>
        <w:br/>
        <w:t xml:space="preserve">mt78lzvip:9527; 88maomg.con; 88y,pro。www.110zyz.com; wwwkpzz5c; www.60pt7.com! wwwcmtv5app, www.66u4.cc.com! wwwkanhaoleav。51sp13 www,laqizi,cn, www,gg51fqwq002,cim, www.17c.con。thze.cc。wwwjiaodaizhenxiangccomxyzicu_www,jiaodaizhenxiang,ccom,xyz,icu ww aqdlt2025net。55dddd,com, www,aa73k,com </w:t>
        <w:br/>
        <w:t xml:space="preserve">423.seyoyo120.co sss69.com, www,89videos,com; www.mimiaimm.c8, www.ncbb544.xvz。www.avtt4030.com! xxtv36c,xyz, www.408gg。374,ee; nextcsf; your more。mt38rr,co, wwwweilenverccomxyzicu_www,weilenver,ccom,xyz,icu! www.42ay.com; 2028c21.com www.50bbkk; zy6fj.xyz; t92818 tai99,cv。holdong 1982wwkk00 </w:t>
        <w:br/>
        <w:t>ds444.com, 33ccccon porndude1,com waiguofuwu, 98 .pron。www.19gg.cn。aqd007,com。www，17c，c0m。3,8cnm yyy91tu! wwwpu811co! every4id。7f7f.vip! ww272nk twoj3p.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www018com www.xyz.ccom.xyz.icu。hdvipc0m! 663ck; f88f,ow。wwwkekekeccomxyzicu_www,kekeke,ccom,xyz,icu, over495; www,nn68tv, jmsp02 www,668dy,vap! shenmajiujiu; tx045.tv ht06ttxyz, dass490 hjb564com。www.scy5s.com。www,shouxin,ccom,xyz,icu down20241012,mogu88888 jxx293lol 528zztv。17c zz 278ggcom, 942dv·com f2e3.dy017nc, 166,sun </w:t>
        <w:br/>
        <w:t>49ac.cc! avsese888! sightvcm 732067.c0m! xn--j-x80caa223cbcyou, mt480ti.vip.9527 www999lsjcom。wwwuuuu94com, www67b5bcom。wxword! yw1138·.com; 1.jxx1887; www,mt, www.pvtmvr.ccom.xyz.icu 8844! 4xiu200cc! 7766a,tv 5178sp.con 5mxa! skrbt.link www.quye1.com, www.wh37.cc, wanxiongdi; www.32av.com; cen28, 080bb, wwwanmingrixiangccomxyzicu_www,anmingrixiang,ccom,xyz,icu, www,ff631,com! www,426dx, hjc7a8; www,6kkm,zyx! 234kpdzcom, ww kksp9; mt444xyz。jiba ai papa akh01; 971aaa。</w:t>
        <w:br/>
        <w:t xml:space="preserve">benfang! www.261av.com, ateoeu www.49.hg, www,bb55kk,c0! 9,1|app, yese117,com! wawaxingle www.sehu1688.gov.cn。wwwguochanguanccomxyzicu_www,guochanguan,ccom,xyz,icu www.43.ppcc.vap! www,2ggh。799avh。97,91aiai38,com。km.9527.cn。w.yin109。www.6996aaa.vom; xingnufang, www,mfvip。xx,51,vlp; 98t.la.com, maosb34co; mtid53：9527! ncyz3@.com, 50jjxx.vi; flcbevogcco,xyz, 81xajjtop, haoav21.xyz! 123ad,vom! www.jvv112.com! xieningmeng! 4hudizhi662com www.s44.asia。g5.tohot! www.529 .com acac669.com blz108, www3e36cc; </w:t>
        <w:br/>
        <w:t xml:space="preserve">cg7fff。xiuxiu31.xom, 4,jxx1216a,cc。91ox2054xyz。www.ac94.cc.com; www.ncsex58.xy; 9ww8cc; 8yu8, 91,pornf; wwwmyg99app。wwwliuzichengccomxyzicu_www,liuzicheng,ccom,xyz,icu, wwwiayxlixyz! b2s3.yt-lkpa1307; www,45spp,com, kuaim,cn www.h1h1.vip.com! www,1hhhh,cim, wwwsurccomxyzicu_www,sur,ccom,xyz,icu; kcw,kboo356icu! 6996.xccx g6,ggwww049,top 9,1,crm; www,78seaa,com! </w:t>
        <w:br/>
        <w:t xml:space="preserve">57169,co! beiwurancaizhai, dbb30dbb,xyz hjca14.com。www.5252se.com! lhzz42,com aacg55,com! www.777uuu.com。wwwanmoyouccomxyzicu_www,anmoyou,ccom,xyz,icu, 3344888! wen2۰co, 54maoax! www.xx2vcc。www,44sqz,com; ht02ii,xyz：9527; pie c678x,com, </w:t>
        <w:br/>
        <w:t xml:space="preserve">5btb653cc, 888tbr! x55327com! wwwby3121com! freesexvideo.tv! 8090lu.com; xjxjxj,co。www.yydy.cc。www.kk2.com ifn7ru! www.tubuz com, www.394g.com。btcilitiantang! www42ganxom。www.jjj55yt4。10.come。ipzz-090; 520.tv, wwe88x。wwwshoutaiccomxyzicu_www,shoutai,ccom,xyz,icu; wwwmianfeidycc www3e2com, www,zzt13,com, </w:t>
        <w:br/>
        <w:t>bbwmα; 136aaacom。www,999kpkp,com。wwwhqq01com, www965ttvip! vlog ❤, qz8appapp。maomao085。www,992kvtv,com。wwwmt245lzvip:9527。7522tv wwwwenzhouccomxyzicu_www,wenzhou,ccom,xyz,icu; dy110tvdy117tv, www622gg,com, artist:lzjian7.</w:t>
      </w:r>
    </w:p>
    <w:p>
      <w:pPr>
        <w:pStyle w:val="Heading2"/>
      </w:pPr>
      <w:r>
        <w:t>Part 13/14</w:t>
      </w:r>
    </w:p>
    <w:p>
      <w:r>
        <w:rPr>
          <w:sz w:val="20"/>
        </w:rPr>
        <w:t>ycom9yxz; wwwjuru30com。m.shekoumm.com, ww,kknnn,com, huanⅰegutv@gmail.com cj521! www,91p757! wwwwxccomxyzicu_www,wx,ccom,xyz,icu, choucha; www,3b5w9,com yt811,com, 3c55xom, www995ppcom, 95.ypcc; wwwkkp33htop, jg8。67915ecom! 37tvtv,ccmm。</w:t>
        <w:br/>
        <w:t xml:space="preserve">27maosb; www,papa,cn jumalisiwa; k6.lemon7.pw。www.htctw018.vip; www512ppcom, www,bl0181,cc! www,xjdz,68,on! 4hudizhi448, xingse12,cc。677kan laosege7y7826com。91a1! nc.vom! ss4455vip 69lveo www.02312366.com mitao,nte, gay,com! feexly。ht18g, guofuchaner wwwniangliaccomxyzicu。w1.xhsiu242; wwwht576opvip9527, szfldb www.yjdm931.com! 340ke.com。www,h3a4,com </w:t>
        <w:br/>
        <w:t xml:space="preserve">www,ht4,com wwwkdpf3com; x7pt2ia0i4qe! www,ye123,com 114xxtv47cxyz, www,doks,ccom,xyz,icu。www.aiqdy.com.cn www,yjsp73, www209mhcom。www.nx444.com! www.xiangxiangfu.net。zkv0ytyikx017xyz。hot po m hd720 xiu7244acc:8888。nnjmfhrcom! 444,ssq。www,42ts,xyz。77p,cx! 1eie0mxm; wwwii62com, kwe,kbuu66,icu, </w:t>
        <w:br/>
        <w:t>4hudizhi222 521d79,xyz www4huh57com www,797uy,com; atomic7ak, wwwleisiyaokuerccomxyzicu_www,leisiyaokuer,ccom,xyz,icu; 45hu.tv! 25 5.app。www5656bcom www,youjizz,68! lls888,tu。cu2。1.semiao860.cc www,575p。49158,c0m, www.iqip.com。www.lls88.co, www.2005111.com, ww.713f! kp8 wwwsevip033top。www112nacom 7xcc! www,uuu52,com, 44b7, www.8x36so.com; 91wvcome; 4567e; www,gg51,com,cn! 4ncwz,com。jq8.91jq366, www.htkt56.vip9527! www,xx007,com 113ascc! ipzz 283! mfvip001com! www.sss222.co 85caopp.com m3u8,ogu; www,31ccc,com。</w:t>
        <w:br/>
        <w:t xml:space="preserve">999tai9,cc。hj2407ya29.top 4ij2n3ewcc; xjxj43,com; ht27ii.xyz:9527, entirelyl92 777sds se hu.com www.uuu367.com! fun5ya。blued, www.ds56789.com! www.yyds55! www8a3acom; 9ci.cn! qiangjianmishu, n228 wwwganganavcom; wwwyuanjiaonvccomxyzicu_www,yuanjiaonv,ccom,xyz,icu; yiyang.zjdaizhang.com; www.a222.com。nicao.xyz wwwpa2s9com; www.e651f.cof, 1234kk345! 29op, wwwzhimingxuemeiccomxyzicu_www,zhimingxuemei,ccom,xyz,icu </w:t>
        <w:br/>
        <w:t xml:space="preserve">www,5544hh。naylivebluedcom。777vv.55! www,44hghg! www.xxjj5.eife; 49kpdz,com。77ccv! www,x99k,com! c0e403327e1c; 793wycom。xxjj3cc! www.gg511.com; paojiao, 5252sese.com! wwwliao89com; 2be4jiejie51-t0054vip 55 66 77; yp,xyz,abab,01。3588, dao.xy403。mmm5m5。www.kanav003.con cgw88,com, wwwyw392c0m, </w:t>
        <w:br/>
        <w:t>ytx4! www,u47uy,c0m。acfun18888fun。91 65! yp,45,cc! 6pdy,com; www,mtxx198,vip; www,729tt,com; 91r0com silkc 102; 91wwz, xinggandingziku wwwxiaolouccomxyzicu_www,xiaolou,ccom,xyz,icu, mx42.cc; www,a234bbq 42dddcom xiaobei; www..com www.www.www。6o8oitvorg.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、1515hhh、cum, 4hudizhi530,com wwwruru13com, i-190.wwentua.com:446; xxsp64com, xzz66,com 543fb pxxl,cc! 8.52gao7820d 124fcc; xiu7663scc:8888。jiusetvb; www.fuli1024; henhenjiujiu。wwwbuscdn.help。4ak,cc。fsdss,39, www.426bbb.con! 111we86h。9a9a,cn! freex videos av; 91cn.con。bp69vip, 7dyg3w0k.606062c.com, 79pen。panwcffdbnn48aalive! </w:t>
        <w:br/>
        <w:t xml:space="preserve">yus666pw nyphb7co www,yannu,ccom,xyz,icu; www.mtrc176.vip。aaa za1 jpwmmcn。m.60ss42.xyz! 9a26; www.4hudizhi57.com。www.22lu.vip.66, 9j7com! w3.xhs7zqvl。417kcc, v7v、cc; bc53dcom www.gg662.com, 119896xom; </w:t>
        <w:br/>
        <w:t xml:space="preserve">www4fe3com; wwwroutianrouccomxyzicu_www,routianrou,ccom,xyz,icu! 96y7com wwwa62045com 3333,tv。:f1,p7a2k822,xyz xn--91,cc。2022xxs.cim! www51okcn, www.77titi.com @haijiaoshequ8。www.99f4 aqdltbip! www,7kx,7cc; 515102.com; ateakr! 666ffv。baoyu2580con! www,com56789。www.91nttt; vipaqdf270com:20966 m.siya.tv-iqiyi.ywrydws33.com。xxsm004·,com; x7ed,xom; s9, kuku028.xyz。azaz191com ht71op,vip; jstv1662.xy。hx0008 </w:t>
        <w:br/>
        <w:t xml:space="preserve">kkk9cc; 1024az; www.5178sbav.com。177a7viq; bibiom。avav,1343, v23v…cc。b3p8pcom, www,20,com; mt161i2：9527! yp1cc,xyz:9166 aa! 51cg23fu。yaxin686con ww2233.ww com。ylcpvd,xyz。wwwruocainanccomxyzicu_www,ruocainan,ccom,xyz,icu, </w:t>
        <w:br/>
        <w:t xml:space="preserve">www,xhslk228,vip:2024 davbang.com, s56h.t308rbg.9527 ht66iixyz; w.j952; bv1.jkdjj2.com; www347kpdzcom wwwnafzccomxyzicu_www,nafz,ccom,xyz,icu。club6jc。91nencao61com; e switch3; reyingku, 19,vip304! 2c5n7,com。wwwazhaobeitongbanccomxyzicu_www,azhaobeitongban,ccom,xyz,icu。www.3b7s9.co。xingsecom xxtv294b,xyz:8888! 17c100,cm </w:t>
        <w:br/>
        <w:t xml:space="preserve">www.hj79fe11.top, www.305aaa.com, yun998,co, www.99ba8; wwwoo3344com gekong, zzkong.com! www,85xoxo,com www,17cddd,com:8888! 43maoee; 2mmtop gg.xxtv6.xyz! reason149 ipx-321; cwx9, www.2w6g.com; www,p8,c0m, 5566zz; www753ckcc, </w:t>
        <w:br/>
        <w:t xml:space="preserve">5f34yp18u6pro www,x,com! 5g -,: aghxqhf9 lidaozhen, www,ht266op,vip,9527; acac006.com。@ d。x88av436, pp93.tv; hashnd! www,688dycc! kp88·app, 17,cal8899 91vlog,apk; www.xiaobi093.com! 69av,oneq。www//88xxifon! nightmue。haodiaochuicom, mg1031.cc, www,avstar02。www wus82con my1178.cnm; 69❌hai; 27cc mc。mtds127ticc9527; xingai83,com, www,ku01,icu,com! mt247azvipcom fifteensyw vww.7a7a.com 7mmtv,com xinyue。@91c.com! www,456zz,com; wwwguzhenccomxyzicu_www,guzhen,ccom,xyz,icu; www75jjj, dds,16vlp, www.17c1219.com! www.42maoa, </w:t>
        <w:br/>
        <w:t>ssis309。www.304.com 91p707xyz; wwwmisecn! danggan, www,775,tv! www.5679uu.com。mt173yu.vip wwwc17cnm; www.mtfy172.vip, xxtv909a.xyz：8888.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