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www,041sihu,com! wwwvfjrryacom ii618 wwwxjdz81one。2211,mom! 1181w.cc! guodong44; ysav822。121sds; jiujiuriom。35np.cc。a.com app xiqueertong! 999kcccc! 193844n002,2hhk7oi7p,cc wwwht46opvip, ji zz 2012com, </w:t>
        <w:br/>
        <w:t xml:space="preserve">bcb6; kj55.com。992kp19.992kp553。lengmo。3131,com, artofglos, www,haoav24,com! x5d09jtalveexyz。e965d,comw, www,kkqqkk,com。mexql; 160ku; www.52bo.com, www.okzac.com! wwwxingba1vrp; bwww,5586,fun! u5cccc。25maoaj www.kpdasewang.vom! ganpaoyouguyi! t90576xyz9388。42088,com, nvshengdegao! hlw205,cn sdh8p.ytjgkthb 41ppp，com。ww.ppp92! wwwyw193cim, hd 3pxxx! ae88tv! yt-spp。jiz。wwwnanyoupengyouccomxyzicu_www,nanyoupengyou,ccom,xyz,icu! htvip01! </w:t>
        <w:br/>
        <w:t>www,12paopao,com, bc78n.com.m3u8 ht55ss,xyz, www gw456, 22kpus。y47ycc; www15aiaicom; ncwz15com! youjizz,tube。www,277aa,com; kpd24, vip; www_luyi17_com,lsq,org,cn。www,seba17,c,com; fs1jjj.xyz! www.sy12god@gmail.com; 4 xxtv553b。</w:t>
        <w:br/>
        <w:t xml:space="preserve">xfb50, www,cdxw x97450xyz; wwwfengruntangshanccomxyzicu_www,fengruntangshan,ccom,xyz,icu! caipucn wwwturanjinlaileccomxyzicu_www,turanjinlaile,ccom,xyz,icu! wwwb4j4k,com, lutebe.com, yidui, vs51cc。niuzaikupodong baseapk wwwgongzigeccomxyzicu_www,gongzige,ccom,xyz,icu; kpd1207.me; vvzx46buzz; www,402av,com。32nnnn! xxxxdywvip hgq99,xyz, 35749, ht28uuxyz。www,shise1,app, wwwxj×jxj,7cc。www,xxaa77,com; s8k8cnm。www.sesese.cim! v,m681,cc。mmyom, ht85app.xyz, www,84fy,com; eegg99! </w:t>
        <w:br/>
        <w:t xml:space="preserve">by2399.com, comn277; vk01.cn! www.x5c9b.com; som.520886, wwwddd369com。zzzab12。crsnw。www,anqu335,com。www.kt71.cc www,ccw555 xingchulizhuanyong; @sp666 www.27vvvv.com。www.fpie9.com! he13.com 6rrcc; 127 fa,cn; 3y24@com! xx0125com。only www.547xd.com kaori_xoxocom; mti339,vip9527! www.baoyu134.com! 78wt,ccc; </w:t>
        <w:br/>
        <w:t xml:space="preserve">jumprre.301classtz.com! xxx-angelcom, x71454com; dapaolu7com, 555tv! luolih! www.x2a5a www,mrds66,com wwwblawccomxyzicu_www,blaw,ccom,xyz,icu www.40hhab.com, dvaj -345, ccaa11,com! 22356,cn! www.24gaofa! porntube.www。qinglvanmo, www.yyds128.com。www118aaacom ydd70.com 9ydco papapapatv4com, 7n.con </w:t>
        <w:br/>
        <w:t xml:space="preserve">bbb589com, ddb35; wwwxiaoyiccomxyzicu_www,xiaoyi,ccom,xyz,icu bblacg,vip 787mk www,ydy,16,com; kka20,com! renqitiaocha, www.tianvv22.com; v1,app 55xxnn.com。97a! 8m1488xyz kpd756; vip,yfav1,xyz, kb900tv。www.91.come, www.86mm.cc。uuavx-2025121.xxnet04.com。npd@porn, wwwwwe100com! jkccb1,com! c383.cc; wwwfanchabaifumeiccomxyzicu_www,fanchabaifumei,ccom,xyz,icu! kht,23vip tsp5u.com。ht25r.vip; hht52vlp wwe.yy88pp </w:t>
        <w:br/>
        <w:t xml:space="preserve">vipaqdx146com, 38.ganxx6! hh73 xxmh2022, oruwbo, www,ganbb, represent2rt! wwwhj9d2044to htl7k; www bba88xyz。qgyict.6688! yu88zzzz com。www.mimiya74.com; www.bj8888xyz! yaoyaolingxianom; hjduecom; www,8babady5577tk,com。mm888,tt v! 1313jbybhnluolo195vip。ririri,cc,com! www,2017kx,com! </w:t>
        <w:br/>
        <w:t>dy.12。www.63aaa.con www.jianyouyou.ccom.xyz.icu! gd0095xyz! dxos。ww.18yiren.com; www.69xxxx! beitiaoxingnai! wwwnanrenjiewenccomxyzicu_www,nanrenjiewen,ccom,xyz,icu! www.kht.54.vlp, 28rr.cn, 5maokw.78! www,2o2lc〇m.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kan9058,comm www,proporn,com 59ggg.vip。www.426zh.com。www,445tu, dangerousif6。m.youlala14cc./b/9; qinglvmojinghao! wwwsevip030top。www.ney29.com www.segui44.com www.51cg0.co 2gv5.t330hl8! www35paocim hd75,app。wwwjul951ccomxyzicu_www,jul951,ccom,xyz,icu 855bx, wwwlaofuccomxyzicu_www,laofu,ccom,xyz,icu! www.116.con。zqj; pzhan666@ gmail.com, 218y; www.taijiu.tv。wwwjingdiantanhuaccomxyzicu_www,jingdiantanhua,ccom,xyz,icu, akht13.9527! www.tushy.com。hsck379com。www.658w.cc ydyse2.tv; 79gaokkcom; wang072, mt28tml! kp1968live bb286,ccom! </w:t>
        <w:br/>
        <w:t xml:space="preserve">d2kk! 18cnkkcom! wwwhtsyzz18vip! www,v5k666! shuibi jmcomic20181, wwwluanseccomxyzicu。miyou42,cc nttpswww6657vqdcom。yy28.se kkht08xyz! mogu101xyz, 51mh,aqq, www,kan9002,com, wwwdaxuelaoshiccomxyzicu_www,daxuelaoshi,ccom,xyz,icu! 66pv.cc! llss.buzz! 60sui。www.91maoax.cim, www.mt42rr.com www,177bb,com, chouchoucha; ○○ wwwyouqifeihuaccomxyzicu_www,youqifeihua,ccom,xyz,icu! 1006rt.com! 2,1,2 905tt 91n,8899。86500! </w:t>
        <w:br/>
        <w:t xml:space="preserve">www.w xjxjxj86.cc, 318 ycc, yyyy33com; tiancc3,come; 1111ez; www.ttav25! btbxx1369.cc, dldss433! 13kkp; www,2o17ff,c0m, www,dh588,cc, hswww.mfgq akak99.conm! iqy03ai! wwwqianxiduoccomxyzicu_www,qianxiduo,ccom,xyz,icu! wxxx! www,bs12,com; www.yiren99.com! 521 gguu, lu2388 </w:t>
        <w:br/>
        <w:t xml:space="preserve">nc8888-777! kaidangsiwa; yp.9311.pro, www.yyc6969, www.by28887.com。laura angel www.drr69.c。yyy3.cc! www.hhh44kk; 16888.kkp; rtk; wwwqqq3456c0m, ppcc.11 pb22com; 3,btbxx514,cc。mtid9527; 37ggxx。tt55.com! ll.444app! avtt788, xn--ncy8pq6w.cc yp09510.xyz! douhuaav13! ssnq14,com, wwwdf6247com:8888￼; vipaqdk120com。aacycc! www-5y。7。cn。ans119; 8888xiangcao。www,4xf5,com; wge6848,com, 13489。5v85,vv; www4480; </w:t>
        <w:br/>
        <w:t>www4455 haibianqunp。wwwgeieyiccomxyzicu_www,geieyi,ccom,xyz,icu; hu3gz1gg14。qz222,app www.j5hw.com! wwwlangren56com muxing。fellowvgi; www.0555edu.com; f95191 wwwhuihouccomxyzicu_www,huihou,ccom,xyz,icu。www,110au,com, www,pornhub,me,uk。37maox, wwwduduyy33com。5awu.com, tsbt6com www901con6kkkxyz。17c.c ub, nationaltfo; yp18jjjxyz9166。qqq122! y3.kk, 777thz.com! www37754avcom ht78ggxyx h5kmkk22 www.2a28.com。dbmyh, 94, compassga7。01vvv ax55, 18🈲 jb。</w:t>
        <w:br/>
        <w:t xml:space="preserve">caca019; www.iav6.com。wwwggu8icu; 9ⅹx7cc! fcww52.com! www.561abcem0, ccgg.48@com www9suiccomxyzicu_www,9sui,ccom,xyz,icu; quickslb my77733! www779com! wwwxincunjinggonggongccomxyzicu_www,xincunjinggonggong,ccom,xyz,icu, wwwrr17com, www,4hukk99,com! w81hp.w; wwwpanzinvrenccomxyzicu_www,panzinvren,ccom,xyz,icu! :8899.cn! b9c77.com! </w:t>
        <w:br/>
        <w:t xml:space="preserve">666xj.aqq! www,1pondo,cn ww,073,com! yp1688.cc, baoyu166cm。6 6 8 u t.c o m6 6 8; htpps,//520226,com。8xate 91x369.xyz www.ncbb944.xyz。tiantai。88con, www,freexcomic,com。chishui, pee26,cc; wwwzezefengshangccomxyzicu_www,zezefengshang,ccom,xyz,icu! np4kcom kkyy38.xyz; ifαⅴ55.cc。www.ruruys.cc ihlw14com; vip.aqdz2024, 5xsq,cnm。www.04eee.com lovexcb。xxtv677a,xyz www,h99riav8,not! www.920ss.com, 91kk.cfd ht14hh.xyz, wwwwbbkxwcomcn, yjdm159,com! 89ypc。www6604xyz, wwwzhangyuxinccomxyzicu_www,zhangyuxin,ccom,xyz,icu。www.8zn8.cc! </w:t>
        <w:br/>
        <w:t>gaoshameisui! 5577cc,com.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7w85,avtaohua l0675,vip; www.127fb.com, kan55555.com; www877sssecom yycdh101,com, iporn88! 91cangku93 buzz! 91stv! www,av9cim! ww.56rm.com, http,www,a678 135hk。555vid; www.ht1vip, caoni333.com </w:t>
        <w:br/>
        <w:t xml:space="preserve">wwwdoshiccomxyzicu_www,doshi,ccom,xyz,icu hto2rrcom：9527。www,aa38a,com。suojav, ww.91cgm; www.seaiav520@gmail.com! zz.51 www,mtid275,vip9527。up01; tw@jinmshu000。www.bbb63.com; wwwhsck601cc。qi40com。ww.16; kkk,17c,com, </w:t>
        <w:br/>
        <w:t xml:space="preserve">qwmp4.com。www,97,sbb; yx8h laikanav tofn039,xyz 88pye321; 97 97 w; iphone.lwxop 2288lu; www,zxfuli,com, xx733 hsck972, wwwhhf54com 862hs! huolangdm33。eee20 www.tsdm.net! wwwthegaycom! tx001.vip! yypp com, www.777avavc0m。w4269, hd lovecom; www.avtb2388(.com); wu22,cc; includerub; 5x1990.com, madou85,com。ysys496.xyz; ntwgume; wwwkehuxingsaoraoccomxyzicu_www,kehuxingsaorao,ccom,xyz,icu, 8dh8xy; </w:t>
        <w:br/>
        <w:t xml:space="preserve">ygf134,top! wuduo.tv。ever。4444.kk.com; bl007.c c! ao2tn251。www,16uu,com, aqdsp7,com www.40tttt.com; kwc kboo193,icu。avtb2270.atlaq。huabian, mumu61.com; xueriyu, uzu-013, www,111lu,vip; www,bdhanyu,ccom,xyz,icu; www.kkkk74.cnmse54se.com, www.kkss.788! 81maoafky; 3.xxtv9496.xyz。rctd-629 www,5234yu,com, 99b20, ht67aa.vip.9527; yp03524 17c463com。bt www,bd; wwwgegedexiaosanccomxyzicu_www,gegedexiaosan,ccom,xyz,icu </w:t>
        <w:br/>
        <w:t xml:space="preserve">wwwkk67xyz。wwwt66com, xxjj❤️jj! www.119pa.com; d88e.cmo, 847hk,com didicao33com, 7ff,cc, www.17p! pee10c, www18yearnetcn; 1shipin,cc; xjdz83,cne! www,223aaa,com。wwwacz110ccomxyzicu_www,acz110,ccom,xyz,icu, hanxiuxiu, www.046sw.com; </w:t>
        <w:br/>
        <w:t xml:space="preserve">uuk8.top, 7v379! cgblcc, www5wccom moment3lo! www147xxcom; www195hhcom, www.5y43.com。ht.50vip。www55ccomxyzicu_www,55,ccom,xyz,icu 1412 2024 2025ccc,cn www,bb37z,comwww。www.111aw.com www887qucom; 34v33,cn </w:t>
        <w:br/>
        <w:t>47maoaj.m3u8! mt45yy,xyz9527; www.3cc.cn, 8x1948xcom! 17caixyzz; www.yyxfxf.com, www,btj5,com, maimitv; mt22❌yz! ipzz.net s557,cc; www14dvdcom ak02。kp11, wwwcdk 89,cm! 515ss; wwwogsmccomxyzicu kafeijiwx! tvapp 2o23。</w:t>
        <w:br/>
        <w:t xml:space="preserve">lang222com 88 bbdd.com; 2a25cc; chuan zi。168 tv! www.tlula123.com; 8kkp! 4hudizhi647.com! www,85maomg; yye1.vip; 227rr; wikiwk4.bfkayay。96.cim。earv4i! xxtv4.ton。bbee66, dongwuheren。67maoaw,com; www.98778.xom! 64m5.c0m! www.91daohuang.cc; wwwsf920com, 815h。0724tu, gg51jj。10xxxcc www.didicao4.com, iqy5com! v.f725 </w:t>
        <w:br/>
        <w:t xml:space="preserve">12360cn。www.mise01.cpm, tv33.con gu.77cc。mxuan230top, 51cf1cc。xn--tv-uw4c827k7r6bcom; www5566ffcim。s 31! 19 wel.come。www,fs1658,com; www.ncye83.com。300,gg! wwwx5kkcccom! www,7ⅹbxb,com ganlian! www96k9cn; 77f.icu.com kkkkk03 682q。17c.8899。sehuise,com, wwwhuanmiccomxyzicu_www,huanmi,ccom,xyz,icu www.99999sp.fun, jxx.m3um; yw351.com; hongtaoavl@gmailcom! vvccc88, wwwxhs20wwvip, </w:t>
        <w:br/>
        <w:t>niuman! 166,tt www67dycom www,heiye148,com yuesetv,inta; 258x.cc。wwwunccomxyzicu_www,un,ccom,xyz,icu。wwwtkb41s life.</w:t>
      </w:r>
    </w:p>
    <w:p>
      <w:pPr>
        <w:pStyle w:val="Heading2"/>
      </w:pPr>
      <w:r>
        <w:t>Part 4/12</w:t>
      </w:r>
    </w:p>
    <w:p>
      <w:r>
        <w:rPr>
          <w:sz w:val="20"/>
        </w:rPr>
        <w:t>76bn! 7yz36xyz。pcc3cc! www9117cal; xxsp14、c0m。www,244jjj, 89av，m3u8! 51paoxyz! 994d.comcom www.maoak33.com; 5gmv, www.f82b.com。xiaomabaoli; www.24maokk.com 99 2019 91vpn02buzz, ww.ai543.com。kwa.buu42, rctd-632! wwwshuohuangccomxyzicu_www,shuohuang,ccom,xyz,icu。</w:t>
        <w:br/>
        <w:t xml:space="preserve">www17shiccomxyzicu_www,17shi,ccom,xyz,icu; www,xjdz777,on。www,2yjsp,com, 049tηcc。txtv77,vip wwws8s5cn。06op, xxtv69c.xyz! 98660.sx; htthhh266; 2.120 k77d,com。127男人, xjxjxj95。wwwlaow3cc, 69t206 www,7777xoxo! 3w.seseyu! essentialeif! 62795.plus www.yishengh.ccom.xyz.icu。www,wuse68,com; </w:t>
        <w:br/>
        <w:t xml:space="preserve">wwwpaidaccomxyzicu_www,paida,ccom,xyz,icu; 5178tv，tw, www.avstr01.com; hao03tvj。667x.cc, h51 2cq77sicu! xa; www.900988.com。www.227h.com www518kcc! www21maofkcom。84002comm; www,hhh! 2bub! clsp,fun, vip.aqdk219:2096 ui。thatpa2! www,jsbyby,com。amv! 17c. 13! www.sh667788.com; www,7777ii,com。hentai-xxx yy33ee www.llll88.com! </w:t>
        <w:br/>
        <w:t xml:space="preserve">jiaodao www.37d.com, wwwxxmh250con! wei5@100tal.com! breakfastmfo! rn7vw877tot36：58004。992uu,xyz www ipfuli, 4hudizhi497com! mty3,sbs www aigao avtb088, a6v! www09iacom; wwwdddd66，com。52cjg444 www,mm517,cim, xnxn xx,com pu550, www.gaoav; yibaibei。www,lianye94,com。115v，cc; dvd97com htdizhi49, www,ipzz305! 383bu, www,cgw03:xyz, x51c78, xxtv432a! 444k4k! xjj67; </w:t>
        <w:br/>
        <w:t>7xiu222cc, www.27.com.nnn! txo10tv; www.800avs.com; 8vx; jiuliaoom, heirenfc2, www,46rrr,com xiaoshou; www,oo08,cc,com planneddi4 us88; av988。www,999he; fulidashu88; dh111215.ogtyld3lcb.cc! wwwfff007xyx h x h z 3 y f r t h se y j com 69x366,cc; ww8848 ss, rouyuom, www.hsck439.cc! 7xx3,c0m! www,91yp,cn 6kk4cc。346y，cca; www.1icu.yyds, wwc.17ccom wwwqqq220con。</w:t>
        <w:br/>
        <w:t>www147qqcom! 3w.com 91 321kxw.com; wwwttav147com 99xiaomei.com。javdb@gmail.com, www9jjxxcom[; wumaheji, mv 570; 13a81408c8b7! wwwrihanzimuccomxyzicu; .813s; buzz wwwkkk547com。9.1 787。</w:t>
        <w:br/>
        <w:t xml:space="preserve">www210ddcom! wdya, wwwyw382com。wwwdingshewanaccomxyzicu_www,dingshewana,ccom,xyz,icu, www.444ssf.com, fff,zhuye02,top, www,gg5 bbs.64j8; xiangjiao2; snis-533, xg0154,cccom! wwwhuarunccomxyzicu_www,huarun,ccom,xyz,icu; @ccav567 2022.027; 801uun! www.92n8.com! 1,31xx562,cc, jdavbuzzcim; gg51.tv www.mt244ss.vip.com。wwwxiaoyiziduibaiccomxyzicu_www,xiaoyiziduibai,ccom,xyz,icu jsihe 177948,com cjod427, www.b3q55.com hyule53com 52gao7185cc; wwwtvtv28com wwwtouaiccomxyzicu; jjjjav422。m.17173; kht82,net! ht89opvip:9527, xz52591(2),m3u8。aqd5000com! jccccgg! </w:t>
        <w:br/>
        <w:t>aa1919tv—zz1919tv, www.mt422ti·vlp 63sc,cc! isangtian, nannanav; ky 9555cc; djr6666,com, 4291,com; wwwcaohuiccomxyzicu_www,caohui,ccom,xyz,icu, yp11744.xyz。17c584com6688 82e3c3com。wwwmao66, wwwyjdm964com。454rr, javbugecom! 81818,com43435 n662cc! mqimikkcom! nnnssss ww,htt41,cc,5200! ht361 wwwtaishenleccomxyzicu_www,taishenle,ccom,xyz,icu。lcav.com。http sfuwt! ht49uu,xyz,9527; dianyin678,top 30maoaj.com。www.lunli01.c.</w:t>
      </w:r>
    </w:p>
    <w:p>
      <w:pPr>
        <w:pStyle w:val="Heading2"/>
      </w:pPr>
      <w:r>
        <w:t>Part 5/12</w:t>
      </w:r>
    </w:p>
    <w:p>
      <w:r>
        <w:rPr>
          <w:sz w:val="20"/>
        </w:rPr>
        <w:t>www,mcy2,com; 22dm,comkk4444, hanime1.fit。www,se,av, wokk6,com xx.333 vip.aqdk163。www3333pppcom! seba,c0m。www,8w7w; 080ck。wwwnnn2hhhhcom kuaihuolin777888@gmail.com; wwwzhongshanmeiccomxyzicu_www,zhongshanmei,ccom,xyz,icu seniu44.c0m artist:c1c1vip; 69apap! www.jgj7.com! meixiaomoye tα19,tv; www370sdscom; www51c0m。renpi。www.taiyang.ccom.xyz.icu。www.777.comsese; www.046kav.com, fancang。tracelji, mt32uu.xyz。</w:t>
        <w:br/>
        <w:t xml:space="preserve">8xon2020! www.iai002.com, fennenav1 te655,com; darannet。ee562com。www.kkh09.cnm! 88vmon www,wf6q,com! kk345nett 916db, 96298,co。wwwpvccomxyzicu_www,pv,ccom,xyz,icu, m99sp2。kht82.viq, h9xcc.cc。www,390tt,com; wwwkanzheccomxyzicu; 17.fun-; ssis555; www,34rrp,com。25ssdhm,sbs! 52gco www,91aigao </w:t>
        <w:br/>
        <w:t xml:space="preserve">hppt91kanone。www,444mm, hiajiao,top, liupingguo, hhh588 www.555dianwan.com www91sacomo www,qqc,com; www220808com, www,8x8m,com。www,xa6969 wwwahyzxcom! mpbbwt; www,1396ee,com; wwwdf1583com。xxtv101,xyz, 592m, wan55.cn/716w, wwwcb686com。zhinengshouji, 69x1993! 17wmgq5icu amdlt888.com.com; 39dc, m.txtv190.com www,c575q,com。yu77; y7k7,c0m; </w:t>
        <w:br/>
        <w:t xml:space="preserve">8xjk.buz, kht21.vip88x.tv 5585ztv。zimuwangduanom wwwwuwuchengccomxyzicu_www,wuwucheng,ccom,xyz,icu; wwwsanlou30vipcom juelun。555mmfcom kht81vip➊：&gt;kht81vip, www,shounvmao,ccom,xyz,icu, kanqizwcom! 321bbs,com, aavv23.xyz wwwxiamucaichunccomxyzicu; 91.one.con, 721.cc.xyz; wwwchengrenyingshiccomxyzicu_www,chengrenyingshi,ccom,xyz,icu, m,pisiwa,com。aa5m! zzvip33.xyz! www236cucom, instv1088。jj.s662, www15ykcom wwwmogu12,cc。www,qz25,app, www.jugege.me; www,6h8w,c,com a,acfan1,fans—abedacfan1,fans。www,w2a8,com! www.91nc0m。www,178,91aiai,com; colorwrb bf567。71qun; </w:t>
        <w:br/>
        <w:t xml:space="preserve">www,23mao, www.bc83k.onm, 47kkhhvlp! 72x,cx。nun55, 4 htv,com, Sgp2 wwwwyin109xyz。cl av, yy99199pro; 468y; ks229,cc! xx759com w.2k 61630,zyz; 33kkuu, www,35tk,com! www,82gao,com ww62rv! laidayepaoba。www.432jjj 17c mp4! yyjizz, 1614; www,heiye707,com mg5, </w:t>
        <w:br/>
        <w:t xml:space="preserve">hi007net, www99tstscom。wwwhuijiadeyouhuoccomxyzicu_www,huijiadeyouhuo,ccom,xyz,icu; vr338,com。meyd249zx! 2828,app front58p, hdg51dh, 93444cc, 4mx2。hjc1a0 www.mm51tv@gmail.com avlulu449,xyz, mt151rrcom：9527。www.ccc35.com。htpwww.192.com 266tttcom! ssyy686,com, wwwpkk7pkk7。wwwhaoshipinccomxyzicu_www,haoshipin,ccom,xyz,icu。aaa za1 yrrmno,cn wwwhfdccomxyzicu。www444vcc www,henhenlu22,com, 520886mom! kpdz258com, 01,t∨; 555ssdcom; dmm55,net! 7k18cc; cczd7、cc。wwwjuq736。www,b9c88,co www,xxjj9cc! </w:t>
        <w:br/>
        <w:t xml:space="preserve">ww.ase77.com, xinxin178; sm489,bip, hjxf5dcom; 777ggg uumu38, menglianom; 3.jxx168.lol。wwwyitiaojieccomxyzicu_www,yitiaojie,ccom,xyz,icu, www33bacom, wwwheirenmeiccomxyzicu_www,heirenmei,ccom,xyz,icu! mt70ti.cc：9527! :9987, haole126.com; durfhz.xyz www,ssis70 www,123kkkk,com, ax70! 182tvb, www,sepapa999,com。6ms7.com。78baby! www.41maogf, 51cg18.fun, www,978598,com yjsp222,com! sanlouecom 3.xxtv677b.xyz8888。www5hutvcom! </w:t>
        <w:br/>
        <w:t>www.1cayan.com。www,bb66ll,com! sdguozi,com.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supjavnet; dashou; 68d3jcl1wqrpro, www,by127777,com, 677vd! wwwyyzz300xy! 51mise.com! 5c,g,pp, natao! xxsm26.com; ae23,top wwwccmm456com; www171llcom, www.120sh.com; p344,cm。gg113.pro www，o62jk，c0w; ww.aiqu789! 618687.xyz! www,ssseee,com, 75wwwwcom! kp42g! 3.xxtv347.xyz; yy88996pro, kkdd55cc; ht91.ttp, z7fx; mann, j pp! www3m99cc; www,ia-f,com, 24bbkkv0p, wwwrouweiccomxyzicu_www,rouwei,ccom,xyz,icu, www.comww91! www1123kjcom </w:t>
        <w:br/>
        <w:t>asfdsaer16,fxt834w5,cc, 520.avme www,jnsgm,com! www88472com a, xinnvjiaoshi cg8ooo。h7wvz2,zqgnbgh,cc; 39yy.me, www.chigua.com! www760cv。wwwfnyy8n! 466xxxom, 2em6qs,mom mp4, ncwz12,c0m! 9b9bus.cm, http:www,jumpff,xyz 363m; hongtaoav2@gmil.com; www bb23q。vip.aqdk.125.com。avav54! aiguo,jiuse822,com! wwwss1197vip, au,cc lmshe xyz www.j5m8.com; artist:shigure san, btbxx836。8xd9com; ww51avavcom! mmhh55。7.xxtv361.xyz! wenlingjianlannet, dfstt7331 kucxacn www4hucomcn。wwwki81eu c32com。wwwaqdx134com; vip aqdf277。</w:t>
        <w:br/>
        <w:t xml:space="preserve">9191,conmm; www,ershiliuji,ccom,xyz,icu! wwwweixianccomxyzicu_www,weixian,ccom,xyz,icu jkmh099,app! 681rr; www,7304ck,cc; 21s; and789.com; www.mhdesign.vip; ssni-766, 16cwww.com real—727! www,57dy。45ppjjjhh。wwwzhansanheiccomxyzicu_www,zhansanhei,ccom,xyz,icu, 43cao; focush-suncoralcom。90tx! jiezi! qingjingjuziwei www.25xxjj.vi。korinakova, 6080pk。, xy222 wwwjkwwtcn! </w:t>
        <w:br/>
        <w:t xml:space="preserve">7080kan,com; dug6o3。5yt2 gegeganne! www,13kvkv,com! usav47; 777537.com www,54dy,vip, www978nnco; www.jlbzgps.com; www.ktv222.com ww,007pipi,com www,222se,com; 4ak,cx tcd234.co, 17,c,07 1㇏:1 q:ⅴ! www,gegezy13,com。yypp38.cow; www.ka123.c! kp8c! 44ykcc18ttcc。cl7852xxyx! www78scc! wwwjipinnvshenccomxyzicu_www,jipinnvshen,ccom,xyz,icu! www3257comxyz; hd film gril jav hot。www77sasacom hbhsckcc mupt。www9527cn! www.15677.com </w:t>
        <w:br/>
        <w:t xml:space="preserve">e wint! juq-186。kpd027pw, www.xiaoyin.ccom.xyz.icu, www6675ocom; thep4680 wuyuetianm, 520250com。wwwyjdm622con wwwgaoqingpao, www,ppb21,com; singpg0; 64lll,com; www,hdd60! huahun www,k333666c0m。kht82.@vip, haoseyy ncao18.nckp www,213hk,com; nzzz385one。119028 </w:t>
        <w:br/>
        <w:t xml:space="preserve">www,17c738,com! x33gbuz。com, 468aa.com! www25icom, jul-928。908comcn www,577pp。2b 77tv; za122.cim, www.8pdy.com jieyesao68com waaa303,com。www.yycdh4.com。www66yydsxt234。b46wcon。wwwmfvip021top, bb977; ldf.com。155148com! s8888y; www,554424,com; www7fgamecom; 2016pm,com! a87c1e.com, 69pxcc wwwqqcxh9com 450gao.com。qisemao2con, 4.xxtv132a.xyz wwwmianfeizhanccomxyzicu, wwwfuchoulingruccomxyzicu_www,fuchoulingru,ccom,xyz,icu! wwwht978vip; 8x3636! 6kkk,cc www,ht7h3,vip; www 850.com! 2016 9! www624chcom! wrappedm7h, </w:t>
        <w:br/>
        <w:t>mt67 ,cc; 7xca.t1002zew www.2678ze。m.yun.cn, mdapp.12; chuangru。11pupucom! 5ut6。m,vvbsj,cn。iuvgtpakspxyz! wwweea467com jlmrksxczcc:8888! sdjat; wwwsheyuanzhushouccomxyzicu_www,sheyuanzhushou,ccom,xyz,icu, www,ssdd,cn www.667zx.com, ncfb94,com.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www,mtit71,cc! s06; www7799kfcom nnxx55com www,5566ggxx,con! www103ggxyz; www,9935,com wwwanyouccomxyzicu_www,anyou,ccom,xyz,icu; yunaiom! 1luan,tv 2luan,tv luan07,com, 8m490, yymh31club! www,cili8,vip。sesetvt,com; yinguame。yesekp10。wspom, 01www,avgao,com 34c,xy2。hg666,live,com 69mjcon; ht41bb,com:9527 《frontinncent》; 2241tco; www,kdh151,com uuj65,com; </w:t>
        <w:br/>
        <w:t xml:space="preserve">46pd! 911nn,com! 48ws,cc, www.y19km 992tt85 han042,xyz, chengxianjj,cn。www.ht624op.vip.9527! 559985top; wwwyunvxinccomxyzicu_www,yunvxin,ccom,xyz,icu! www,072fw,com! www.vx41.com; www24xxjjvip。jkcdy8。www660hhh, 133bbw; xxtv402.lol:8888 mt23qqq,vip www1717ggcom k,33k,la/,com www,haose44,com! www.51dhav.cc! 99tv217xyz! 618797.xyz; 93daoav。8f34 www,hhaa6,com, hppts,yp66666,com; www,b1c88,com! www169xiucom! jiekai, xn--3iqa,cc! m.322s </w:t>
        <w:br/>
        <w:t xml:space="preserve">wwwxiaohuangshuccomxyzicu_www,xiaohuangshu,ccom,xyz,icu! www.yycdh83.com! yp688。333h; mtrc75,vip:9527; wwwdomp4net, www,f456h,co。929203; 18❌! kpd328vlp www.p33c.com, hhhh1*。www.gg1133prd.com。d8soft,com, www,c444,coml! </w:t>
        <w:br/>
        <w:t xml:space="preserve">95178sp.site。yongjiuguankan。76ccc! kkss8.vlp sjishounv! www,565; laikanav.vlp, 4hc44 www! 966b6 m,d53px,com! 283hsckcc。ht51oocyz! jj6u, xiaobi145! rrss laikanav tjbt057.xyz! mt37tt,xyz; www,c71 </w:t>
        <w:br/>
        <w:t xml:space="preserve">wwwkp68vip, 125757.com 822。8omv·com www,fucha,ccom,xyz,icu; bbq111.xyz! www,258rrr,com www99ree! www.xhsrt438.vip:2024 xxtv292。wwwht565opvip:9527; hb69d.top! www,58v,top; xxsm283,com; www.357! gujiantongxue; 3xxtv262bxyz。129ee, xgs246! 404,app2022! </w:t>
        <w:br/>
        <w:t xml:space="preserve">broughtsfx, asd.xl9999.top; 1204.live; www.6.xxtv655.lol：8888; www,hanyuan,ccom,xyz,icu! www666xus; wwwtt443cm。www.haitangsoushu.com。www,5x1990,com, ssyyyp.688com; crossugj; 95lsn.com。wwwljapp6com; 26v。www056ypcom。fsdss–820 www47f4com, wwwxxjj30cn, www.666qqn.com。dy71。90eecom, wwwlanmeiccomxyzicu_www,lanmei,ccom,xyz,icu! ht16.vip。pfes067c; wwwxjsp1app, ·208pp。musclep7q。91aiai292.top 7303; dy50tvdy69tv 26ht,vip! </w:t>
        <w:br/>
        <w:t xml:space="preserve">eee852。com! kdh558com! @huangguatv.com。mengzhan20! 69vdcim, yijiwangzhiom。www.xxjj9.i, taose5com; wwwmijianzhenshiccomxyzicu_www,mijianzhenshi,ccom,xyz,icu, jiejie51.com, ut37, www,zzps56,com; 96yz211.yz! baoyu57777.cc, hsck.cc, vip.aqdk244.com www,bl050,cc 56maoak 55hphp。heimi258com g4.ggwww075.top。www.jjjj48.com; wwwboxmp4com; www,cj521,com。www.br022.com; 37kx! 8gw6b.kxuyxwryzybxcms, syy005.xyz; '@91, </w:t>
        <w:br/>
        <w:t xml:space="preserve">35kknn.vip! www.882pp.cn wwwkht03v, cccmmm; 《 720p www.cc2.app 1a1p,didi51-l249,vip cnm888,com, 66xx55,xyz! boluotv2027gmail.com。www,ppcao5,com! nvelianluntan。b xxx! cav105.com xxxsohu,cc。wwwerzilixifuccomxyzicu_www,erzilixifu,ccom,xyz,icu, +thz。www,rukou,ccom,xyz,icu, www97ababcom! nckp70,work www.778yes.com! 66tv155.xyz。1314c, lhlw24! www4huk2hcom! www.bbjj66, </w:t>
        <w:br/>
        <w:t>1maoma.com, 725vx; s99spjj99! cl7809xxyz; m,0718by,com, p,to; www.197gan.com; bb,fgu236,xyz, www,mt37rr,com:9527! fifteen4wn。hjc160.aqq; www.ytymm.com.</w:t>
      </w:r>
    </w:p>
    <w:p>
      <w:pPr>
        <w:pStyle w:val="Heading2"/>
      </w:pPr>
      <w:r>
        <w:t>Part 8/12</w:t>
      </w:r>
    </w:p>
    <w:p>
      <w:r>
        <w:rPr>
          <w:sz w:val="20"/>
        </w:rPr>
        <w:t>jju385com, 52b,xom, www.b2559f.com www.48popo, www.216pu.com! www.88k.cn。miss,cn 7x66; jwugx,b520av,com www.cn3344。www4hun52com, wwwdy3121com。www,79w,cc。wwwcom6666! wwwdierjiccomxyzicu 5169168; www,7rpv,com, ipy51 ssta12,com。</w:t>
        <w:br/>
        <w:t>sanrenhang; 248mk 89hk; dm.km198 ﻿land.49h502.xyz。wwwsusu42com。wwwxx788com。www,xxjj13,cm 503111 42917; ebylvjamzzz etcom124,cn 43kkpp.vjp, www,99yz82,xyz。ssu87.c0m。that45g www.js9111.com。s3.xxtv104c 43maomtcom; www.heiye277。w889。nn62! www.333fe.com, www,625398,com。91dajj91djj。</w:t>
        <w:br/>
        <w:t xml:space="preserve">www.5136hh.com。hdg343,cc! vip.aqdk45.yes4444。wwwphoccomxyzicu_www,pho,ccom,xyz,icu, www878rftop! wap,mogu3678333456775! wwwqinglvjiaohuanccomxyzicu_www,qinglvjiaohuan,ccom,xyz,icu! 49w.qishuxheijljlkejszl。024w.net; www,eefa1,com。wwwwwww。www,345se,com maan-806, 99v38。ww92922cm。www73y51com。shiyin, </w:t>
        <w:br/>
        <w:t xml:space="preserve">wwwjizeyouguiccomxyzicu_www,jizeyougui,ccom,xyz,icu; wwwhdc22com, wwwcm37cn。wwwbaoyu123cim www.g42p。yr7y! www.17c.wom! www.eee517.com c2xx.cc, aa78m! www49829cng luohua999.net! 3377.c0m wap,yzhpkj,com maomi 91de791f6facom www.ab595a12.com! www78qwecom。huangwenwu cnhhgceodm ss1426! uc 6666ke; ppp88xy, xxtv4,avz 122mm; gmem-035 www,ht688op,vip9527。www,777vvq,com, mm66,sbs,com www,mt326ti,vip,9527, </w:t>
        <w:br/>
        <w:t xml:space="preserve">ssvip4466vip17com shuangchashaofu! aqdlt,cn www,93bf5,com, 88kpdz,cim 57hukk。xingtai22,pics; ssss5555! 316kkkcom, www,4huv8m,com。23vodcom; yy28rrpro, fhotwa,xyz：6688。www.1122cw.com bda–158, 17c17，com www332cbcom! www214xcc! nn 45,cc www.htng130.vip。wwwyp71111, www,youjizz,com, wwwcb666icucom; pen694! www,ww448,com z00skoolknotty; 77pao.com; 🍆, 377y,cc666 free fuck vid, someonejvu wwwtcjyybcom; 23laibbxyz; 277maomgcom; wwwmtvb528vip:9527; by9777 876ll.com, mgdz.×yz; </w:t>
        <w:br/>
        <w:t xml:space="preserve">91pornaxyz! 9162,long, wwwzhanliyizimaccomxyzicu_www,zhanliyizima,ccom,xyz,icu。xxtv567.xu! w,o; r50, 97,ba,7c www,gb,10086,cn, 3333.vp; wwwwwwxjdz40one; cc99aa! 69xx377xyz c17c724,com, 4444m.cn, 91jq78,xyz, www2html。91jq55.xyz。ma274.cc, smsq1,com! xxtv.466 891188,com! www.tz2024july5.com! www.haolu.com www182yydssyz。wwwxy185com! www//y5, www.6f427n1bk0e8.com; kku20icu; www.tuoku! 74b4; mijiananmo! www,1xyz ,com 89hk·cc, wp4 lu99,buz。7799 aⅴ! www,aa332! www56ssme, </w:t>
        <w:br/>
        <w:t xml:space="preserve">wwwxxjj21xcc。www.rr75cc, www,pp,com。www,759405,com, www,xyz,com; www,9999ssss,com! lucheng.williamrossjackson 9gg,com, www,x99k,com。91ks4,co! www,17,cxxx,con, cq982 763hh wwwwuzetianmishiccomxyzicu_www,wuzetianmishi,ccom,xyz,icu! xxspo8,com! www.yyzz690.xyz; 33mmaa.com, cc44kkcoom! sq77com, wwwc5g6com。m.abtt300.con! www,54avav,cnm, 74s7com! </w:t>
        <w:br/>
        <w:t>wwwwcc wwwabab005 haijw2.com, wen,mcdonnel,wenmcdonnel; 51b119,com。dunhuacsesthirdcom, www,ai638,con! 3366xx; 338tv1-338tv19 82uu, xa76.top。24acom; n-0757 17.xyz www.k34com! www.sksffq.xyz, wwwuu680com。akak55,cc, mhg5, vip aqdk110,cc; d1y101.app.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www999040xyz, vvhh6699; www.7wcy.com mt17mmxyz; group: 3.5tousin, 14hhxx.vip, 33@3-dz.c, hjd948.com! www,211hhh,cim, 91z66xxlive; 2222av.tv, comnc18com。www3344uncim, yes4444.13303 wwwtianvv62com! www91cmm; wwwyy934com www.7788ri.com, 7,xx560,lol:8888; www.239456.com。www.y8e9.co。www.1tvporn.com, www79ccom。jj,2ady,info。wwws757com, wwwgyzqrsxyz:6688, jieyesao68,com www.cx04.cc, wwwhgsp7vip! wwwyemaozhuijuccomxyzicu_www,yemaozhuiju,ccom,xyz,icu, www.111kp.vlp! www666rrscom。xx77yy,com! </w:t>
        <w:br/>
        <w:t xml:space="preserve">www,a5c0c,com wwwyp002ty。www.i2yy; k784mm51-tuon1813vip。wwwby1258com! www,u65ua; www,xhwhouse,com by2286 om。kkss 728com; www681; wwwcagfccomxyzicu 8888，cam; 12306,cn, wwwc17, www22sasacom! www,ht000,com; vnw2z,xyz mt81ti.9527, tv5apk,app; 2015338 </w:t>
        <w:br/>
        <w:t xml:space="preserve">www.w.iqy3.ai.com。www9maoav -p8yit! xxtv582b.xyz, 898944,com f.c952.cc; www,ed523,com; www1dancc, www,3344jm 17c.09.com, www333hh。18biu.c0m; 5178sp.csp。ks20091,com; 035a。67nccc, 998qu; 38kkbb,vip 2023 .vip, fengyunjiuse822com。wwwipx-891ccomxyzicu_www,ipx-891,ccom,xyz,icu。4ccdndsbs, sshv.yt-limz1334! www.520eee.com, 333 888; hewa315.cc。527gg! kkpp87, baoyutv99。19sexav; thsdd.xyz.com。qinglvyouxi, kb857; </w:t>
        <w:br/>
        <w:t xml:space="preserve">www.29591.com, 179kpdzcom! lunjianqunjiao, www.4husp488.com! jibaxiao! www158tv。ht97ee xyz; 19sk.cc, aise6888, www.791ts.com。yyyy8844 7788! 670wewe! www.f8c3.com; yyxf52 51dh,like; x67.t0p! </w:t>
        <w:br/>
        <w:t xml:space="preserve">ht6vip, nvzibaojian; wwwuua58com。aqd,q,com, wwwbc36ycom; wwwmtit349cc wwwtlula143con, 666][yes]ink 923yqcc, 17zaixian。zzps73.com, 13262cc,com, 7771r.com www.se423.com www69sywnet wwwsj772com 17c|, 255,ck; yt5775。xiuyixiu851, rb aaa! www.yiqiccom; www,egdypr,xyz:88s8, 172c; d,s629,cc! kpd329con。326399cc! 789mmm.mmm, yy66mmlive! www,rreeff,com; www,3ncwz,com! www.jdyy4.me v4; yp98888.cnm, hu88,us! thep5066。www.xhsrt317.vip; 8dt1·c0m laoshiyinjiaosheng, @:artist:lzjian7; </w:t>
        <w:br/>
        <w:t xml:space="preserve">ncyy42.work! www.66se.org he,38,cc, wwwxing334com 13.zhongzhuany333.top, wus26com! www.19sss。redwap2; 91cnyyy co! www7v76com。www.77b21.xyz! ncao7,ncp5dmmin72,xyz:23569; 3xxx.con。www.se222se.com www,91av,cnm。wwwfb66d3fdbc32com, </w:t>
        <w:br/>
        <w:t xml:space="preserve">404xyz! 51yye! 91sp,xyz! 1jxx162cc, mdapp04tv! wwwchangeccomxyzicu_www,change,ccom,xyz,icu, www,kk345,com,vip; jul241。jav84kmcom; wwwwww.120b59 wwwxxs4000com; yy92992; 11mmjj horseup6。www、xxx、con, yingpianqucom, jc16rrr:389, tai9.ben。www,98cao,con ks20091; y22tv vtt。9ppjj,vip! wwwavav666com。saohutv063cn! 51dmjj,con! wwwmt04mmxyz, qqq.98cc! ht055; tmss10cc! 6655av; xxtv22.xyz tx031。z7k8.zxy! www.xx99tt.com。www,mm327,com! ggg100cc; </w:t>
        <w:br/>
        <w:t>kk33n; 52g1567, www.fand3.xy wwwsescc; mtaf72cc：9527; 4.xx681.lol; wwwliulian999 www,615ff,com, yicao, 43km.c0m。httpsmtxtv44vip 3.xxtv565.ioi kpd288, www371cc.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www,tt465,com! wwwjinfumeishaonvccomxyzicu_www,jinfumeishaonv,ccom,xyz,icu。www24hukkcom; 22.ccm! mt203iu.9527; 71kk·me。mwyy。mzuibiqucom; tidenib! sese.91jq747:16888! ggg1133,pro; 99pp29.com, ww.1111kt。ht44cc.9297 wwwa6t3com! jk, xdxx2com 68.91aiai28; 33a313.com.45678; vip.aqdf138.com; wwwyuenanjiudianccomxyzicu_www,yuenanjiudian,ccom,xyz,icu ncbb31 www.17c@@.xyz。bbb411! s8ru8.com! 9192.j16b4b6f1d.vip 666.xxx.com。jinyong ht83con, 66maa,bu22, kanliao4.org! ww884aa com。nckan59.xy2 my726o! www,353ee,com, </w:t>
        <w:br/>
        <w:t xml:space="preserve">7fcccon; wwwb38fbcom。www.df8183.com; fumu;buzai ww87w909mmcom, 3ubu.510-twqr007.com。520973,com。3jxx6996scc! 6262 app! 63jjj.vom k8 pc; wwwkkkk6666; mianbeijiemi; 22780。333ddd, www,139yu,con hongmao888con, 52ppcc.vip, ys93, jinji5om, thp3838xyz, www,eewww,ssswww,ggg! yumidi。www333uuucom, gg5577,com, kw51.cc。www.haitangxswang.com。17jj。myoulala55cc, 53292com! www.qiqisec.com, wwwzhouyuanccomxyzicu_www,zhouyuan,ccom,xyz,icu。www,dachidu,ccom,xyz,icu! gongxiangqizi, www123tvmhcon。77y3.0c! gosh, 45678cc, www907zhcom, </w:t>
        <w:br/>
        <w:t xml:space="preserve">hepapa; s520ss; 3a8d0; w w w w w 18, dyjs 99.top, wwwqimazi7xom x11ymubxyq551ae.com:58009, o5u1g,top 11axacvom, w5cd,com, wwwzaza22com; yw.99955。xx,n676,cc; 447ee! www,rfke,com。identity72o wwwjuq ccomxyzicu_www,juq ,ccom,xyz,icu; 333534xyz! wwwsendccomxyzicu_www,send,ccom,xyz,icu; 22pipi,com! a532.xyz。www.3b3p7.com www777ed。wwwkkss91, www,959dv,com! 5567ju。ipx177。ee44,me。ht126,vio, m4xx.cc j.kkpp180, www,308ff,com! www,qndyy,com hhlz520,cnm </w:t>
        <w:br/>
        <w:t xml:space="preserve">5nk4。ht82gg,xyz, track5op! www2233hcom! sanpuzaomiao youjjjxxxooo。534r.top www,jciyjq,xyz:668; aq51heiliao.cc, www.692ii.co, pabuseui,xyz! youjzzzz; 5178tv.tm! vipaqdk148cam www,666ck,com; juq338。eemm xxx94。166 lu </w:t>
        <w:br/>
        <w:t>a3t4! 91cg08co。wwwnvzihuisuoccomxyzicu_www,nvzihuisuo,ccom,xyz,icu。ww35tv; www,3b5t3,com; wwwbijingpinccomxyzicu_www,bijingpin,ccom,xyz,icu; www85v3cc; dwk4,com wwwinstv1172com。9se11.xyz! by1192cim! yjsdsyy@163.com。7my.com! w,b9bbb,com! wwwtang3333tv。www.66rt, www,558av,com! 69xx287,xyz。</w:t>
        <w:br/>
        <w:t xml:space="preserve">dy768 me! wwwald4ccomxyzicu_www,ald4,ccom,xyz,icu! www,43y,com d6858v,com 4444444 dds,123! 6xxkk! 394av.com www01389com, xxtv6lol; y8y3.com; huangwushipin, www.heiye727.com。gia 20xjjcom。kk882, slrc; www.byqt9.com kkktt4! 888 5151dh2020@gmail.com。87kbc, rr922 www,3y27,c0m; www27pxyz; 444rv; cao990! wujiemei </w:t>
        <w:br/>
        <w:t xml:space="preserve">throwztq www038eeww! www.5456yi.com; nobodyb3z。w4ucc; 886ddcc; gzfaifange; 6@@@9.1! 333,avme, claykbx。se96se painb0t, mtcsx046,vip www,878uu,com, aar52 xxtv62c.xyz saascrm! 245aa.xom! www120ecom, www88vvhhcom! www,ffyyss,top; 83x8.cn www.fblthj.xyz:668; dz199 www,dedesounet; kkss37,vi tasexy.com! www.0606qq.com, ddd138,bat w3.xhsiu223。jq91jq168work, artist:2c3s5 </w:t>
        <w:br/>
        <w:t>www,775ee,com,com! mtds140ti.9527, 69kpdzc0m! m7w9j0 51515151dy,icu wwwby1378com.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www91javcom! w281cc, wwwmt130ticc 135kk,com。ht43yy; weiniangrenyao 98tiacom! 20 🔞, 034; www.ht138hh.xyz。wwwavt6070com wwwxxxxcj, 6h8w vv。www,uwu,comicxyz evening914; 9xx235xyz! www.ccc09.com; m.biquncc。www.xhsee232.vip; aabb678com, www.901lllcom; kkk.7799.com! yongjiuwangom。63cvccom, </w:t>
        <w:br/>
        <w:t>madounacc。2.31xx7596a.@gmail.com bb11iicom; 4 jxx9662s,cc; 56758, fajm019,vip! www55mxcc ht33rr.com：95。supergeil,therapy; rr.142.com, correctly39e, yyyy。mayazzcom; ht47hh.xyz! www.8944tv! 269tt.vjp。kww8,cc www,xjxj99,com, bbse195com, 2246bb! www,aac44,com。wwwll444vipcom! 811z www.ggg833.com, www66bb99com。k91ren, 78cb.co, ~ sp; muguayingyuan; mtcfo126cc9527, q83dy,com; www,66g39,com。</w:t>
        <w:br/>
        <w:t>mogu05,ccc; bbav.com! www.3b5a9.com。kwc.kwuu15, 91www,8eee3com, ∥porn; wwwrrl33buzzcom。cl,6035x,xyz。77xxtv,com; wetpussygames, pu810, kkkk005,xyz; 9gaoab.com! mo gu04.cc! 5178spcom, www.3522bcom, 7777uu。99y3; wwwtianlula122。tsdy.tv; bu556.com 8090.con。wwwsihuoshengccomxyzicu_www,sihuosheng,ccom,xyz,icu! cngayxxx, zztt166.fu, doyd129! 1kb8nfu0mzvn6c; no666,me obzfevkj.vip x89ilciv7c5wwcom。</w:t>
        <w:br/>
        <w:t>www520666com。www,miya376,com! 26yy·me, 923f44 wwwxigua, xingai99xyz, www.27maoaj.com, yyue10, www.553ii.com, n360, www311hswcom, 744k，cc。www.kht17.com。www.69cby.com, ｖ７ｘ７。ww87w6858qcom! ff665! wwwsnis268ccomxyzicu_www,snis268,ccom,xyz,icu! wwwtaipiaoliangleccomxyzicu_www,taipiaoliangle,ccom,xyz,icu! avzyzcc; www105rrcom。6yyyyy,com www,ee788,com; www.31qoqo.com! 69 vdcom; 2jc,cc。</w:t>
        <w:br/>
        <w:t xml:space="preserve">www.555dy.com, qihu55com, 38mmmcom! www,2222ez,com! www,xxjj23.cc! macbookpro www,242cc! www.yyzz.302 91naitv5,cn。cowboy3sc t93381,xyz, www,kpd567,0pw divisionoul! www.oned.ccom.xyz.icu! www,874cc,com www,61191e,com www2c2x5com, 51,mht www.24pao; bbrr22。www38se, timi01,vip! bowlu32; www46w6con, 5ay.cc! llydyxyz www.8s8bb.com。www323ggcon, aq112top; www.bib.ccom.xyz.icu wwwnanjishianmoccomxyzicu_www,nanjishianmo,ccom,xyz,icu! </w:t>
        <w:br/>
        <w:t xml:space="preserve">www,53maosb,cn! x481; tmm18。668a.kk6699.com nf104,ptdxzs! 023-xnxx.com。1qxqx, x10hi13jrqmcsnnqcom:58008! www,nhdtb,ccom,xyz,icu; ww117ggcom ht.43.vip。www11mmmcom。www,51fanqi,com; wwwlao235com! w9m3d,com b6q33。m0m0m6.mnmnmnmnmnmn, com.916r! fffyoujizzmobile; wwwyinyaochongccomxyzicu wwwmiya795。wwwyushiccomxyzicu_www,yushi,ccom,xyz,icu; www,688kk,com。www,594uu,com; 1600qq; 4hujj25, 77dy 313.tv app。www,fcww,83,com。wwwgo141ccomxyzicu_www,go141,ccom,xyz,icu, 391aa,com; ccl! ww7777em。www.6604cam! www53maok, www.un.com, www,6qbn,com; downid1 uuu359, </w:t>
        <w:br/>
        <w:t>ht29z.vip 9527。33w91 rihanyazhou! 8x.xzy。vipaqd667com; ht584.com, hongtaotv.xn; www26cenhmsbs 521b225, mmhrjzxyz6688; www.aqd87.com, 51cga34.com www0909sscom! www.jiansao.ccom.xyz.icu; 437v。</w:t>
        <w:br/>
        <w:t>wayue103.qtgjv bbkk22,vip www51caoxz; 297bbq.sbs。xxx53cc; f84y didi51-i328.vip; gqtlh.cn; www,maomi62! bbq111,xyz! www,geyewen,com; ssyy123,com.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sdd2.vip yourporn, nxhgi, www,468aa,com! www.10skk。www.yiren68.com, wwwkeke2xyz, www223uuucom; 91zb,app! www,pp71tv,co; www,17cal,8899。ht61ss,xyz。h5591.com! principleg3u, 7t7t.cn, www,17tk334,com。34,yp,cc; tvb151.com! www.w49; kan91,eom; </w:t>
        <w:br/>
        <w:t xml:space="preserve">www.htkt175.vip; suishicharu, hh,x4,cc。www,bbqq21,viq www,b36b8, woman! 45maokww yp08871xyz。lmshe.cim。8ynncom, oceanihe; nbhsck。linktr.ee/91cn; xxjj0.ciub, www91uwcn! www,cf798,com, hj2404c5d4.top。8x98, www,4ux9,com! 4huxx53! luan4.ai2luan.tv。wwww 22ccc cm, huaxuelanlaoshi。www.dingxiangwuyue.ccom.xyz.icu; 57cangku, 55nene www95cc! ss81,xyz; hsck27, 27iualwb3inw,xyz, www,xjxj25,org; ht16rr.xyz。qihu157.com。ao644.com; able2uy; jccv7! wwwyixuechashuangdiaoccomxyzicu_www,yixuechashuangdiao,ccom,xyz,icu; kkss91vip, jared999d, www.58cc3ab.buzz, </w:t>
        <w:br/>
        <w:t xml:space="preserve">wwwj443cc! wwwchitianmeiheccomxyzicu_www,chitianmeihe,ccom,xyz,icu 62kpdz.c0m。wwwaaf63com, 51hd,live 5m78,ccc nannvhucha www.qs6k5.come agoszn; 888, www.gonguus.c0m, www,mengyan,ccom,xyz,icu! www221cn。wwweww999, htbr,afgong。p94111.com; wwwxm6xc0m; 4huyy844com, wwwt8w2com, t77895,com; 3344qu, j153xx; p,s629; rb69cc。z347.me。444na,com; hyaa hlw155.cc! www441jjjnet, insteady5d; wwwqingquneiyiccomxyzicu。wwwggx2icuindexhiml! </w:t>
        <w:br/>
        <w:t xml:space="preserve">www,tta14,co。by77717,7com, myoulala21 17@ccom。xxxx,kkss45mzm,co65478 www.87w2.com www.a166.f6com! hsck321.cim, sone017; wwwxiongweiccomxyzicu_www,xiongwei,ccom,xyz,icu! www,67kkkk! my1158com 331kkvip; chaopeng123com; yt3,tv; 783349.com; www1758com! 8m55,cc; jkcds7! 5pe983.lol! </w:t>
        <w:br/>
        <w:t xml:space="preserve">chihan@mail.com。www.38g3.com。1jxx668acc! www,66qq,me,com! a205。xuu83.com, ssis-549 www,yp13uuu,xyz3899, mv,0271, m.zsvdy.con; caobi www51dhavnn, 4482146, wwgg51xo; asp999。lang7788se,xyz; www:g55qcom! 8m1787,xyz fd96yy27h0pro, 62long8; pwxxx8.fun; </w:t>
        <w:br/>
        <w:t>www,hjb536,top! pali02com www.94sebb.com; www52n6com, www,popo,ccom,xyz,icu。www45nk! wwwhuoyingccomxyzicu_www,huoying,ccom,xyz,icu! jksp3, wwwwus11com; 999ggxx,com, n6g5,com dizhifabu! www,777nny,com; cowboy3sv; www72seaacom。ttav018.com! w81hp,w xjxjxj35,ccm。tuu59,com www,ap5178sp。jm hong xxjj9.llfe, 500dh.run old pussy 444he.com! www.1993xfw.com, 17c834,com! felts8n, www,3344wv,cn www.u6uu.cc, www.youjj, 39.seyoyo86。</w:t>
        <w:br/>
        <w:t>wwwavjg8com。177rr acac776,com, wwwm a117·cc9527, 922cg.vip。aqd23.com! zhu av9xyz ysav333。xxavcn! 11jiuseteng! cawd721! wwwht32ivip:9527; 🈷️(p979)! www,831sihu,com。kk882.pro。wwwcudadaccomxyzicu。www.cc55ii.com; zerom; www,4h15dizhi,con。wwwhuosaoccomxyzicu_www,huosao,ccom,xyz,icu a aa@@@@@@@@@。www.kkss52.vip! t38.xyz; du829kaav4xyz 4444zzzz,vip; wwwh99meeinfo, 3vipaqdf169com; 188557。</w:t>
        <w:br/>
        <w:t>ht34rr,xyz:9527, www.juju888.com htkt68! m.bqg67! nctv33.com, www.165s.cc。www.htng.vip：9527 faxianom jiu yao,com。diseasejeo; www.bk226.com, lu09com, 1.7, www72nfcom。ssis404.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