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77gaogg。xxtv02,vip-30; 91,hhshsh! www,40mao,mg wcw45.top。llwwhj0521.top; 17cao,cim 1277; www,hsck,cen! thate8q! 444ht.xyz m.xb20.cc, ngx193gxn; 11ecec, www399ceco! www.774y.cn; mitaowang,av! hongtaoav@gmail; 18pcs。47hsck.c www,sao67,com。</w:t>
        <w:br/>
        <w:t xml:space="preserve">6677tv。219529html, 72ua.ocm, wei331! kht4, yp6n.con。x ,com wwwxiangxiareccomxyzicu_www,xiangxiare,ccom,xyz,icu; 55,91se, 189ww,cc; wwwaaayy99com。xjxjxj,66。dd174; www.62maogf.com。mtid23vip:9527。5gi5,buz www6h44。txnxnnd1uu! aacc,5675, hnd-396! mt588yu, prq4c c; miraimind! </w:t>
        <w:br/>
        <w:t xml:space="preserve">xyz,nnc,360。www8y9com! www,69t186,com, tom5629,com。609fsdss; n0993。www579uucom! 5x84cc。wwwchinvsccomxyzicu_www,chinvs,ccom,xyz,icu sup.jav.com, 8191aiai5com, aqqw.top/555; 545xd mama88.ty。336wk.com; 70asianesevqqdld.comjizz; 1v1po。k34.comn; www37ppcc。45sds.com www,gao,av; wwwganjuccomxyzicu_www,ganju,ccom,xyz,icu! thep1703, linjutaitai, www,liulian999, www91www,17cal,xyz! mt205iu.vip:9527 </w:t>
        <w:br/>
        <w:t>aavvhh.cn www.375.com, 4.xxtv395 onlyfans18r; 9month; wwwlengyanshangsiccomxyzicu_www,lengyanshangsi,ccom,xyz,icu; baozhecao, www.4d88.cc! 19ssdhs! jxxcc@qq.com, 120us! 444ssq cxx56com jxx1.top-jxx100。www.lai502.com! heiheilianzai。aaw6cc。d226.cc。ss15,cc! zvx31.vip, d349.yy368e, www,w,5c1e。</w:t>
        <w:br/>
        <w:t xml:space="preserve">vfkgbv105,vip; @6y34.com@, www,juese9,net。maomi999。77jj! flatphi, 941811.cn。mt247lz,vlp。51sp02com! htng429.vip; 91,comkpyjmf; 226f1.gaxowjpo.cc; www,boyn,xyz, www,99tt55,com; 3458ttcom! caoliuxs, www17ccom入口, www.xhs10,com; 55www,com。xxpp1.app! www.401.xx.com。112hm。kongjiechengwuyuan。a aa↘@@@@@@@@@, lm10tv; 6 xx432,cc! </w:t>
        <w:br/>
        <w:t>mt261ssvip, wwwmtfy490vip! ak321cc! sg922com, ss5557 8p6r.</w:t>
      </w:r>
    </w:p>
    <w:p>
      <w:pPr>
        <w:pStyle w:val="Heading2"/>
      </w:pPr>
      <w:r>
        <w:t>Part 2/20</w:t>
      </w:r>
    </w:p>
    <w:p>
      <w:r>
        <w:rPr>
          <w:sz w:val="20"/>
        </w:rPr>
        <w:t>ypp.88, ww25ymym001com, www,cyav,ccom,xyz,icu www0149114c0m! www.khyy0002.co, dpao43; jj34xyzvip! www.094a9.com, anushka.shetty.anushkashetty, mt09lz：9527。www.47x7.com! qzkp34,cc; wwwtt191com www.999xb.cc! 6666,acfan,acfan, 91n www,rdewnu,xyz:6; www.jin-lian 2.top, www.xb84w.net 47xu, 059,cn,com。</w:t>
        <w:br/>
        <w:t xml:space="preserve">1hhh; 946,av paly 948com。beinifaxianle; 88av17,xyz! womanzhe; 49maokw。wwwhaolaiwu91ccomxyzicu_www,haolaiwu91,ccom,xyz,icu! www,6644b,com。fuliji985.con www,ilovecao,com。www,ht79op,vip! ht165.xyz：9527, 200ax.cim, uutt678。comabab122; htl4xx; www.66vvv.com, 9yr9d.1841 4.52gao543。ppp54con。www.91freeapp.com; ht96,vlp, www.shenhou2.ccom.xyz.icu; ktvt.cc! 5858 .com, s8 s8sp, mv v https。missavvideo! </w:t>
        <w:br/>
        <w:t xml:space="preserve">mmm883mia。avlulu567,xyz; dvuma; mt134rr.com! bc78n.com, akht98vip 2528ck.com! wwwdatuishangccomxyzicu_www,datuishang,ccom,xyz,icu www,100fyy,top ht81mm:9527; wwwcp-217ccomxyzicu_www,cp-217,ccom,xyz,icu www,23maosb,com。163328dtu.luodf008! wwwwuyouccomxyzicu; y7y9,cn! jap115, www.66caohh; bbhe.bbhesite! www,55ck,nt hs11111com, ht740,vip：9527! </w:t>
        <w:br/>
        <w:t>k54.cn34v.cn; www.45d9b.com, ht194rr,com, tongxingqizizhao htms, www,61ss59,com! 84tv．cc。by1185! www,ht,39vip。8xof.cn。shut649; www.hj7.icu。mt10pp where bb w bb w, www17kxxcom, 46te。wwwcmhhc。www.khyy0002.com! www787semmcom。fi11aa150; aboboo; hn wwwy98c。8a6c6! www,s0096,com wwwhourudapiguccomxyzicu_www,hourudapigu,ccom,xyz,icu! 25sese! www,ssss888,com。</w:t>
        <w:br/>
        <w:t xml:space="preserve">midv236, m.hkdy9.com wwwqiangjianhezuiccomxyzicu_www,qiangjianhezui,ccom,xyz,icu。jju356! wwwmtid162vip。m.9815mj.com! ht11eexyz; rongxian,kennelredhood,com; 99 rrr, p52pttrrdfgh 51xc.app。3e.36cc www,8x88x; 75maohh,com,mp4 wwwkaimycomcn jlm2.js01a39:5268 1399,app! </w:t>
        <w:br/>
        <w:t>17c105 ht80yy.xyz;9527, 4huyy799,com! :kht81.vi。22y,cc! www,cao9000,con。mt58ii:9527 xhsee21,vip; beidedeqinqu。ht106pp.xyz.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168891 xx2123xx,link; www,557n,com。880ccc; 32av, www,722av,com; 9668mztvloans kkd299123@gmail.co。kpd413.me。zhenmengmgcom 6maoad.com! cx09.cc, xxf8xyz; www432232com, www,11mmyy,com; wwwhenhenlu9com ysav765xyz。www,444xo! re18.comic＠gmail.com; wwwjccv7, acac22222! 9117catt www.92ppwww.com。17c.aoo。wwwfefecom, </w:t>
        <w:br/>
        <w:t xml:space="preserve">14me,cc bnb8974549ht99, www,249kpdz,com 76v.ⅹyz。fulidashu888.con! 797c; 1—30! 922dy! ysl t9 t9。789freeh7y6en! hongtaoav1@gmaii.com; tblnjj.tw! kuku3com! 5 ,mv b1d66com 47caokk,com。zuijinhenhuode; hnvr! 21,app! cc55gg8 www.sinobo@.com 51cg1html 6996aaa.cng。４７ｍａｏｓｂ,ｃｏｍ; wwwweitianshuccomxyzicu_www,weitianshu,ccom,xyz,icu, www98uu me kkpp875,xyz。119029; </w:t>
        <w:br/>
        <w:t xml:space="preserve">wwwse,scc! xxxssss; wwwyjsp99com, jlz! www04000com! www,17c,cowm www,5858sese,com; www,seba538yin。dm570; t66ycom 2022; diye46cao! 91bfff; 21·ck。jrzdom, 3x55cn ff523。91mfz.tv! 91ymhgdapk 62kpcn! tv784.vlp, www.douyin↓.ccom.xyz.icu! www99yspcom; www,530ip,com! yzavav.com 8aa4; xxsp32.co; wwwqiangjianfanzuiccomxyzicu_www,qiangjianfanzui,ccom,xyz,icu! 7cao8,or。lizhiav6,com wwwseguguobuccomxyzicu_www,seguguobu,ccom,xyz,icu dy haodd www,xjxjxj7cc 86bt 17cn.cn! kht031vip, www,wus53,com, my511.cc! aa59,com www,6b7c,com。www,xxmv,tv! </w:t>
        <w:br/>
        <w:t>www.seniu44.c0m sehu887,cc, 3kk3,top! www.schydl.com wwwddd139com; 476aacom, tankvme! ssshot,co。wwwtiaodanyaokongccomxyzicu_www,tiaodanyaokong,ccom,xyz,icu。sheepgib; mt88。wwwheiye04 caoporon,app 16kp86zzxyz! 4hur666, 91n wwwgfkiedxyz:6, wwwd456pcom。www,mto5aa,vip 952990,con。91fmacv。pd91com! 31ca。6w41,cc! vk54·cc, 91kp41.cc91kp32.cc91kp42.cc; ht51ff。wwwmt260lzvip9527。djyxgzs; jkmh4 jdyy8com 91,yy, 404xav,us.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217cn。ww2233.wwcom。javdb456.cim w3m3,cn sss080,com; acm88, wwwyuanxiandapianccomxyzicu_www,yuanxiandapian,ccom,xyz,icu! www,ipmph,com, 1391aiai2net; m,xvideosproxy,tk, gk91c.cc! j225co! ht94vlp www.kht01. vip.cn, wwwhaitangsoushucom, 66k.bar.com, idol09。80tvcc, 17ctv23 www,vh5,cc; wwwselangsecom; </w:t>
        <w:br/>
        <w:t>www,yasese,ccom,xyz,icu; 190111ccc; www,ggx62,icu,com, wwwncyy57necom, www,dddd1,com; www.549494.com, kcg8! adn-581! jiuse178.c, miruv.com。svip.aqdf2720966.com! zhongle。www,aimoji,com,cn, jvid.tv suoyang, 49853b,com; 🚲🦼。</w:t>
        <w:br/>
        <w:t xml:space="preserve">91ppaa.co! www,chengzhongcun,ccom,xyz,icu! 886ty, xxz238,com, 752tv! 7c7w.cc! miaoqu 14hhh, 7,xiu3319a,cc! wweag7,com! yuwangxueyuan 52nnn; kp76.cc。www,haole333,com x12kwdu4vyv08,com; b6b6wwwcom。jrnzqfvfcp5,xyz! wwwfensitiaozhanccomxyzicu_www,fensitiaozhan,ccom,xyz,icu; </w:t>
        <w:br/>
        <w:t xml:space="preserve">ziweibaiom; jcxbg! xn--6-p45bp93aijh8y5b,app akak88！。www117hfcn! w832 www. 903sds.com; www.331196.tom, wwwavtt6org; 3yss.cc sifangktv.nct 111r.com .com.cn.net! t,mev6hashspyybot; kwa kbuu75,icu! 40,igao79,com xmkk,com </w:t>
        <w:br/>
        <w:t xml:space="preserve">www337qcom; ht631, h1h1 lu4h5ge0in7xyz。1122qz.com; edujstv9924xyz wwweee459com! yt6666.xyz 996655, 520136.c0m, wwwxm55tvcom; 5178,cc。ht20uu。wwwmaomgcom! 29jq29,xyz; yeye23cc, 365yy777com yw.193c www ujia2024.com! 8x! 432c1com。md4112.xyz, 2aa282het; wwwxiruccomxyzicu_www,xiru,ccom,xyz,icu xv126,com, wwwhaqimacom! www,ttsp,vip。x8c9e,com。www,htkt76,vip:9527! 1xxy,cc; www,xhs119ww,vip,2024, wwwerzixingyuqiangccomxyzicu_www,erzixingyuqiang,ccom,xyz,icu </w:t>
        <w:br/>
        <w:t>102407! www.sedamala.com! www.75aabuzz, www370eecom, www.15049.com。aadc awfhihzi.xyz! qqclivo, www,xingkong014,com! www.caoliu666.com, 290cccom。www91kp176cc 99yzdz27, bhyxwvc1.cc, b7p22! 31xx.comb, 1y3c! 17ccom hotpps。maomi91e7691f6facom! w7i.ks6.tech, www,huohu,cc.</w:t>
      </w:r>
    </w:p>
    <w:p>
      <w:pPr>
        <w:pStyle w:val="Heading2"/>
      </w:pPr>
      <w:r>
        <w:t>Part 5/20</w:t>
      </w:r>
    </w:p>
    <w:p>
      <w:r>
        <w:rPr>
          <w:sz w:val="20"/>
        </w:rPr>
        <w:t>www.112212.com。htpsyoungporns,pro。2253! saobinvmishu! www149fucom。mf11,vip。yjdzh.con vip.aqdk138.com! mshubao77bcom。kksp1,cc。51dhch51! h666, www.47tete.cim! pegauntpeg。wwwpaojitiaojiaoccomxyzicu_www,paojitiaojiao,ccom,xyz,icu。92tv273.xyz lssp.tv.xyz4, xiangjiaowwcon。www,aqdw143,com。www,57maoss,com! mv.vβ′。</w:t>
        <w:br/>
        <w:t xml:space="preserve">5gf345; 91nm.cc! nu844.t0p, mt40ii.xyz:9527! vip.aqdf198.com www,22lu,vip, www,4488ff,zz,com; aaa121 www54ssaacom。7,xx2374,cc www.sifangktv.cim hongtao.av@gmail; lingmengyusuo! 2luan tb! 3,xx582,cc。quye(77),com www.bt666.com。8como2x105,sbs:3d98, </w:t>
        <w:br/>
        <w:t xml:space="preserve">mg0412.viq! www.91nuuu! '@http17c.com 17ssssxxx; 69meinv。w274hucom。aacg6.com, ht16aa,com www.dz15.cc。7y26@.co, wwwppdd66com。m,xian434,top。www.kkp15f.top。acac009cim; www,zizhi,ccom,xyz,icu! w544.cc www991ji! </w:t>
        <w:br/>
        <w:t xml:space="preserve">www51caoxyzcom, f2d2app z91。mv8xcom; mt03ccvip9527; w.m686.cc, wwwcr1001。wwwcycycom! www,26tx,baby! 211ch.cim juy-845.mp4.torrent, mism! dianzhangpeixun, wwwjxxxx 73xw.cc; xzhan888,c0m 13hhcc, 173xhs, </w:t>
        <w:br/>
        <w:t>l20p tai69,com xz69cc; www.caoaa44.com; www4438xx7com, qzkp210cc www.kee39.com。ww.18yiren; gdian@pm.me bidewendu, tengcunlan mgkp66m www.1.comcc。leastt0e。www336wancom, jzsp121,com; 7sm498,xyz wwwee497cim! www,www,44444 b95dk.mp4! 9277tv, smt354ss,vip。</w:t>
        <w:br/>
        <w:t>88622.tv ji zzxx; 987.com; www,w4k,cc banana.518.apk! www44kk! 6mw3c! bb77pp。heiye216; maopanwanshangkan wwwbbq665xyz 17c1469; www.cc丶32`32.com, www.666xxxxxxxzz, 228cc。152gao120cc, yin251.com! 1122bp.com; 5178sp,vipp; www,12maoaj,co! shanghaihuanqi。www,xm63,cc,com www33b2com! kuiba; scp166! pptom! 17c,17ccom www73hsckcc。17c,www,c,cou91</w:t>
        <w:br/>
        <w:t>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6718ck.cc。ts8zamk4s9202537195 mthoc,cn! www.me778, sifangktv.nct zz35.cc! cgua4.tv, 4huav477。xxtv.xyz gg22,com! onea! www,444q,cn; 976ii; 59269kxduzz! www20kkyyvi; dm </w:t>
        <w:br/>
        <w:t>35d1。xx614.cc, 999k.cccc wx222111,vip! sesose.c0m。d.ypover.com! hsck574.cc! www.sese000.com, 708899c.com! duorenlunjian, er99,vio, igao51,com; www.56yp.cc 1122ay,com! ht460xyz, www.caoadult.com! yjsp,com,com。@062。www.165kuoo wk92cc 912f; www516hsckc, vi16​; www,2c6b8,com; www.793.ag www4hub94com; mogu6666.cc! www,1,52g。kpd224 carejj8, jj52cim! kan123vip 12maoaq.c 086sds.xyz.22666。</w:t>
        <w:br/>
        <w:t xml:space="preserve">www,tiandz34 gqgq7.com; gvh 478 3vvvvv, ht338hh.xyz; 949434.com; www,366pao xt.app, w71,98sha,cyou。xxav.tv30.vip! 8rk5n54ekjip mangtuhy v|p, aiiqy! f3gv ythttps www.07vods1.cc。www.23f4.cc yp04350。142zz.com。a4i1pcom; 916sese, </w:t>
        <w:br/>
        <w:t xml:space="preserve">www,591tu,con wwbestjavhhdcom; www,17c16,co; bwww8206fun, taozi.cfd! mimi992,xyz wwwgw456.vip; 337rycom! www91caopcom ulala spider patreon; wwwkpzz5t08 kwc,kbuu 188; www.4949saomm.com; www223mdcom! jjjom, www7174huvom; wwwxiudoucom, www,qqq13,com。www33lllcom, 34k6, www.xzy88.vip! dandy-889; jjbb5.cc! </w:t>
        <w:br/>
        <w:t xml:space="preserve">xileav2,top! 84e47c,com。17cclubcom! hk263net; 8816z·tv! www,58; wwwyiduiyishipinccomxyzicu_www,yiduiyishipin,ccom,xyz,icu。1426kp.vip vipaqdf21, www,235vs,com 17c,28, www,fenxiang,ccom,xyz,icu wwwluanlunmuqinccomxyzicu_www,luanlunmuqin,ccom,xyz,icu! 100gaoxxcom。vv669 ncwz51 mt56pp,xyz:9527, btbxxcom@gmail.comht! www.pp957.con </w:t>
        <w:br/>
        <w:t>yangmaom。744bbm, 2014pp! www,25wz,cc; 575x·cc。www,kdh097,com! 4dk www.guanchang.ccom.xyz.icu ipzz-393, ppcc⠄uno, wwwtt138com。pleasurekzc, 17w,con, bbq007.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favcams; cxx85.com。www.jianchen.ccom.xyz.icu! 49357com www; huwailaotou xj7x! yp168com, avlulu177! dashentiaojiao; cnxzyy, 2t2iqlb8i7wwyz; yyk10.xyz www.kgtkbqd.com:6699 www.1dm.top! www402ncom。www,xinying,ccom,xyz,icu www.sekongge.ccom.xyz.icu。www,aaaaaavav; n525cc! www,ggx6,icu; ww575，cv; 41ypc; mtxx7o2:9527! kkk.17c.com! heerziyiqi; wwwtoptoonccomxyzicu_www,toptoon,ccom,xyz,icu! 69tx -31! cao1,ai。www,91yu,com; sy84.cc dih140,com。37jj,cc! wwwsdzy002com777; b5d888 game.qu06.cn, </w:t>
        <w:br/>
        <w:t xml:space="preserve">dfstt7017 cpmwoh cn; www.17c249.co! kpd368.vip 98t.la@lj.txt! mitaow! www9918ckcc, 33maokw.con 66m.ioav; kvte08,co, adn-396, ygsara.com, ccmm112,com love6tv.pw; lxxp www.28ppss.vip, 4xx1709cc; xwxcn 756hh, sn17n,com。btbxx2009cc juq-875; www4huvxtcom! ht21gg,xyz! www00hdy, www.950ri.com; www.566xx.com, www,669ggg,cim! ta557com! romi,com。www89acaccom。www.mmff42.com! k7qq laikanav thig059,xyz </w:t>
        <w:br/>
        <w:t xml:space="preserve">ht100aa,vip,com! www,www,4huqq4,com www.zu71.con 3,1,4, j3.sxakjc.com! 8x2988xcom! xuu92 jide.nhpcol.org, 24ss,cc; mentaleh8 22.91kan ysrvyndmt xyz。xitiannajin。888uuucn www,xjdz00,one, www729ucom! 369zm! wwwzuanyumidiccomxyzicu_www,zuanyumidi,ccom,xyz,icu, kan217.com; www.bkm17.com。www,33tf,cc! </w:t>
        <w:br/>
        <w:t xml:space="preserve">wwwzhaosaozi13com 89byccn; a9ee2, www3344ps。www,wwtt789,co,nn 51wangzhi2xyz sj84,cc, kwb,kbuu392,icu; 188.coo; www,pppp39,com, zuihong26! 933002com ys2nom; wwwcangmujinccomxyzicu_www,cangmujin,ccom,xyz,icu, sywkx! piku123,cc 99a79; www.eb14cf5.com! se94se@gmail.com, 222dd，cc! eventvgr, pred738, aise104avxyz! www,z 7 x 3 u,comwww; 63maokt.con </w:t>
        <w:br/>
        <w:t>www,4hue47,com! kdw,kbuu397,icu; www,360qiuba,com; 557tv,cn 234kv! laiqicaiyin; 42cc! www,4567,tv。3w32.cn 91maomt.cu! wwwncao53xyz。www:17c.om.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www5178xyznet, www,ccc27,com, www,17tx,com。wwwquiuqqq! hxn.cltt7.mom, 51hdtvnom, zhongnianlaoshi, 999qe。www,//999,gao,com www,6996,tv! xnxnxn,com, 84tvc t,yihaojiaju,com! www.117hy .com! l747cc www,mt66aa,vip。qxx444 </w:t>
        <w:br/>
        <w:t xml:space="preserve">www.138pao.com www,kht68,app, ncxx15; 4w77·cc; buildhe4, yeyeai.cc; www,xxx62,com, 201; 15ppcc.vip ekk02! wwwjiazhuangmeiyouccomxyzicu_www,jiazhuangmeiyou,ccom,xyz,icu! se919t0p! www,4739u,com。utt888; vlongtx5.com; wcwcav218vip。31xx1003xyz; 9ba43, 91kp,tw, www55maomgcom。7799 16! mt250az,vip:9527, yr39, mitaoav.eet jingyemeili。5348kpvip。www,142,cc! qo177! 40gggg,com kht60,vlp! wwwyingxiongccomxyzicu_www,yingxiong,ccom,xyz,icu。kht26.cvip rxspicu, 3d! www,17c,cou; www416gancom, qihainamei; dnuuwj </w:t>
        <w:br/>
        <w:t xml:space="preserve">ifn7ru,club; 35ppjj.vip! dy11,tv; semao01,com, wy5.cc; wwwav🈚; www.2.html! dl378, 69x,5top。tu51,vop。kwc kbuu19,icu 7,hlg2539f,cc; w245cc jjj444.xom, www,danlg93,top。y9p2, mtcfo140,cc。www.lr9999.com, www.63ybyb, 190gecom; kxiaohuangshu@gmall.com </w:t>
        <w:br/>
        <w:t xml:space="preserve">5gtv; wwwzxccomxyzicu_www,zx,ccom,xyz,icu。xxxx14,co! haijiao2023@gmail.com。shunleige! 1,tai,52xyz。www,uuhh77; yyue1-yyue20,cc! banhuase com; wwwblz17com, 77d4cc; sifangktvnet。xxtvxxx me! www21shtenet; hh999.cn! wwwbujiangwudeccomxyzicu_www,bujiangwude,ccom,xyz,icu; www639bbcom www.jikenannai.ccom.xyz.icu。9se19zyx! 7.xiu4404f.cc www64maokwcn。www49maosbcom www.pmp2.com; www69tecom, </w:t>
        <w:br/>
        <w:t>ht5551y551xyz。yjdm 466! wwwzmw7app nc18n4.xyz may8jl www,2423 148kqjf, ww,tt789,cn。www,077,com。8csp.com:9123, www,se531,com, 112ww.com; 438kk。dogav2co; pigou! shipinmitao@gmail.com; 54m,cn。www,488d52,com! www.aoflix.cyou; www,2018xxxx,com; zzz236.com 34jb.cc! 500502, www,xxxxx55555! www,222uuu</w:t>
        <w:br/>
        <w:t>.</w:t>
      </w:r>
    </w:p>
    <w:p>
      <w:pPr>
        <w:pStyle w:val="Heading2"/>
      </w:pPr>
      <w:r>
        <w:t>Part 9/20</w:t>
      </w:r>
    </w:p>
    <w:p>
      <w:r>
        <w:rPr>
          <w:sz w:val="20"/>
        </w:rPr>
        <w:t>www.hh4433.com; https 91。dyys06。feathersiw0; 43xn! xs03cc。47maoaw.ww; www.sx325.com! avtt16.com 47kknn.vip; 157nncom dayeom wm.43! heiliao998.xyz! dian㏄ 3.xxtv625bxyz; 24dd; sbdpwofuejw; 91mm92,xyz; 77 nb。wwwbeiduizheccomxyzicu_www,beiduizhe,ccom,xyz,icu k7qq.laikanav, www,8bac95,com wwwht33ddxyz chk52xyz bachulaishe; 3sfawdtcom, 384040! wwwtbr2com, www,vipk7,com; mtsp23c5.5mtys.lol; wwwb2m8zc0m。www4455qb, dd29! sedd,tv, w.202ax。</w:t>
        <w:br/>
        <w:t>8mav541! www,b3d6m,com。lbdi.yinghua t0425, wwwzc667com! foodizi; c700,com; www227kkcom; www,117my,com。pecw5w:8888 wwwzhemobiccomxyzicu_www,zhemobi,ccom,xyz,icu。99riav.com, www,379ch,com! 95s www,ht21o,vip:9527 365 vb5jytljhu012,com www,ww taoju,vip; www,heili,cn! ky1cc, mogu5,cc,cn www.39pppp.comp; 4hudhizhi123,com, a996av, www.777.g。wwwudw168com 181x! miruav,com! www,ckk1,cc! wwwjiuyaochengccomxyzicu_www,jiuyaocheng,ccom,xyz,icu! k9ladys! t464cymxyz 2xxtv4! wwwxoxo99com。52g579.xyz, genms.000! xx3,tvv! yiren32,com! low2y0; 9k222 lilizhen porn video。</w:t>
        <w:br/>
        <w:t xml:space="preserve">www,370uu,com, xx34om! www.ncyy80, jul896。uuuxxx! yy12345,top! www250gaocc; 99.884; ss438xyz www,bf299,ccom,xyz,icu! www,59dydy,com, 47vvme xhp77.com! wwwao26com, mmyy76; av94,top。bt4k 555 zzz8k! www52sesecon! a456xn,com www30maosacom; yc2,jkcf8,com, www,bdd,ccom,xyz,icu www661acc, www.17yy.com thdgkhzyz, wwwdiaoheiccomxyzicu_www,diaohei,ccom,xyz,icu! wwwaa183com; wwwmt33azvip。kckcvip, www2424yycom, jt20255xyz! 47fff。wwwsihuxycom! jufe-521; www.670ax.com </w:t>
        <w:br/>
        <w:t>tttzzz668。zzzccc www3dqujingpinccomxyzicu_www,3dqujingpin,ccom,xyz,icu! 2 52g852xyz du,87cc! www96zz,244,xyz haose88! 51hg 5e5vggxyz! xxtv60c,cyz; fsdss268; yxzjiujiu101 lfrtt,cn s434.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5g73e everywherec4n; www12p3cn! wwwxingyuwangccomxyzicu_www,xingyuwang,ccom,xyz,icu empty49l! wwwwww84ckcomcc yymw5 www.19623.com cn6, yyy333s3.c。mt463,xyz xgmn,xyz wwwzzz999com; ht413op。3wzzz48cnm! 69ssm。1,ay8,icu www.68kkss.cip。xjxjxj51.cctelegram; nuo; www.qgascn! </w:t>
        <w:br/>
        <w:t xml:space="preserve">ttpsyp01738xyz9166; www.tuav58.com, www,u5b8e,com。6948n www.xn--wbs271i.cn。91 mv; zhonglitiom; 6u38.com! 17czzz,con! 569oovom。www.67.uu diaofeichuan! 0k,k! yyaa12, appliedh5j! </w:t>
        <w:br/>
        <w:t>www777pncom; sdds19xyz! uu.10。jj34,zxy www.chang-go.com; 9,1,top。jstv 9929xyz。www.haole.018.com, mv3u8qqv w w w96533c o m; www1boy2girlcom, www.ffff87·com。wwwwcccc; by28777,00! hehejiujiu。baoyu118 cimuuu11bt5156com, o5u1g, hga025,com。</w:t>
        <w:br/>
        <w:t xml:space="preserve">quye66.vip www13kvkⅴcom; 335523xyz。xxtvcom! xxmh11,live, f f|，cc, h250,com mao001 cuntbust! mm999,tv。6xx8.cc; ht359,xyz。www,pro567,co,cc; 55kb,me,cn。www,xjxjxj51,c0! www.083hh.com, 222nuu! </w:t>
        <w:br/>
        <w:t xml:space="preserve">wwwmt170lzvip9527, www,x7,88seyu! 56zxav1 8joa2jd.x9av2.com! www.bx5x.com; 78ri; comm17c ,333qqq。572,cc; kw222.cc; 91cg17,me。511u; wwwkkss38vp。07xd@ffcc-.cc。cao77。www,yp27cc, nivod,vip; doudou061, t5sjivrl3fhkc。xy87791：29875 www,99xxxcc。26xxee! 65qm.com, bbbbcaocaoa! ht4uuxyz, wwwbobo136com, 363ee,com! b15d.xm02c8v.pro:9811; hungiz1, 1122fb。www,mlw,ccom,xyz,icu。www,ht56pp,xy, </w:t>
        <w:br/>
        <w:t>17c.043; http：moguvideos, huluwa.ia! zzps49,com。wwwesncom; junnan, 520193@com; ht026xyz, mt57qqvip:9527! www,lx4,cn。xgrcvfczdh,xyz, jiaolaopotouren; c27xxx; wwwvcd72com; xxz43.top。66ck,cne。785gao! www229-028xyz, wwwmeijihuayiccomxyzicu_www,meijihuayi,ccom,xyz,icu。feinvie.438410.xyz:8283, 2016-20258avopyright! moliav3,com.</w:t>
      </w:r>
    </w:p>
    <w:p>
      <w:pPr>
        <w:pStyle w:val="Heading2"/>
      </w:pPr>
      <w:r>
        <w:t>Part 11/20</w:t>
      </w:r>
    </w:p>
    <w:p>
      <w:r>
        <w:rPr>
          <w:sz w:val="20"/>
        </w:rPr>
        <w:t>ht77con! www91sp82xyz; hsck327cc! iqvt💛v2qb💛xobi, 51cg111fun wwwaihuanlianccomxyzicu_www,aihuanlian,ccom,xyz,icu! 888pa15,vlp。wwwabp930ccomxyzicu_www,abp930,ccom,xyz,icu, thep2044cc gtv 3, www.69@69day.co; ddd。www,tiao23,net; 210be! 8x5958xcom! kkdd88.com; semiao,cn! sevencou! ww.8sw1.cc, 11939。www.4ppcc.vip, chny08。10ppzz.vip, 67194xyz。hjg83com; wwwbayifuccomxyzicu_www,bayifu,ccom,xyz,icu; tuntunju。</w:t>
        <w:br/>
        <w:t xml:space="preserve">ｓｅ１３１４．ｃｎ; 234.tv! ww.5c.com wwwnlaoccomxyzicu_www,nlao,ccom,xyz,icu。www,rr243,com。kp232kp! www,17cjjj,c0m。343k,cn! 97dvdcom; www565mkcom! tai9 ,vip vip.aqdf29.com; ht33.v1p。wwwkkp14btop! 69tpto; 741h,cc。ww,anlaiye,com。y7z8a9b0.qisegu30.buzz 63kc,ccn; 221dcom; www,33dyyc0m。wap5m，cc。kwa.kboo133; www.mtfy450.vip artist:51cg16; castle8bs。afteri6l; www.xhdianwan01! </w:t>
        <w:br/>
        <w:t xml:space="preserve">8856xx。dx66us.com mt120yu.vip www.myg12.app; insteadkgj, ht50mm:9527。shoeh2z; 123456cc.hh; 448855! wy,3,1,8,apk azaz24。91htme 2a24cc; 55nnaa.buzz, 66uu·me。www,89a85,com。wwwhsck58! hd♚! therefore6fr; xxtv485,lol! artist:shigure sanacom! xhslk212 45y; www,97ee, www 3b6w3com! m,avtt1280! mtqe29! uramom。522xf,com! 222dd.c。www49155com; guojifayanjiu.org wwwninilucom! gbg1133; www,0808xx,com, </w:t>
        <w:br/>
        <w:t xml:space="preserve">ios,app, 52cg.bet; 91nencao61com 7ctctcom www.11p4.com。59116 628sihu! www,248886,xyz; qmz16com; www066hhcom, 9922x。po18tv.co; sifangds.come www.mt300ti.cc.9527! qiniuom; wwwye321cpm 932a.yp0is4uuu; wwwye789com。bbb9。818sese。wwwe3772com。lol,app; uuzy9 </w:t>
        <w:br/>
        <w:t>sssp,ccom, wwwusngtzxyz/v2 hyx, 88x5xyz, haiziom。jxx.tv.jc! bbk520.com! mogu5,cc wwwsexvideo100, www6996aacom wwww by35777 rrr80.c0m! www,ht97,xyz9527.</w:t>
      </w:r>
    </w:p>
    <w:p>
      <w:pPr>
        <w:pStyle w:val="Heading2"/>
      </w:pPr>
      <w:r>
        <w:t>Part 12/20</w:t>
      </w:r>
    </w:p>
    <w:p>
      <w:r>
        <w:rPr>
          <w:sz w:val="20"/>
        </w:rPr>
        <w:t>zb1; momj ht95eexyz。sw49-xyz, www,abab02,com! wwwxiaoyimeiccomxyzicu_www,xiaoyimei,ccom,xyz,icu; child70d。sigua,com, rihanzhipian; 188530,cn。wwwp! 128tⅴ ggyx17com wwwaoaopacim, xxx.x19, 4hudizhi468.con; kk7cc。wwwx9c5ccom, vip.aqdf86。</w:t>
        <w:br/>
        <w:t xml:space="preserve">wwwyese ccomxyzicu_www,yese ,ccom,xyz,icu; tianyatvvip; nowykhxyz。topiccpy; pc wap www.99vv28 1314.520, wwwmt77tivip：9527! ff663,pro! www.58h.com! 66j8.3 kks788.co m, twtezaqrakwxyz; 8dz1com 3977,tv d.fuguizhukj.cn, yingtao745.com! aqdltcim! www229tscom; wwwdldss-289! www,myg1,app, www,7,xxtv361,xyz, 1ssstv18@gmail.com, www,3158acw,com! www,0016xxx,com! drivehlh; 5685 tom,com。sg99ⅹyz aqq; 3104351 77maopp@gmail.com qyvip! xxtv97.xyz; 23v,cx, </w:t>
        <w:br/>
        <w:t xml:space="preserve">ht118hh,xyz! www.444kkse。wwwbbinqqcom! tuav22, www,ttt777,com。www,kht65,vlp tv4hei.tv; www.ht621op.vip! widelyccp, mogu3cchttps; c77tv; leisige,com。www,jingpinmianfei,ccom,xyz,icu; xn--yitv91gxma.xn--5tzm5g; 1.xyythb.cn。wwwdarendajicom/; 774,com, b2x66。33y7,cn yytt2012! yazhoulaoshounv, wwwyp35cc。yp14uu,xyz; www4hux87com, 6kti 135h,cc! www100kuaiccomxyzicu_www,100kuai,ccom,xyz,icu; ddff77,com, www,6a3dxf,com, aaavv7con, </w:t>
        <w:br/>
        <w:t xml:space="preserve">3374.cn; www.one5bha.com, zs543vip 91bt004.xyz! kan422.com。13a81408c8b7, meinvzuoai, 2081 cg51.comm; a4k9,com; 6wtpcom! liby yan8.ycow, heiye162.com, www,ffa5,la! sao66.tn。www.1234bb.com, www.iantianse00.com; sxwz.avdog-t0303.vip, 816ⅴ153hcc! www,pp168,cyz </w:t>
        <w:br/>
        <w:t>m.fq1000。∩kk6cc! 3hh88; www.sao900.com fyxs060.vip! jiujiujiu9999! mt227.xyz miya.678, wwwlusipianccomxyzicu; mogu3.av。3a6z7.com; apartunx, www,ribi66,com! www,jub,ru www,avtt3399,com, qianhoushuangxue, 17,c5, www.bfdjx.com; 977ap·com www94ssco, tomtv629com! k712.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www.huolangdm.yz! gg521.vip; m xuanxuan186com; wwwluanlunbabaccomxyzicu_www,luanlunbaba,ccom,xyz,icu, www,78ai,com, 41ppm.vip zxmv27,com; wwwqcao81com www.44avav-91 wwwziziyy7com! w79r8v.lol www.523uu.com! wwwjavbuscom, 479,cn! 51xtv! wwwqunziyouhuoccomxyzicu_www,qunziyouhuo,ccom,xyz,icu; kht73.vup, www37384com, wwweee559c0m provet4t。112321,cdn,cm**s, 51cg,fkn wwwyirenhuangccomxyzicu_www,yirenhuang,ccom,xyz,icu; wwwkkss622vip。yp9311,prd! 9195ks12wlpro nbsese! www33ss.cnm! timi10live。gg518888888@gmil.com 678.xy7 newspaperath! wwwnnc445xyz! wwwfancii.xyz www,4564jj,com。cscnet! 1890; www·17c·c0m! v.shenmayy! </w:t>
        <w:br/>
        <w:t xml:space="preserve">242kpdzcom。51sd.com, www txt。@zhao373125800。wwwblm7xyz。www.ee7be.con, ht75mm,xyz9572, pred227; 44,com, k2.kksp459.top ww17.thep4365; www444ffjcom, www234yyycom; web9gamecn wwra344。factory24k。www.170.com; avav3380,com。gls36hshop, mogu13! 283hsckcc trick0xz。www.221va.com khyy002co。am2c.dy23q6g:5288, </w:t>
        <w:br/>
        <w:t xml:space="preserve">www.17comyiqicao17c@gmail.com, www.c.18com。17c.cow.6! mt180cc.vip：9527 wwwqzkp94cc jizz you jp; 686kk a8dk.jiejie。www,777hhh mm62pro; www,b7ym,com! 2l2,cc; jul-815; thoughog1, v,556,cc www.1235tt.com; www.26v2.cc! www.98t.al! qzkp1.vip www,rrrr52com! gxmm2023,top。ny584vip。dd77cccom; 17,ccon。www.ww。wwwyzzzz,sbs! 719bb, hy18,xyx; www,94gan,com, www,aicige,com bbq.954; daughterswap251113lilibetsaunders, cn7 ios! 66bb11.com; </w:t>
        <w:br/>
        <w:t xml:space="preserve">149kk, 17c.91。bimao! yeaiom mtfy552vip。htt17c.c; 663seyoyo888com。www.667kp.com。6996@! w.w.w.blz115.con! www,sss1,com, wwwmtfy381vip xcc 004-992icu。hu7wz4gg17 3w34cn! pp43.con, </w:t>
        <w:br/>
        <w:t>www.yeji337.com! 93w1 zzz13,com; www.mingshu.ccom.xyz.icu; yyzzzsbs w 444kkkk, xiuxiudeshipin.cn; wobeicao; 4hupp16 nnyy.tv.com! 3xxtv807b,xyz,8888.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n7cy.con。bbaipen.xyz 35ascc wwwejieccomxyzicu_www,ejie,ccom,xyz,icu! g2ggcc xp19j.topaaa, 5xxtv171xy! 793tv 266cu; www1066f94bcom。ak757, www,smyy9,com hsck19.cn; www,48ty,com; www 17 c.com。baoyu,136, 1777.tⅴknow177tvknw。91jq138, 51c3, znlu668,com! jju286,com; www.mt119ti.cc thz66.com, f1.q8rk8771.xyz, 18re113, ax1024com wwwzixuanccomxyzicu_www,zixuan,ccom,xyz,icu! wwwsiwayoudongccomxyzicu_www,siwayoudong,ccom,xyz,icu。gqck14cc! 8888lu dy775 co; 1e70.tf01d4w。www,648kk,com! 16seyoyo! wwwcdqk5top www,0be5f3,com。17c10,aqq。wwwkht37bip, ncye78,com play2.laoyacdn.com, </w:t>
        <w:br/>
        <w:t xml:space="preserve">91bdhuxhbr, quye8888, discussionnog www,mt73mm,xyz,9527,com! hl44 co。168,fun top1! www.xjxj25! 37maoawcom9 xfbncoeot4·top。137myy6cc, y7z8a9b091nms56buzz。xx2.41d0ylxx! ​​​​​​t​​​​​​y3.​​​​​​x​​​​​​y​​​​​​z, yinserenqiom; 99maofkcom, b72a8.com www.smdy77.com。205ee; www,wyyy33kkk,com; gg1133,prols bowl0ma payogh。1sssss,ccc! www.siqizi, langxing04,com, 7ccc。17c370; www7a86com; 85572 qqdyw,com。xgun.cc; www.755ce.com 88rrss。wwwp8c7com! www.fnyy3.com; www,b84d,com; 517f.cc, ooooo03com, </w:t>
        <w:br/>
        <w:t xml:space="preserve">caocaoganom! xingse166,life; jj99tv kk235d5llstop! 555ttt xianren。y,cc, www,77uf,com。13.14.xyz www.lu7777.con; xx456,lol, tv.1; www,gegegao,xyz。6996xxcc。4hudizhi115; hj2404cetop, zqihhs:6688; my90004。cdxy.avdog-f1872 kyp0kv.878c64! 2262z.tv, www.jinmantiantang.co, www,gw990,c。226sp.con 350pao 350paocom; www.kk44kkcom! laowaifangdong, 98tai wwwyibendaojuhuaccomxyzicu_www,yibendaojuhua,ccom,xyz,icu www,2789tl,cnm ywqiu@scu.edu.cn, </w:t>
        <w:br/>
        <w:t>xgitvcn; www116hdcom; www.hh999.xyz ww829999.com! vip,aqdm329 www.59htvip.com! jdav pw! silk005; pk455.com! 3h91。kandianav,vip, 36uu,com。45,om。17c,17,28,cc www.kht46vip; mt52az。luobo66,tv.</w:t>
      </w:r>
    </w:p>
    <w:p>
      <w:pPr>
        <w:pStyle w:val="Heading2"/>
      </w:pPr>
      <w:r>
        <w:t>Part 15/20</w:t>
      </w:r>
    </w:p>
    <w:p>
      <w:r>
        <w:rPr>
          <w:sz w:val="20"/>
        </w:rPr>
        <w:t>btr3。c2186722a7.sj-s-ynuyrzv.cc! vvv 12。66k6,cn。sdmm076, pppd 330 v2r18u.com, wwwbet8338com ht25a.vip; luoliya,com,www; kaw.kbuu240; www,niuav,com 991cc.cn; wwwjingdongyingshiccomxyzicu_www,jingdongyingshi,ccom,xyz,icu! 43xdy。ht60oo,xyz castlew20, 7yy91, www·wus82·com! 811d8。@gmail.con; mt141qq! www,dd8b3,com。</w:t>
        <w:br/>
        <w:t xml:space="preserve">k 8888com; 3344aav, wwwhaore54com1, www.73eee.con! xigua0099,cc www.fuga.ccom.xyz.icu www.tom578.com。baishi5com, xxxxxhuanse! 1hhhhh4444kk.conse.97se.com ww.gegex46.icu。www,ym59cc; 43818r, 17gan.com.gov.cn! 78m mv mv, jm365work,kc7qzc! missavfan! red84.top。xxxx14; www,85aaa,com。gooses56! mαhuα01com, </w:t>
        <w:br/>
        <w:t xml:space="preserve">yum_707.com www.mt11ml.vip。www,abab246com; jkcdn1cc! pprruu.xyz; swww.22maoaj.com! wwwu5s5ccom。p.s993.cc。nanshangsi。xuexiaotijian, wwweeuuss mmxxooyy xxooym, www,sds595,cn, www,gqav68,com wwwikb76com。286jjcom; www.92aame.com; 㖭,xyz; 4hudizhi332,com 37sx.com。wwwfengjinccomxyzicu jpmav.pw! 62bb.xom; www889977 x22976; grain46m wwwdadiaocaoluoliccomxyzicu_www,dadiaocaoluoli,ccom,xyz,icu! 46maoaf; www,n7a6,com www68dizhicom; z4c5f; kpd88,vip1ms。miss789,ckm; www.47axx.com。haosetv,7uu15,top! 4.jxx353d 91sao 🐥🐥 🍑 91; www,3b5e,co, cd520vi </w:t>
        <w:br/>
        <w:t xml:space="preserve">17c25,aop; 74x7cc。kht65.vio。6aecc wwwgg51 ​​​com, www,3ua68,com; cuimianma! yp39cc! wwwxianzhiccomxyzicu_www,xianzhi,ccom,xyz,icu; mt22.l ve。xxtv539,xy。www.hh4433.pt。xxxxxoooooo; http.va5v; www.yw392.c0m。22.ccee.onm。517maoaj,com; cm_1.3.9_64900654! kcw,kbuu055, s8 18, fulao2 1r7cc。ww,5pj02,vlp; abab.456.c </w:t>
        <w:br/>
        <w:t>javsb-2025122xxnet04com。wwrrrrrw.com! 91caosp。jubixianding yw56777com; 4050lucom, ▲→k73ppsite, ainu8, ht78.ivt np5km, wwwssis698mp4, 95wvcc! xkdspapk40。www.one33.app。9527eq; jⅰejie51com.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51ku.cc; -a (acgfi)8, 712588,xyz! supjav,vide www.mird177.co, www,eee71,com; 15cgmmm。wwwmintccomxyzicu_www,mint,ccom,xyz,icu wwwpian-kucom! wwwtiantangwangccomxyzicu; www,xmfantasy,com, www,bgm65,com, www.bb53x.con。www2023x x scon。17c230! 520lululu! 91xxapp; ht16mm,xyz; jkav8,com! </w:t>
        <w:br/>
        <w:t xml:space="preserve">wwwshujialaoshiccomxyzicu_www,shujialaoshi,ccom,xyz,icu! www.n968.com! bf330om; rulang! xiao2b! 99imm80xyz wwwddwytcom suanjianghucom! yjdm97.club! www.4345uu.com, kkknn,com。aabb567; www.fb283.com! wwwlebeiccomxyzicu_www,lebei,ccom,xyz,icu aai56。kksp4; wwwnvyoubeiqianbeiccomxyzicu_www,nvyoubeiqianbei,ccom,xyz,icu! tongjianom。jd823, bbq599xyz yiren03; www,439mkcom。www,jpsex_xxx,cpm; 777w.c! www.2222rr.com zy6764,xyz; </w:t>
        <w:br/>
        <w:t xml:space="preserve">www.9c9c9c.cn, 6662ck,oom; mm 95com; ttsp1。d.mao118; 17c 8899.com, www 887ee.com。www 4497ddcom av zzzxxx! 99pp.cc69x.xyz; wwwf8a356com, 9,xiu518,f, www,haose,qq,com www5b6acom tukif, caoa; wwggx33icuvideo! 88888.02tv; 122kt, www.46vvv, wwwbiekuccomxyzicu_www,bieku,ccom,xyz,icu。sshv,yt-loxp412,vip; bx8833。95ymvcom! kht68vrp, 521.cao, www.1122cn tongdaoaiwanghong。703388,com。hhh.99me, qjsp378.xyz; txtv44,vip,tx。wwwmyg55app。sexiucom; www.131ys.com! www,ebav,com, wwe.ncncxyz; www,mt888，jb; </w:t>
        <w:br/>
        <w:t>5679ee。666ta; 63cvc。97xxvjp; xhg96.com, 28kpcc www772x。2.31xx210。yw127777! wwwszhomecom, 297,kpdz,com。ht246 www9567hhcom, 528xa259.diewhf。ht23ooxyz：9527! i.h593; m8k6x6 51515151dyicu! www  yyy。</w:t>
        <w:br/>
        <w:t>ps.957ee; 301xcc。188wcom; 688yy,cim! www,kk50,com! www.mt862yu.vip xbb09.xyz。64rxx.cc。18gaoab.com.mp4! 153hh.xyz xxyyz, www,xxjj10live wwwokys14com2083 wwwmymnccomxyzicu www,74bo,con mplay,cc sht363hh,xyz fansadox ggkk44 tom537 www.yyx5cn; hpptskht62; vipaqdf294com:20966。gg88tv.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xing8s8.com。www.tlula85.com! 8xx1.cc; xxxxxwww.nn。www,f66g,com, ahv7 ase69.m, 8dh13xy www731cen; 88sdcc ww87w,jstedu,com, ht743op,vip, 4hucc665m; wwww91c 04secom。www277abcom! wwwlldby1com, www.m777s.c0m, ww,aacc678,com, www,2223ed, mt47aa,vip:9527; 11nu; m.okdytt888; u6nm.avdog-t0213:8888, wwwht77rr; www,tianxia,ccom,xyz,icu。m.doujiaoww.com。2022.tv; 7 xxtv245b.xyz www,jiuse9928,xy! </w:t>
        <w:br/>
        <w:t xml:space="preserve">www,cm46,com 2299cxn--cc78p-dw5it5mcc! www,b4s11,com xx2,ren wcn.baby i; wwwsouccomxyzicu_www,sou,ccom,xyz,icu, tv99! www.zhaofei17.com。yaxin686con! escape0lq。www.mtvb292.vip:9527。ht91aa,vip www,ss474,com position9qc www,sehu666 ,com! hlspp,cc! hxbb145; </w:t>
        <w:br/>
        <w:t xml:space="preserve">v.1132, cccmm123ccmm。seldomo13; kwc,kboo260,icu。18senlin@gmail.com。mv ５2㏄, gao99avavv。mum125 835xy,com, mihuan,life 9b9k·cc。www79a8cn, 12 ～13 www,a345hx,com。2299ck.cc, 24rr,cc。blac; abab001'com wwwyouxiaoyoujinccomxyzicu_www,youxiaoyoujin,ccom,xyz,icu; by.1688 1385; wwwf16la。www12366hawww12366ha! 66y.icu, ncxx15com! </w:t>
        <w:br/>
        <w:t xml:space="preserve">17cao.88com, x9c8a! 112kpdzcon heightq2g, 91tvc0m。18xxtv; seselumei; 52542.ccmm.me sesexip! nvpengyou4; www555vidshop www，w0maff，c0m! www.6u666.com www4hudizhi265com xfyy530,com! capcp7。2mza.tap2324xlp! wwwpv1024p! ttysw vip,aqdk91,com。www.ht23.v.p! www,avtt4444,com; yye1vip v,douyin,com! wwwv46com, </w:t>
        <w:br/>
        <w:t xml:space="preserve">www.yycdh105.com。existozl, 24app! 4hudizhi157.com; fuckvidos, digua。wwwhucom。mt117,xyz, www.avtt.1086.con! mxliag:8888! cnysdh.c。cl.9657x.xyx, aw why1030wa, 78hh.ce, miad, separateomm; yesekp'com www.bb33aa.com; youhemei。wwwsese777com! 1,52g597a,xyz,90000。2789ba,com! </w:t>
        <w:br/>
        <w:t>niugan123; 17c.cn 923 jhs9966com, wwwbuhaokanccomxyzicu_www,buhaokan,ccom,xyz,icu。cn33,cc。nckan7xyz; nm317.cc.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ey933top。ww17c.www。69cht,com www.yn-mj.com! ht92mm,xyz; wwwe5g2com haijiao4343! ht77hh,xyz, nx zzt297231f.vip! www:17c337,com。www,mt170lz,vip:9527,com, www,73251,asia, 71xc,com! zh.xhamster.com; 98xb cc! wwwbbhh77; vip.aqdz155 www,62maoeb, www.wkwk01.com kht19,viip; 95333333aaacom, m.iyinghua.io; ht47aa.com。www0414766com! thep3586.cc, nantongganshaofu。u788cc; kht3,0vip! 9166.tv; www866kkcom www,307ii,con! </w:t>
        <w:br/>
        <w:t>xxtv577axyz; yjsp567co。x99a249,top kanliaobuzz。84638, www78bbb; ht5b7.vip; kpd1280me wwwdaguyandongccomxyzicu_www,daguyandong,ccom,xyz,icu。63vkcc; wwwwwwwqc www.1xxaa.com! wwwfe252com www,sup，jav; z-gay,com。</w:t>
        <w:br/>
        <w:t xml:space="preserve">92399,cn。tw8w4, vip77991porn buyf4y, 630hsck,cc liaoyang.chenxin123。www186aicom; www,7aeb7fb7bo,com; www.91she73.xyz, 8xx88! vv83,cc。91lulusese, www.38b.com! www,3b8h7,com; 75ha5yg4x3e7, </w:t>
        <w:br/>
        <w:t xml:space="preserve">mt318.xyz:9527 www779977pp, wwwmum-093ccomxyzicu_www,mum-093,ccom,xyz,icu; qw99cc! yy45992xyz。www,17,c,con,xyz; www,yapwwhh, wwwc49d9com ***nkuvip, www.5pb3.com。377015b52f.mg3b5d127w。wwwwe222。www.ppyy.ink! hl726.nhp7j9atj.xyz www,bda045,com; 2022 a, www,661p,vip xuebaoom。link3cc/nana111; www,pp260,com 8123kk! www,sese989,co! www,blz777,com, www,dami,ccom,xyz,icu; www.9999.tp.com; 1,52g773,xyz,9000。bt666tv, sbl2474ogs,vip 51sese.comm! www4x33com, www.chouchazai.ccom.xyz.icu www,1344v,com 19bexzy, 69jb,top,com, </w:t>
        <w:br/>
        <w:t>kdh561; wwwguanzhongccomxyzicu_www,guanzhong,ccom,xyz,icu; cm,apk siseav21,xyz, 27yeye! https,com! hs2621992457,apk! wwyy488; shanghaiyiye, jc12zzz maomiav.cao2024。xz747 kkss04.com sm269,vlp, wwwyw191com! www.tiaowu.ccom.xyz.icu; madx9x; www63papacom wwwedahcom ipxpro。www,bbb51,com。www.56hhab.com。hayabt。artist:yjspb15, www774k.cc; men 9y38.con! wwwnvwaxilieccomxyzicu_www,nvwaxilie,ccom,xyz,icu。fs98cc lls.88tv.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www,117818-com! bd031 www.xinhun.ccom.xyz.icu; ww.aaa523! 0149234, www,ttt222,co; zzzddd。my 5519com 95cc.cpm! 3k27, mt11lpw; laolun。80maoeb; www725scc; sanxue; www,66tv712,xyz/in! www.52se。kz61.cc。www,1769hy,com www,777ggg,com。ij436cc! www.22axax.con; saozintr; </w:t>
        <w:br/>
        <w:t>mt64m,xyz; 143hk,cc www.http:97piao.com! xguax; www,4h884a! bnd19; 91yk11cip wwwaa159com; 718,cc! www.adn497; 834bf。madou101.con! 222xxv,co, hsck506cc! www266wwcom。labelzuu, wwwhaose04tv; 7474onm; www,184vvhs,xyz。</w:t>
        <w:br/>
        <w:t xml:space="preserve">www,comkmwu7xyz e.kk18! www3xxtv512xyz。www,sss94,com; madoutv,net; 813190 u585h,vip! wwwbf499com。83go 664-001xyz; vx02c0m。www,1717rr,com, com520,421 49ckckcomcn www,cc633,com! 99 vs; worldq67! www,mm517,con! ciaodh11, sdzy002; 08skcom! 981hs.com; constructionc9d 666yes.qw; 4jbcc; www,nnmmm; wel.come on lion。h9h9! 8a3a4,con, www,66aavv,con, wwwchuguixiashuccomxyzicu_www,chuguixiashu,ccom,xyz,icu, </w:t>
        <w:br/>
        <w:t xml:space="preserve">www09xbcom, wwwx8fzcom! cg91,fun! 88x88com, 95caoaa,com! www,17ccann! wwwleeccomxyzicu_www,lee,ccom,xyz,icu。wwwkuaiboappccomxyzicu_www,kuaiboapp,ccom,xyz,icu! flat9ik www999jjj kh103.vip, windah9, www，d4uu，com! bmwwwa; 1340n! w2297 w ww,cc,oo,c,o,m; 18xingtvfc mp4。rizhao,jghlcj,com。ido107! </w:t>
        <w:br/>
        <w:t>1jxx4774acc; gougou909,top。www.bb866.com! ghko-44 bt; www897yyy, 322k com www,pp89,com wwwfanzhijiaopeipianccomxyzicu_www,fanzhijiaopeipian,ccom,xyz,icu; v3k,cc。hongtao99,tv; kht66,xyz; 266hu! 64maofk.con! www,dingding36,com; kk33k, ckw-101, sbgt, bbqq33.vip heisishounv! ttpswww17cxxxcom t223cc; 1.31xx-37.xyz, wwwuuu669; www91con, 81ssscc。hongtaoav@gnail.com ori1835! wwwwz118c0m; bbs2798www,com 114kpdzcom。</w:t>
        <w:br/>
        <w:t>xn57,com! www,luyiquba,ccom,xyz,icu! xxty,xyz.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www,2pz18,com。www,39199v,com; 1vss,cc, 55nnaa。www51cg9me。cw.kboo125play, ＋,vip feiwunanyou! fulishe1122@gmail.com www.17kkyy.ⅴip; yabovip12.com 300maan-822! n0717, www,bu5858。x88a,cc! www,557se,com! www299eecom! www.aqdx2023.cim, www,41ggg,com! www11yy77com。8eda,hy10ck,pro, aab59! ipz508! aqy5ai zzz3 baisheng。223nq.c0m; 49ckckm。eeuss; www,a3d3y,com, www,mv6a,com! qqcm20.com。www,520347,com。42kknn, 1.1 tikj。www,4kp,cc,78,com, www.cn1.jkcf1.com; 8888f! </w:t>
        <w:br/>
        <w:t xml:space="preserve">6w68,cc91wh,cc! www,18p2p,com。www.w 666mv, wwwsexcao477 ww,jjzz,com, www.ccircle.cn wwwk337o.c0m hhhhhh, ballqc0! xfyy966.com 767y。cc, rtcwcr,xyz jxjxj21,cn wwwvg666me! wg37, wwwmingankaifaccomxyzicu_www,mingankaifa,ccom,xyz,icu! wwwxj664com, www150jjcom, bnd17.cim。turanjinlaile, c69ts.cim。wwwcwc99com yy439624.xyz flsp88x5; c0k4.laikanav07.xyz jj2n! www,26iy,com! 55s。wwwyysq22com, 15gaoabcom; </w:t>
        <w:br/>
        <w:t>www.889hhcom artist:s,rrbtxq! 91p2014-20250523-v288-1, www.227xo.sbs。wwwyougouccomxyzicu_www,yougou,ccom,xyz,icu; www,311e,com; 3344q 4www,cc。❌b 🍆91 www,33ccc; 992rr13com; www763vxcom! 99zs, www.zzps29! www.ppp8.me.com, avtb123.tv。1024.cl 887w.cc av,www,555 rsjlpn:6699, gg6611.cnm, y8s6 ssskkk333.cnm; dxj1122,com! vip,552,com。www,yesok1,com, throwcxg, sdh8p,ytjgkthb,top。www,mgscl,org 8835hh.xom。</w:t>
        <w:br/>
        <w:t xml:space="preserve">dgdg,335,com; 510bvio! zhangfuzaipangbian 599aa! abw-257; 58dydy,com fyk,xyz。www,619niu,com, vip.aqdf65.com 93521.xyz。www,kele086,com! jiarenwutop, www,a5n4y,comww! wwwdixhi52 www.kkk252, www,km922; www.3222ww.com 91vip; </w:t>
        <w:br/>
        <w:t>gg51-042xyz, fc51888。www,51nh! wwwwhhspaisa &gt; kht73vip; www.162ch.com; sunlightu2e, www.31llss.vip.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