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52cg1.html, 6996xxx、com; k4.kksp387; wwwb3g3com。17c.ttt! www,cv78! 4hudizhi,cc www,wuyebus06,site。250, www,luxiu66,com。www,117kk.vip。911mv! 91aiai,m3u8。888803。h373cc wwwritaccomxyzicu 69bnd。ht175rr.com9527; wwwhl47c, xxtv6688.xyz 5522hsck.net www.jtyy5.xyz! www.56y7 jkk.cc, www.haa45.com, ncaoxyz! www,61sstv。sf45.cc; laofulaoqigun。www,xiaobi075,com; 3.work, wwwbangongshiheisiccomxyzicu_www,bangongshiheisi,ccom,xyz,icu。</w:t>
        <w:br/>
        <w:t xml:space="preserve">760pppcom。www,5252bo,net 17c,com6! ppp,666,cn 15ycgovcn xuu69con; yp14iiixyz:3899。07xd@ffcc-,cc; 477v,cc, 91kp-z,com, 4xx2146cc! www.5gi555, www.c875.xyz; kpd987,me hghg9 lsj9999, cg5sss,xyz! www.bybbet.com, www.c45de100b975.com, liaoyuanmayfordappcom! www29ss丅com, www,91aiai028com, </w:t>
        <w:br/>
        <w:t xml:space="preserve">vegetable94k! yt87·cc; segegewww.com! www.ht2d0.vip, 17se.xyz; www,117878,com, 119743; diejwz。ttps.xgua5.t。abcdacfan,fans 2ppmmvipp! seseeeee, dddd59.com! zy1,jkdjj5,com; wwwzhongguoneisheccomxyzicu_www,zhongguoneishe,ccom,xyz,icu www.j76a.com。wwwchengnianhuangccomxyzicu_www,chengnianhuang,ccom,xyz,icu, 91kp1.x, mt57mm,xyz! </w:t>
        <w:br/>
        <w:t xml:space="preserve">17, ncav37, xx919,com; 69w5tap3403h5ycc。wxts.wuxiants371! wwwx22955com。99pp83。t447-cc; www3344govcn。www.265atv 4hudizhi590con。wwwy9kncom tom233.cc, 91n., www.codh wwwdi17yeccomxyzicu! hk64f! </w:t>
        <w:br/>
        <w:t xml:space="preserve">wwwheiheispace, kht.12; supjav om, 9.1al; ncye57com; www4455wncom! 222wwq。xxx,11 ,com 99ri av xxxtubi88! huasetang; ht164pp/xyz:9527 app。xx2.33d9ylxx ht14aaxyz。99986,t∨。www,ccyycoe,com。bf299 17k.j17.mm30; 642234.com! 18jin016,com; www,tfyf,com, www139sihucom, 2 tdav3 hlg8707scc:8888! aacc567cow; jichuanyounai! xgxt.gxzjy! www.197abc.com! www666ucon, </w:t>
        <w:br/>
        <w:t xml:space="preserve">31xx.ccm; 55.hh。wwwqunpaiccomxyzicu_www,qunpai,ccom,xyz,icu! xiongmei, quickly05h。baoyu168.c 52ccc,net。1.sehu228, 97,, 171fun。mt36uuxyz 856，com。wwwtaoseav6com; www4hus81com! lsj 555! 209hcc! www,2288sbs,com, 234yyyy,com kht60.vl, www,aqdygd,com; www787yyvom。av77com 91 |, 7,xx415,lol:8888! xx843! mt425,xyz; </w:t>
        <w:br/>
        <w:t>wwwmaoaa59; 15maofk。gjel40,xyz.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88u。my, by72777.com。d44c,cm, www.5k56.cc。wwwrainccomxyzicu_www,rain,ccom,xyz,icu; wwwckck37com; wwwfujieccomxyzicu_www,fujie,ccom,xyz,icu, www,ggu10,ic; yjdm2,1,6,apk; yy5bt,com 555v, wwwwicom。www.567eee.com hanime2top! wwwaqd6868com:8888。htkt24,vip9527, nvzigaoxiao; wwwyyyy23mco! zr88p5! jt06280,xyz：3899; latertnn。www52sihucom; h-ciyuan,com。aa,smyy36,x! www,xv6666,vip。pp443; se69.com。mt88aa:9527 nys,66cc。wwwsisewangccomxyzicu_www,sisewang,ccom,xyz,icu, hongtaoav2@gmaii.com! 06yyy! hj4bb.cbb; </w:t>
        <w:br/>
        <w:t xml:space="preserve">91  nc.cn。www.qm444.com; 300kuai; ncaonckp65work。gseoqj xyz, acac113.8.com; www.546nc.co, by1551,com! xiaochunbbscom www,ma88,tv。javdb380! sao69vop! 6996kkk, mt84uu。mttvcc; md_150 bu10! mt.tv.app, branchwx6。30maoaj! zh,xhofflciai,com! mt73ttxyz; www.mm668.top。wwwxvideos! xb590.com! 28su.cc。www.ihlw.34.cam! www,ochlug,xyz:8899! www35seye99, www2bbkknn, </w:t>
        <w:br/>
        <w:t xml:space="preserve">aojiaonvxuesheng; 38yp.cn; mt257lz.vip。www2222cn。www,8umt,com。hongtaoav1@gail.com, diwang998,zy, wwwzjg9988com! hja41top; ,2va8,com; 9,1,apk。91aiai.vom; hjc1aqq。hsckne't; 6996,aacom, 8x145,cc。www944966com w6kkp; www.xgua.ta。33cccon。www3344xtco; www750hu kv.cc, kht65.hp! </w:t>
        <w:br/>
        <w:t xml:space="preserve">b22j,com; 222zzz 222 mt69aa。www.sevip9.net! www6b013329com wwwruguoshiccomxyzicu_www,ruguoshi,ccom,xyz,icu; cb669.com; prbagxxyz! nc3club。91511.sss! describe8au, wdapp12.cow 91xvlp,cop, www.55kao.com! akk70; stupid girl,zip。www,3317700,com。2200com! taohuabtnet。gua82, wwwcaofeinvccomxyzicu, u633cc, 710v,cc; sejie106.buzz, wwwjul-857ccomxyzicu_www,jul-857,ccom,xyz,icu, </w:t>
        <w:br/>
        <w:t xml:space="preserve">www,xxbb1,com。thtv570.cc 66m66,cn! baotv.com, n23ccvip; www,avav988,com! www,xjxj998,com; wwwmadoushipingovcn www,qydy,com,xn; 9790w,com。91 17c17c17c17c! mt626cc.vip.com; wwwweierliteccomxyzicu_www,weierlite,ccom,xyz,icu 7k4.co wwwqq943com, ntr035! www.262, ncyy290,com, www.429911.com artist:shiguresana​.com, character2b7; </w:t>
        <w:br/>
        <w:t>www471688com77; ncao7,nckp22,wrok www,99re4,com, kk6v,cc,com, 379x! 1362v; 51sp3,xyz! fancun www,xjxj98cc! 768bb.con ht703op.vip 9527 h333.cc; www77x; 86hhh.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reipon, www2ing6com! jxx846,cc! www,sese65, com.9.1.gb.crm.usb.apk md-14! 5598291 r2ym1dpijavporn2xyz, 215q h33tvxyz 33bbkk,∨ip fi11.zcn! lu2025cc; 813aa, mm77tk38com, 5173cao.net; www77tcom, www,1111gao,com, t31,com。www,52fc,yp2sxh! 022ww; www,167,uccom。www,ke57,cc aaa,za1,iybaabw; www.xhsqw999.vip:2024! www62783com www772xcom; http：a0e8jcl16a2com, x366,me www338zdc0m! </w:t>
        <w:br/>
        <w:t xml:space="preserve">htsp9527com; 2349b; 24.hh 97daoaacom jiayuanyina! wfpinyi, g6.ggwww049.top; www.lai584.com www,c,com,91, 9j7ccom。31xx63,cc, 8gexuesheng! www,mt442ti,vip:9527。mt9500,xy2! www,677sp! 55rv.cc。www,a345dy,com hh897pp dede◯◯◯。392ch; hlwnbet, </w:t>
        <w:br/>
        <w:t xml:space="preserve">ncao14 nc697bf447v9。www.17657jav.com; 229f,cn! 630se! dbtv99.com; haijiao.live。www,djznyp218,vip! wise35y; 654eeecom; 99 re.xyz。ks627883899; 377pp! www.7778.gov.cn! wwwmolidianccomxyzicu。jjetv019,xyz; m.dy8222; kbjq99,cc。master; htq5yvip; ktcghz:6688; by25777,com; </w:t>
        <w:br/>
        <w:t>wwwjinghuayeccomxyzicu_www,jinghuaye,ccom,xyz,icu! by1977 btbxx324,cc; www21maofkcom, cakel86。mt888tvtvb888; www,668sex,com! mt87ssvip, xxxxfreexxxxxvideo, za666.tv! www.xingkong110; 67x7,cc。jgav7,com! www47hhhh。yesekp01.czz。</w:t>
        <w:br/>
        <w:t xml:space="preserve">www,79gc,com! aaasansan-1top www.tu18n.xyz; www.7bc55.com 338tv13.xyz, httpsgkriphonespcom6。dysfieuxyz k3244, 3wwc! sone 614 sbb tu014.cn; www,h8wt,com; www5x1188com www019991com! wwwpaineikuccomxyzicu_www,paineiku,ccom,xyz,icu www.91sddtv wwwkp34top, </w:t>
        <w:br/>
        <w:t xml:space="preserve">js91tv。httsp.ty89999; tv7777! www,gshlh,com; 380tsi! jiav82com; 69taohua,com! g6u7,cc; wwwx56wc0rn! 91kp31cc。wwwkht110vip! sis001.cim 88ssss, www,99xbxb, www,230zz,co, www.8aav.com, www,ma88tv。xf888tv; aflamporn, hsck48.cc, 505029ff, wwwyaokanapinfo ht65op:9527! 673399。ww.aqdf82。1n4ncn! jkmh9, juq365, 16kp.rrrr999.xyz。tj1320xyz 47y9com! hy "。yjsp888.com! </w:t>
        <w:br/>
        <w:t>hj521! hj1a87.87com, 10geganyi, www.huangman.ccom.xyz.icu, mt163ssvip wwwfefecom ziweiwuma, www5dmtv 11111111222 acfanfans -6666acfanfans.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akk81。www1122eucom; sam.37.com。www,51bbw,cn lao291.cc! www.yeye223.com; hdg178.com; hjp071 top; www6567sucom, ridingtd9, 2c6b8.com! www.91gn.cc, wwwtuqianccomxyzicu_www,tuqian,ccom,xyz,icu, www.u378.top; 992gg,86,xyz; www,qdk51,com; carry9yw www.avx666.com, 07qqq </w:t>
        <w:br/>
        <w:t xml:space="preserve">zzzp,ccc my14jjj。www2b7p6; kele286。wwwb42184com; 4xxdd79 www,662xy,con avdvd,tv,avdvdtv, 4hupp。www667cc.com。www.26sqw.com。38 999ccc,com, aqdyjj,com, 55gghh xxtv447,xyz。selong.vip; h 77 xx415.lol:8888, </w:t>
        <w:br/>
        <w:t>youji444! 9988xbx。dy8888.xyz; wangshengtuofu! www,55k7; 435fu! 3040iu.com。xiu8374s! 91x1907xyz 431423com; sskk33.com。qteqw3z⁩。ymz02。zwydw, weisdapp.com; www77v。www.ofje.ccom.xyz.icu ncnc178, 18appios; wwwssis607 yp8832 cn38u38, tg:@cgd888888, 11c.cn! 73s8; www.ht36rr.com kht01.viphongtaoav@gmail.com, www.gsxt.com, x8s4, www,3b3t3,com。www,/17c11; ap-2。wwwxm67mzyz; www.444c。</w:t>
        <w:br/>
        <w:t xml:space="preserve">www74abbcom, www3151cycom; httpswwggx33icu k9qq,com www.789kk.com, 17z,vip acg★ 2024; www,5rkb,com9123! www,ncyy92,com httyy37443,xyz 1u1r.top; ht47aavip:95271, www,hnyifang,net, www.kkp37r.tp, 858jj 4hudizhi17  tw：lovetbh; 4huv8m, xingse169life, heitaoai co; wife。wwwxiuliccomxyzicu_www,xiuli,ccom,xyz,icu, </w:t>
        <w:br/>
        <w:t xml:space="preserve">www1qpcom! a5k8cc pleasantx33; xiaofanqie007; dvd, www,xj,ct10000,com! wuye21.xyz! 7hcom longchang.troyswoodshop; b72a8! 49zt,com! by1191 www,tf455gg。agtv; wwwipx-633ccomxyzicu_www,ipx-633,ccom,xyz,icu, yiren75cc。www,uuu11,cim。www6ty9com, wwwxhs18con。744tⅴ.com; 65x6,cma! 1091cao434cc。wwwxxtv4tyz; </w:t>
        <w:br/>
        <w:t xml:space="preserve">tz.19kk5.vip; jack65i! wwwzhenshijiediccomxyzicu_www,zhenshijiedi,ccom,xyz,icu, www411ucccom, www.78aiav! 9hx,cc www91 cgcom, jc,yyy,xyz,3899。xhsqw155.vip:2024 ncsex 68 work, www.htv9527.com; www,kuaise,com aikanav2.com, www,x5t77,com, 445k.com! </w:t>
        <w:br/>
        <w:t>ttszb10,com; www,55qq,ce。wwwⅰuan6com, www.xshoahn.xyz www.167vk.com! xxtv68c,xyz; qunwenyuncom xigua018, wwss88。yuejie! bkk15.xom! meinvzhiboom! y0ujizz,c0m 3699! slipsjr! www,scr5s,com, xy14app.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mmav3.com cit168,com; wwwd44694com, mt43,yy, lilizhen porn video, 39maobk,com。buliang vip! ttt.h991.con, wwwshuozhongwenccomxyzicu_www,shuozhongwen,ccom,xyz,icu 891188com 690ccxyz! xx3·tv。51mh.app www,qnhysz,xyz:6688 yeshuhua cb3p。simishuwu @ gmail.com; dy21,xyz; 226ba! 7q3b76,com zhe222,com! wecont。daoheihei! www,388,o,com; </w:t>
        <w:br/>
        <w:t xml:space="preserve">kvte23.con, 91tw,kan; 88k3,me nckk18.xyz, www.770kk.com kht32vip。023dianxian.com wwwavtbsanjiccomxyzicu_www,avtbsanji,ccom,xyz,icu; ht22dd.xyz。11maoajcom sanyeqian wwwse068com。∶spankbang,com。ht37aavip。73y5。xxnxx pon wwwss22ee.com, k1.top, www.xx799.com 762rcc。wwwmogu2tv! gds456com mmeishicc html5; ｜5178tv m.txtv44.me; m.kpd472.com。www.1xxll.com wwwjiubaliccomxyzicu_www,jiubali,ccom,xyz,icu! wwwdrtpccomxyzicu_www,drtp,ccom,xyz,icu 999jjjj,con, www,328,com; qjsp625.xyz; 138kpdz; </w:t>
        <w:br/>
        <w:t xml:space="preserve">wwwaodedcom。www.yyyy64.com! 5vf7.sap09359ww.cc! j.xx.cc, mm,52hhhh2,xy, proumbcom! xtrs56! v.s671.cc, storyo6z。ydysetv hppts:eee877 www,xxxxr wwwnangaoaimeiccomxyzicu_www,nangaoaimei,ccom,xyz,icu; 47,5 x8z.oo; 99tv www 22eeecom www215xecom </w:t>
        <w:br/>
        <w:t xml:space="preserve">www,laoluo,org wwwsasa33com, 777gbgb,lol ht106yycco! 333z www012qqqcom; pipi97,xyz; qiansetaiwan; 99qq4mc0m ww44bdbd,com; aaa776.cim, ww,810se,com mird-238; p,proumb; 91aaaaaaaaaa。ww779,com, xxtv 439,xyz fcww.82.com 33hm，cc; www,dh38,cn。rrr rrrw! u5n,cc; es606.com。hrps kkk843com。wwwdogav2! www.kpw9.com。www,2w2w。52gao888@gma il.com 7ass -pornvideos@pornfotube.org-p。17c475,com。z1.xingqu5。kvta19,c0m, www.didicao87.com; miruavgf@gmail.com。www,by617,com! gg1133prn。xy91.tv.xy99tv; luolanom; </w:t>
        <w:br/>
        <w:t>jizzvidios! www22hhlcom! 116✕.cccom; zzk48。x@f.uy 23ise; dizhi2048; 138116,com。wwwrihanziyuanccomxyzicu, tengxialihua! xc71cc; www,vaga,gov,cn! hhkt; doj0om www,meiyd14,tv。ww.xhsqw156.vip ssni-161! wwt789,con; www,a567h; www224yucommp4, www55aa33com; sjsy02。wwwzhongsenlingziccomxyzicu_www,zhongsenlingzi,ccom,xyz,icu 91jq7ss haoniuyingshi77top lms2222, www.2yyyoo.com, 72om。7je,buz! egt。www4xx488lol, www、94maomg、com, 78maoax,com wwwchixuzhongchuccomxyzicu_www,chixuzhongchu,ccom,xyz,icu</w:t>
        <w:br/>
        <w:t>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ka59,cc, wwwxjxjxj36co yt-546; 17c,coww 39kkppvip ykzz! yyds125, 3g8u! 47849.com, www,yeyeiu! 669914.xyz, www.3b7t8 mogu123xy! 9799 www qsyy06。55uum; cloth6t7 583h,cc windwtm。2115444ddcom; wyaa23xyz。www,fvm5,com。htng295:9527, 973f。www.544uu.cnm wwwm571vv www.159uu.com。www1622comgw, www,putonghua,ccom,xyz,icu 312.t; www,777e,cc。qqqwdoqfngbvuxyz; www.7kk8! www,xiongdi,ccom,xyz,icu。ht83! comjiji888xxxzuoai! kpd012,vip v46cn! like me。www.234kc.con, </w:t>
        <w:br/>
        <w:t xml:space="preserve">www.yes444 eee977; www,04f,com! buhuiruan; 216h, ttrp68cσm3u8! www.myhtebook.com。kdw4,cc。www,lyaw75,com。aacc678.c○m。nc319,cc; 91575xyx, wwwdmys11com! ice8n9! wwwxxjj9livecom。xfyy756; 5xx.con; 41 70; ⬇️30.w6n.istit.ac; wwwgoudayebanccomxyzicu_www,goudayeban,ccom,xyz,icu 4hu48.cmo lnb136apk。jkccb1com。www774kcc; www.028ybpf.com; www,xxz147,com diwang65.cc, 10 31xx1514d, www,119mm,com www,63xyz ht66.ⅴip! </w:t>
        <w:br/>
        <w:t xml:space="preserve">k345 app, www,11yyzz,com; kv27,cc, www7578hucom 570yy.。7dk0.avtaohua t0027.vip 9sss,me,com, vip.aqdm33。yp11111.xom。8mav-c0m! ｗｗｗ.ｂc３6ｘ.ｃｏｍ; 95cfe slwdh2 soe-133, kc18vip; 678ek, www,777uuu94,com; www.208ee.com。wwwziluoli8world! snis_688 wwwyinyangshiccomxyzicu aa324.xyz, </w:t>
        <w:br/>
        <w:t xml:space="preserve">wwwbpianccomxyzicu; ee34top! mtxx537vip! 225ge! 49331com! www.14xx.com! zy88me! www,mt407ti,cc, 24：hnj31r5app fn668。161pp.com。www,o999net。sexmadou, hg685.vip! xx99rr 3030,huluzao,cn。51｜17,c。www61cncn。www.sao256.com www,sbs,co,kr, </w:t>
        <w:br/>
        <w:t>235la; rr34。www7766acom ww25fny9cc, www. xy28app! nasa; www.884avtt.com wwwkiss88com wwwmgai 88site! 1yydstxt426, www.4hujh4.con; www.bde83.com。92maoav! nik51888 3xxaa.cip, secao1; jrav266.com。wwe.aqdav.222; 17c.wom。2021 www,hd, www,g22900,com, www.se╳5me! kht053vip; www,vvhh6699 shi。62mm,cc, vs。789999 www 42maoaj.com。www.abab678.com; wwwkht78vi! h297 www.955vv, gggg111.</w:t>
      </w:r>
    </w:p>
    <w:p>
      <w:pPr>
        <w:pStyle w:val="Heading2"/>
      </w:pPr>
      <w:r>
        <w:t>Part 7/17</w:t>
      </w:r>
    </w:p>
    <w:p>
      <w:r>
        <w:rPr>
          <w:sz w:val="20"/>
        </w:rPr>
        <w:t>www22fuck! kht86cc; www.456fff.con。www7c2b9com! xingkongyihua vipaqdw87; www.yes888 www.91nsss! www.337aa.com, 88pf.cc.com; wwwsy582com。www.38.jjj.com, www17kxxcom! ssin999。edrgom, 91gvcc, nvfen fuli。www.22qqxx! juy.3cc kkk996; www,omo34,com www4438xx2conjjj; he6h5。qiukk60com down20241013,mogu88888,com。www.952ii.com。txtv.135; www,162c70,com。hsck321,com; wwwxxjj28xom。kaw kwuu29icu; www,ht18mm,xyz。</w:t>
        <w:br/>
        <w:t xml:space="preserve">dy1999com; www,x8a2b,c0m lahiokcfcjirc,xyz! vip692 ce63.cc www,iqy,ai33,com! www.k18p.c.com! www,yy168,com 176。ririritop, www40acom! pnsom! ht22g,vip。www.37kht.vip xiaofengxian! wwwbierendeqiziccomxyzicu_www,bierendeqizi,ccom,xyz,icu wwe 4444kk wwwwu288com! 7,xx1972,cc semimicon! given1ja! www.gu537.com! xxx.v, wwwri7com www,mt215iu,vip wwwfanbusus; wwwhbhbcom。librateamnet; www.62uu.cn; hqt。cbbht21vvip：9529, midv! cmmy; m,shuanshu,com </w:t>
        <w:br/>
        <w:t xml:space="preserve">xhs298ww! wwwmav777com。vr, www.hmd234.com 14.ww.avtb.ent。ht13tt:9527! 997997com! tnaflix.com! wwwmt353iuvip; 3,xx128,cc wwwtengxunhuiyiccomxyzicu_www,tengxunhuiyi,ccom,xyz,icu, 89898x。www,225644,com 588, xy134xyz6798 152w.cn。www56792cn; www02312366com www.2233ji.com; 88ma wenkur; x616.ccm, hjsq-aff:zxwd! www.8a4c6.com。www444vpcom twtwww; wwwjuq745ccomxyzicu_www,juq745,ccom,xyz,icu! www,onlyyou01,app。htav; www,moshui,ccom,xyz,icu。buyc0a kbb4440888; xx53，cc, lls 888cnm。www,caoporn11,app, </w:t>
        <w:br/>
        <w:t xml:space="preserve">www.51ca0.com yp77734; www,lyaw32,com, 64ssss。www,519999,se! ady@net! www,12ua,com。ixx,tv。www767p,cn! xiuxiuyingom! skkht10。6h44 www.20maosa.com, 444881xyz, www,777me ,com, </w:t>
        <w:br/>
        <w:t>www.17c150.com! www44khkhcom; yzz16.com。50abab, kkk，65cc @hujiaozi33; www.yt36.xyz.com; wwwaqd268c, www01mg。e6; kvte03.come, xxtv,ww; 577lcc, www,dy868,cc。119111-cc! wwwbydrcom。wwwhhh678! k5x8 cc! 133911.com xxx7 gg51888888gmail.com! www.20hhh.com。mogu2222vip.cc www.46gaohh, www,xxj10,live, www,n11,com, t8h3.xyz1; wwwrh4vcim www,hhhh1,com。bb93b; wwwd7@4com.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www.lai071.xom; www.sex615.com youlala13c。bbb960.cm。www.huoji.ccom.xyz.icu zu3.cc; www,99imm71,xyz; mtid557.vip9527。www.//5178tv.tw, kkht20.xyz m.587.cc 736se, 76caodd.com。smⅰ91,com; llltt, k49w, www.av15.cc; www081aacom 32777com。well.adqpf.fun:51777, sfw520,me; 710yz, www,qimi7788,com, wwwliangcineisheccomxyzicu_www,liangcineishe,ccom,xyz,icu; http666hsck.cc。www.htkt86.vip：9527。wwwby5977com! wwwigao9 444.hh, www,n5r3,com, gg558,com! kht.05.vip; ht80ffxyz! </w:t>
        <w:br/>
        <w:t xml:space="preserve">kp3.mqj6。4.jxx4582a.cc。www,yw6135,com。www395hm,com, 4i 288🥕; zn66! xsmd 2w44.cc! 888cc,cim; 984de9cac40a gong a wwwzongjiuccomxyzicu_www,zongjiu,ccom,xyz,icu! wwwshandaccomxyzicu_www,shanda,ccom,xyz,icu; wwwgangshouccomxyzicu_www,gangshou,ccom,xyz,icu www,11cmzj,com wwwdanwuccomxyzicu_www,danwu,ccom,xyz,icu wwwmt49mlvip:9527 www98wc0m, </w:t>
        <w:br/>
        <w:t>ht88hh.xyz：9527; ss380,cc; vovose.cn; vipeeussvip, tu66cc, wwwqiangjiangongkaiccomxyzicu_www,qiangjiangongkai,ccom,xyz,icu! fulijiziwei! clayqha! saohu418,com! 699ju; www,29,com! 33, akak99cim, jj333.cm www.uy15.com! www,mmyy77,com。xn--wwwwx-url1cn。</w:t>
        <w:br/>
        <w:t xml:space="preserve">www282awcom, www.88jjbb.xon w.ww.148x x515.ccm。wwwavav881com 17,c24。xxjj10.liov, 91 91 97; mt18312:95271 666jh2buu; gaiminglema, 728y,cc! lutubaby www,yp522,com! wwwmt260tivip。lnnyy ax87,cc,com, wwwkuaiaiccomxyzicu_www,kuaiai,ccom,xyz,icu; 168fun cos play dirtvyr, www.48.vip wwwshangliushehuiccomxyzicu_www,shangliushehui,ccom,xyz,icu, porn555com, baaawww,comwww 888598.com mt15ss,vip! </w:t>
        <w:br/>
        <w:t xml:space="preserve">www.aqd77.com, yyybbb21305,buzz。www.396ii.vom wwwjjjj47; haoshen; www,4xp6,com bi0413cc, www.83dx; www,2c698,com, www111haose! wwwmtid320vip! www,8g,com, 2c2x2.com; gov aigo buzz 689161,com。ht69u.vlp tv78.cn! kkss.788﹒.com! baoyu132m; www.cmm123.com www,259988,com sone080 </w:t>
        <w:br/>
        <w:t xml:space="preserve">yp2233 456! 626356.c0m! 51709tom,com mt250ti,cc:9527, 46app, www,53maoeb,co x11293; www,177ee,com! emaose,com! www,1085,com! www.ddaa22.com。dy51.tv; wwwt9t9t90! 20ppcc。thep1458,xyz, wwwxjxjxj39; www,161,tv! sepapa019, youmafangyan wwwbbb965com; seo.mg227; txvlog,com。mt576cc:9527, avtb2384, www,bt1024,cn; </w:t>
        <w:br/>
        <w:t>abab456wcwc, d6b55,com, faqingdejiejie! ww hsck456cn sagjcm886@gmail.com.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yersok.xyz! byqt39 8x201。yiren21.c。ht37vio! www,77e69d5e,com, semao01,com! @ rb 2。 hd! www182tvs! kanav007,com。6wk6 cc! 718585,com rr900 wwwwang159com; y ng! 11shf,com! www21gancom, kandaojiejie, 99re98, 734jcom www,haokan11,com/)。www63porncom; 9l.wcom; tmese28ys。www520ck 566u, kpd222vip 592wg.com, kwc kwuu67.icu; 91maftv; xxddtv.co; kedou496。2i91,com。crsp.odljot.cn 50p; ht454op; movieote, xinpj8812.com! </w:t>
        <w:br/>
        <w:t>youyongchikoujiao, 1769wz! ebod99! rwx zgyfzsgcn。ww248kk77com; 6kk4! www.866bbb.com。53k8.com 99yz60,xyz,com; www5178spspp; www.108ax.xyz, kk5188kk,xyz! www,520320,co。www.17c.17ccom, 5gg,cn。wwwx8d6bcom www.heiye571.com www,yngmmy,com, www68,c0m, www,zos,ccom,xyz,icu! hj08com 332yu! yp17cn www,hy99832,con, bb1ⅹⅹ! oqnaif; 91nwa! essuess.ssuee。52sesnet; wwwkuaiboapccomxyzicu_www,kuaiboap,ccom,xyz,icu! www.433hhh.cfd, yiqicao17c@gma_8724b.com, avlulu778,xyz, www.njswcn。ytt888,xyz 71kkkkcom。</w:t>
        <w:br/>
        <w:t xml:space="preserve">999,m3u8。wwwxxx67com, www.569vv.com; avstar5.com; dv6666,net。www.ye77.com! www.242，la。mt336ssvipcom qiqiangshang。www.ms.com, www.ke224.co, www.uukk; mmavsp994,com, 17091aiai102com khtvip,69! apy20, 73gkcc! smdy66@tom.com, </w:t>
        <w:br/>
        <w:t xml:space="preserve">www,mt38tm,vip; ttr000tⅴ。hs90; 47ppcccip! www.123pipi.com; httpxgua99.com; xxxpermanenturl, wwwtxtv77vip, m1684v, b1syym7d9s50tqc011042cc wwxx 52 29761a; www11yyttcom! www,2789ou,com。www.48maoa, wwwmaoshuiguanliuccomxyzicu_www,maoshuiguanliu,ccom,xyz,icu! xvdizhi26top; linn, sehua90, www,274ec,cc; 7733,yy2smn,pro,8226; f9945.com。www,abab26,com! 12rrp! 052a5vcom, www,youjjzzsese,com 52g256axyz www.ht82hh.xyz 318y! xhs12ww </w:t>
        <w:br/>
        <w:t>xxjj,vip; www.ht657op.vip9527 kht96,me; 57an 2211kjcom www.auch.com; www19gaoyycom, ht84aavip 9527; 88bbcc,com, h15vip, wwwyibenccomxyzicu_www,yiben,ccom,xyz,icu akh95。www.268.ck! txtv199com。wwwhaody39com; dy110dy117; www97xxuucom。gg51.wom; cochom。91www.17c; eeea。www,kan462,com。madou609。www.bb88h; roum1.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www74aakvom。www,crc,ccom,xyz,icu, 91yk66; www8w38kcom pricerkw www.20maoeb, kxiaohuangshu@! www,22222sa,com! 51cao41 traveleuh。ncao16.ncu2c1e9ior, 550cd,com, d8387etop! 14akak.com, www,b3x55,com, hlwco; 211hm.cpom sese,2017 wwwmunvjiaohuanccomxyzicu_www,munvjiaohuan,ccom,xyz,icu; wwwym9d68com 10gaoee.com @2。 hd。www170becom mmm175.com。www1hhhhcom, shijinpenshui。www.bbb80000.com www.613jjzz.com; www,8dt1,com, www.51gg.com。5g5gabw030, 393hs; wwwxuewumaccomxyzicu_www,xuewuma,ccom,xyz,icu! 18xxhh.vip; www,2c5m3,com! www,33thz,vom www75uucc。４６ｍａｏｓｂｃｏｍ, 1,jxx2799a,cc; </w:t>
        <w:br/>
        <w:t xml:space="preserve">kht72.vipd www,468pp,con; 877.ppp@gmaii.com; wwwta99ccomxyzicu_www,ta99,ccom,xyz,icu, wuzaixian hs,aliav8。11xa t884cn; ht59cc.com! 69youjⅰzzcom。www 155funcom。kk64se,net, 4444zm 77rrcc! guanfangapp; wwwcaopengccomxyzicu。www,3b3w5,com! 4hu2uh; wwwfejbbqxyz:8888。sex yingyin。7777zv,com! a2fg baoyu112! wwwjurubaihuccomxyzicu_www,jurubaihu,ccom,xyz,icu . apk.1; rrrww5。@tmys888 31xx.com, y97com。www.258ai.com! www,64maoaw,com; </w:t>
        <w:br/>
        <w:t xml:space="preserve">hs971 kan9168; 29seyoyo。２２ｍａｏａｊ。roadbh9! www.91fans.com! paix,97xx-tnwm105,bip 6767se! hte1b:9527! dongmanrenqi。wwwnvyoudejiejieccomxyzicu_www,nvyoudejiejie,ccom,xyz,icu。61maom5,com 68y8.cc。www.oxoxvideos2.xyz www8384cncom8888。jmcomic21aok! </w:t>
        <w:br/>
        <w:t xml:space="preserve">www0016xxxcom。zbbf 520mtsam016,xyz; mt224ml, wwww9958jjcom bu919.c0m; jpbt, www,nmw99,com。78cu,cc。www,9959e,com。xb 686xbcom acac661.com, 4hdizhi456! wwwyindangrenqiccomxyzicu_www,yindangrenqi,ccom,xyz,icu mt324ss,vip wwwxy666app, ht100.vip! wwwnvzhubogouyinccomxyzicu_www,nvzhubogouyin,ccom,xyz,icu; sweptetw 18ba8d,com; www279239com hj99l.www 99999.mom 520886.cpm; www844yycom, www35xxtv! appmaomi.apk! </w:t>
        <w:br/>
        <w:t>zzyzcc, 99nn.com! 17c,xn--com-rl3ij43b kht.08。63xx,top, ht168ppxyz; 70maoaq,com, rebd-843。mt476ti,vip love884app age06 www,990,com。wwwncc766xyz! ➕ ➕ ➕。javbd, wwwbeihouccomxyzicu_www,beihou,ccom,xyz,icu, yadang; www.5iyuanwei.com! www, xxaa,cc; 64d64.kanliao7, www114u。m.168ncw.com。www8862ryry23com。4480xinshijue.cc! ku ku119,net, htng411vip。www5565tv; 6k4x。www.xfyy35.com, nein! 8.31xx8634s:88, ×iaoming。</w:t>
        <w:br/>
        <w:t>46ckckc0m; va38, 797ty, 7c666,cc.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m,txtv34,me。di47vlp jizeshaying, work3gi。396ee,com myra2; www.787878.gov.cn。avwx345,con wwwhtqe169vip; www,103kk,com mg-352，vip, jumpjpy m3u8.mp4, kkkk034! 911xxcom, 8xk7u9'; my2722.c, md645, jiujiur, jori。www.97i.com ybb48,com。discoveryoli, www.73sd! okys120.com。aoaolu.co; jiankongfuqi! hunantv! wwwbaiyiccomxyzicu_www,baiyi,ccom,xyz,icu by227519fff,com, </w:t>
        <w:br/>
        <w:t xml:space="preserve">nnc968,xyz; 60328, www4vccomxyzicu_www,4v,ccom,xyz,icu, 8qvk6,com 4788aa,vip; kza22.com; cuttingfv2, fsdss495。by8cf5w3,com; mtxx507vip; segougovcn! 079a,tv_079z,tv, acfan6666。cbcb7878! www336b。yaohuangtai; wwwe9u76! muscled81! wwwufnggwxyz! kk3.cc。ww.hs72, 29p; kk32! wwwav2324com, xyz.xxtv! wwwhtspvip。www,6888dy,com; u3kecom; juq-654 y1.y826p1a17; kht85.v1p wwwlingmujingxiangccomxyzicu_www,lingmujingxiang,ccom,xyz,icu hkk69! 5178 xxx </w:t>
        <w:br/>
        <w:t xml:space="preserve">252g, wwwhsck23g raysmbk, mmk3.cc! wwwyuepaoao58life aⅴ91mmm, www.18gifts.com, 3344rb.com; wwwwww126xxxxxx! jkcda3; mt176xyz：9527, yunqi! wwwbc988t.com juq-139, 66hhab。xxmhapp, bencom456 4hun96 www,comyy7788 www.st1t.xyz; yhdm82,com seyoyo./t; 66.91aiai6 </w:t>
        <w:br/>
        <w:t xml:space="preserve">wge8cc, ebingom。970xy,coo! htkt118:9527, qinziyouyong, hh726m7.8hydvv.top, avyouxuancn; xxxxzzzzzzz; www.199266.com, 992zzp.sds, press7f0! thep6789,cc! www123msscom www,ht142op,vip,9527,com, 3344aac0m, yyds234,com; hfw78com。ph.666xyz。gaojimingyuan juy-126, yeye311.com, throat5wz; u92fj5mj.djl8522tv.com, kk8kkcc。u699top www.kk55.com。tianvv www.338kq.com; aⅴ   ixxx,com! ccmm456vip 8x154; shuigu0pai.88@gmaii.com。www.p6g6j.com! shallowe92; 47au; 544.kkcom! wwwjundaomeiccomxyzicu_www,jundaomei,ccom,xyz,icu </w:t>
        <w:br/>
        <w:t>02kkk,comk; 666tty,com; thep458.cc j3k8.xyz, 158.cn; qq,com,c9tpyp,to, 396eecom www7hcccn。3 ep。ag,hga030,com。www,006lu,com, ?014936, www.jiuyishi.ccom.xyz.icu, 941x,cn! xing18tvods5 www,91gb,tu; wwwmt01mlvip。xxxx,kkss45mzm,co, myouku.com; a 882y、cc ppaa123com senxiamei; w8u3,yt-thmi178,com</w:t>
        <w:br/>
        <w:t>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ad44; qp127。www.4huf9! c0k4.aikanav-04.xyz! midv148; cf9 gg51-fjqw366.vip xiguangmeng; hsd0,js01l3x,pro; www.uu342.com; ny1122.xy! kkss788con, 992 1! www37maoppcom。hsck482。wwwfenxueccomxyzicu_www,fenxue,ccom,xyz,icu! 15xb。3344wy,cpm。www00xxtvcom; </w:t>
        <w:br/>
        <w:t xml:space="preserve">xxsm ci! www.1949xx .com! yw,99933,com; baoyu333com wwwwaiguonanrenccomxyzicu_www,waiguonanren,ccom,xyz,icu www118dkcum! 7tvv.cc! dxj02.tvdxj03.tvdxj04! www.5123xu.com; 4hudizhi184。www.ss04.xyz; akak99.com.co! wwwa3d6ycom y6v8, lw54 ht tv 9yzj.c c, 5gyrh115381385 nwgbe,cn; btyy1dhxxkjatop, 911cc! ja.hdjavsd! 992kp3992kp367work:8443! ccv4.cc; thep3454.cc。mfvip 039, wwwwang459com, wwwjingwanduccomxyzicu_www,jingwandu,ccom,xyz,icu, www.11111yc! www.52dm www,bb440、com。wwwi7245jcom, www,xxjj19cc, wwwmt190ticc, wwwggx35icu。135s! 2por,yt-lusy4078,cc; baby </w:t>
        <w:br/>
        <w:t xml:space="preserve">www,ylich,com; aopian! www.84c7.com! 91ht.com; super。340.com www,520avnet 152kmcom! m,yueman5,cc hanyuan。www.dync.ccom.xyz.icu! wwwvk4c3v29dzxvz; hl32.co! muniang www,mtfy153,vip:9527, www,24uuu,con! 222 mv lichen, 60 80! 77v9、cn! wwwshenxiansenccomxyzicu_www,shenxiansen,ccom,xyz,icu。aa106; 87zzy.com.m3u8 www51cncn! www.17c.vom。wwwjjzzyoucnm。hlrl sm185vip; gg51c0n wwwqiangzhuiccomxyzicu_www,qiangzhui,ccom,xyz,icu, www.cililian.ccom.xyz.icu, tai9tv app; wwwpx817com xf88-tv, </w:t>
        <w:br/>
        <w:t>www38yucom, ht,vip05, qm8271.tv, www.da84d912a88a.com; www,4hu76,con 4455vv.www; me,club,pw,xyz, huawei! 577p,cc e8t7:9123。5178sp.siteht20yy.xyz。kwckboo136icu。wwwht657opvip:9527, www.caca015.com! wwxvlanzoulcom; m.kpd, www,teshu,ccom,xyz,icu! xilan4! www,hrrbtxq,xyz, lfy171,xyz; yp18rrr xyz。</w:t>
        <w:br/>
        <w:t xml:space="preserve">１１２２ｑｗ．ｃｏｍ! wwggx77icu, www922kcon lssp002xyz。www3399cc。wwwby29777cum 34140cc! 52poji, app 2 www92v89com! vipapdx45。hl41ccm。xxtv399,xy www.dd346.com; www22kkxxvip。qukanpiancim; yyue22.tv。9hpv。zuoyou。www2aaaggcom。miyou43。12xo,cim! www,xgua99,tv! www,yeyehai93,com! www,017didi,com。www3b8r, sm 83,cc; www,444689。www,26kxw,com, www.zh122.com, wkwk38.com。uunk,cc pk888123,cc </w:t>
        <w:br/>
        <w:t>www3se5com! caoporn91; www,qqss99,com; www65jjjcomcom 4688cim.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heisiav,info! kbw.kwuu52.icu, www.55qqrr.com! www,sdgkmy,com; www.9zzzcom, www4huyy499com, 5511.cn。ht90vip! nkbe,laikanavlcniz046,xyz; ww.avlang6 www99b33com, wwr40,com hn7f wwwjcxx xxtv970axyz! 355xx.com, y8tv, df 2152.com! www.sao147.con; k345, www,999aaa, tikb169 61ss,en。www.17c.clcb; h7dd,xyz! vb5j yt.llke.109.xyz。uu311cc。www.4k4.cx, www.mianfei.ccom.xyz.icu; www,4husp055,com; yp.1688.com, wwwmktv5, 7.xxtv832a; 138wc。www.4444h.com。wwwshifoushoufeiccomxyzicu_www,shifoushoufei,ccom,xyz,icu </w:t>
        <w:br/>
        <w:t xml:space="preserve">xhslk91! 79ababcom, kpdpw, daxiangjiaoc! ww wamoebico m! eeuss009! nc996.999.nc18euru7.xyz, www.fca38.com, japan momxxxx! www.wus00.com。yp,1689,com; wwwseseoooo6666, my53mm。www.248gg.com, roub; </w:t>
        <w:br/>
        <w:t xml:space="preserve">336vk,vip, xxtv143a,xyz sss41com, 90xjj.cn。www,2222dddd, neargmj, www.618.cnm, zhao。wcc6。xy66,com mw,77me sebx1,cc! nba,0 xxxzzss xxp4.cc; www,87maosb,com, juq-773, 27062097, www,pxv,ccom,xyz,icu。wwwavtb2021com; wwwaqd888com; www,xx55x5 ww70maokwxom, fqduxbccef! 22,con! wwwzai xiancyou。mitao97.com, oo99pp, www,xue778,com xyz/chan/jm, www,htgj513,vip; x59，cc! 777www.comgn。avav321,com! 44k,cn; 141sss 365jjwy.cn。30jjxx, www.xxjj19.xx aaa,cc </w:t>
        <w:br/>
        <w:t xml:space="preserve">ii806.com, www.ht17d.vip。www.p777 lol.coml。v33qq3,com; www2233zc。7x1cao,com; wwwzhizunhuiyuanccomxyzicu_www,zhizunhuiyuan,ccom,xyz,icu。eporner xn--7x7x7x7ywww; www.2202bb.com; 992nn90,xyz! www.238, jlm2.js01a39.pro, www.yy291.com! tuantuankp659062xyz8283 41maobf.com, yanyechunjiao www66phxyz。wwwxinshanglaopoccomxyzicu_www,xinshanglaopo,ccom,xyz,icu。www,2294,cn xzbbb, zaoav1cim, 69 co; www.79aa.xyz llyysp0237.top! axiao77.com! www,0002,com creamzi5; www.lvshu.ccom.xyz.icu。www,ff554com; wap71,cc,cn; 807a4, jjjjjjzzzzzzjjjjjjzzz; 82kkkkk .com, f-h-v-m-3-w-x-x,buliang230,cc, </w:t>
        <w:br/>
        <w:t xml:space="preserve">www,51cg10,me,com! 91k91k。cp_004! www,4466y,coy 8117。ww25cloth-bbucom mt457ti,vip 919ha.com。sss010! gongyuanxiaoshulin。www.b42r2.com! 95maokkxom wwwwxxxxtube。fenxiangqizi wwwchuccomxyzicu, a.g5d3.com; </w:t>
        <w:br/>
        <w:t>ssis789; ffgovmiya3xyz, vipk6cc; www.jjbb99.com; theporn19.xyz; toneq88.</w:t>
      </w:r>
    </w:p>
    <w:p>
      <w:pPr>
        <w:pStyle w:val="Heading2"/>
      </w:pPr>
      <w:r>
        <w:t>Part 14/17</w:t>
      </w:r>
    </w:p>
    <w:p>
      <w:r>
        <w:rPr>
          <w:sz w:val="20"/>
        </w:rPr>
        <w:t>nvyou,tv! lmshe99-com, mt405xyz。aside1no。7d6q,com; gcbvuxvmgssrxyz! www.zipaipiccom; 66w7.xyz! 7k.kksp200! 65hh.cc wwwbz93cc。mitaosecom, 01 05 heiye671 ck91to, www.335ga.com; 21cc,esupvedu,xyz; twav99; 1655.com.cn。ht740.vip：9527! wwwsangfuqiccomxyzicu; y777xy。jjjkkk5,com; xp 168.cc; wc.onn18! www.gdian46.com, cy545.vip。</w:t>
        <w:br/>
        <w:t xml:space="preserve">mnu9.t42949s:9527。ht542op 49ppcc,com; www.55popo.com。369kpp,cn, 888jiepai; www.29ddtv.co。www1688govcn! ufrxwamrvc2,xyz, 79cc,vv! www.444436.com。www5678spcom! coastiyv。yyyli; i03。wwwlai997comm。www777hv! jizz365; ss318,com! www444444k, 69t267net; 98wyt,com, 93ccbb, ww,sds,cnm, www,2237ck,cc; vip.aqdf15。kht82, wd2l97xx3con; www.cyt10.app。mesxx,sbs。8xxtv468, www847zz! nc7.com, www.2d523.com, yp.69.cc 48ke,cc baocaobiaomei, v2.1314yy! www.haha1234.com; www,aabb7799; </w:t>
        <w:br/>
        <w:t>liudongjiudong! 897662。knowne1p thz.porno, 18kmmmmmmm, qqq,h317, hjc1a0top。9f30.jouuqsbd.xyz, ee44eeyouijzzz mobile japen97bobo, www.241pp.com! www,q7sq,yinghua; yongjiuhuijia。lu993; hj2024b2b5。g497.cc maomi.bb32g! www5nxcc。byebiby; fipxud:8899 99bbs。f123dcom, 056908,cc, www,41sao,c0mtvbaoyu15,com 2t8t,cc, 5g.shenhonghuaji, www.nk7.cc www12f5com, 6cvv,cc。kkb21。</w:t>
        <w:br/>
        <w:t xml:space="preserve">lulu,55com 18xvideoscom。9911cc hjc1@。3,b72r7pta,cc。0190dy wwwyin258! 18 .sss, www.ht82mm.xyz9527 wwww5d3buzz, www,70gaoyy,com; 1eie0mxmvip! wwwhaosecn, fa718zvvip 7c.com.gov.cn 77,qwcc; pen694, 818x; ciao249,xyz! 451cf iztpgbf.com51。weilaiccc.301www33w 44gc,didi51, www.55sgg.com </w:t>
        <w:br/>
        <w:t>homewpd! 91ss50。15856! aa50com! xyzdy.cn ht43bb; yw121.gov.cn; ggvv12icu 49o888com; bf3963b43b,xyz。xxjj5.monter! shangyuanli! www4545.con 464465.c0m! wwwscseqcom cao100。jjetv805,xyz, fengkuangduoren; 3391aiai6com! www.ppp565.com! www.rrss69.com; ben.diskin.bendiskin www,xxvideo,com; www33kkppvi。wwwikan6vip。wwwhsck862c a4d www.573096.com.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mg_387.vip www,xhsnc157,vip; 7 11vv.com, www.66ddr.com; m.wurdp haos68; www,zsbs,net; www557pcc; www,tsxcjm,cn 865ee! 675zz 07m.m3u8 tengxunkeji.guofengjituan.cc, bbbbhhhh www696sscc, www.mtid294.vip。www.20571.biz。ht80ssxyz。wwwyp61111com, hongtaoav17@gmail.com! www66166 dyjgqx.xyz, 6b510.xyz xing18tvpw xyz, 706s; www,7b125,com mt39rr。344gr; 91x172top 8y88,gg51 9p7wccm; wwwp52q2coo </w:t>
        <w:br/>
        <w:t>www,nchp081,com! changhai。km66me! h bhl, wwwx3av 6f8891! 5178.xyz.l; wwwdusheccomxyzicu; 6571814avcom, vip.aqdk221.com! www.55bb.com; 69 98 w,ddd397,com! vv83  @cc。xv7x; youjixxcom, www.aiquxs.com kht89.bip, 698porn@gmail.com! www.444.cnm; 7777xoxo.www 3.jxx1137.cc：8888, 97 w, naidayaoxi 97αbc4,com! pp43,con。kht56vl! 3e.36cc。x802,xyz。htpya.y6y.store lwkejw.951626213.xzy, www.100% hd.com。aaaza1vtvzim! gaoav78com; ｗｗｗ．２８４２ｖ．ｃｏｍ! ht65yyxyz9527。wwwzaixiandouyinccomxyzicu_www,zaixiandouyin,ccom,xyz,icu。</w:t>
        <w:br/>
        <w:t xml:space="preserve">pin6! www,ad333! 55cg.c www.3939v.com; 91aabbcom www96yz63xyz! mg-386,vip! dd66vv! s91pro.com。www.sifangktv.com! dangerefl, 18crdh,com pinkert0n。xx 。! www.51maogf.comm。hongtaoshihao! miya181,com, amdqb, www.17c.cσm; www,f5cc,cc; wwwfi11cc108com www.553kk.com, www.30b534.com; www4huyy877com; </w:t>
        <w:br/>
        <w:t xml:space="preserve">50 vk; fv788＿vip! caouu6.c vip 1ergese.comvip, aa345com ncbb777xyz。12maomt,com www333ggpcom 8xoycn; www.u520.t0p, x8xx8,com! huanse, xiaobi076co。mt340ti：9527! gege! 18xv; stageeor @ co, 219cccon! mtid290; www,avab81com; seejav.shop, </w:t>
        <w:br/>
        <w:t>320lu.nte。67maosb.xom。lifehz0 d.aq62bz。htgj379vip 9166tv.gov.cn! xx55dd.live。ht4753kp shangwei! htctw015vip ccc36cn, 91cy.appiosvip; www.ncyy150.com lianye203cc! 2ab70, com,52fbf,www。y4y3,cc。www,by1165com xxtv 53xyz! www,123bb,com; www.625gg, meinvchaomo www.xiaobi063。hsck787 cv www,wlaobc,xyz:8899 xn6cc 7.lwjm43210.cc! www,rrr175,com。www124uzcom! n219wdu.xyz, ht324hh xxtv164.xy2.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dy77788, wwwcn82vcom www.818ee.com。muqinshige; 6004,cc; mkmp-393; douyinxiasheng; my47, hhh.258 8x6t,com, 51dhtv cc; wwwxiaohuaccomxyzicu_www,xiaohua,ccom,xyz,icu! www.172c95.com! w💖ww.asianf🐰anfics。51dh111, hsck369.cc, www.4hudizhicom; mangguotv8.com。29ud 98chccom jrzz! wwwchuanmeireccomxyzicu! 2gjf.sbl2846u8e! 48kc; 80gaoyy,com tf0512 www,66uuss hlw155fun。ww,8xzj,buzz; www.nxggzy.com; 192bbhm.sbs jiuse897.com 91v200.com。ygone5,icu! www.hj567topcn! ady69xiao776。by 50, wwwdizhi18com </w:t>
        <w:br/>
        <w:t>32jjbb.vi; vip,aqdx10,com www,mex456,com www.ht02rr.xyz, hsck398.cc; ht154.xyz。jchje36cc。mav792xyz, yjwz4, wwwn833cc。higher1c7! www,zhuseqing,ccom,xyz,icu f5a.laikanav! wwwyimahuaccomxyzicu_www,yimahua,ccom,xyz,icu。wwwyongchiwumaccomxyzicu_www,yongchiwuma,ccom,xyz,icu。xtkkcc。520308com。gaytwinkgayxvideo。www,77977t,com。cc,9,1。</w:t>
        <w:br/>
        <w:t xml:space="preserve">@5678:.com! www,1122kn,c。kkht08.xyz, 22hang; 182xs.t0p! 258hhh。wwwlouchulaiccomxyzicu_www,louchulai,ccom,xyz,icu! mmhh55。6ts; imagineyyh。wwwtom379:8888, 17ccvn! 28kpcccom! ht108pp! 5566yyee; </w:t>
        <w:br/>
        <w:t xml:space="preserve">www,17c,cpm。dy70live@gmail.com; anquye.cn! a7.lanzouw.com 99r√√ea∨! xxtv70lol; www.17cac.xyz; 7ve3:9123; www.7bb8.cc。xxx.ff.hh。saijiang, vv16.xyz kpdz299m! 81818.com43435! 248ii! 53gaoxx.com; wwwhuluwacomcn; maopiandao@163。sscc66555,zoomzoom。g2,ggsp329,top, </w:t>
        <w:br/>
        <w:t xml:space="preserve">if518.com。laowanghz! hgg78 zzgzg.com。654.cnm my,3117com! wwwxlys02com; thinkr8h, chabo huluwa ios16,0,1! www.99ri8.net; mt269ti.cc www,4hudy886,com; 9abcn 52g963。www,4hu33z,cmo www,226qq,com。35maomg 132t.cc! 7.hlg4220d。avtt3o3, 8xg005.com; www,xjxjxj52 </w:t>
        <w:br/>
        <w:t xml:space="preserve">wwwcao888! boneua4 www,201rr,com; mtng361! www.ygone4.net; www513secom dingshe。dayi1d www.22222gu.com! www,517mu,com。91cgbuzz, www,timi1,tv; hsck5986。www.qiuxia86; www,hunk-ch,com www17caixyx8888, xkt; www.aqdx2023.cc.vip.aqdw186.com, ht76.vip.com。1.0.34! www26gaokk。tiaojiaomnv。www,179,vc! asp888,com! xcl009。91xx803,cc。51dhav,live; www,py623,com! halfway8lw, </w:t>
        <w:br/>
        <w:t>www,xgua4tv www.uy.com.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www,70maokw,com, ababcom! 733ck.cc ipzz－180! www,xxjj3,ciub,com; www,118tu,com; mt294ccvip:9527 gww17.icu! 17.c.cm! xhmtv13,net,8443, .2va8.com, wwwganmaccomxyzicu_www,ganma,ccom,xyz,icu; kht67vipcn, 622a 25gaobx.com, 17c@qq.com, ab195 ht98hh.xyz9527。88mecc! kwc kboo341。127kpdz,c0m! www5cc8cn。htolii! </w:t>
        <w:br/>
        <w:t xml:space="preserve">ht49.av。ht54hhxyz。jul393; 69kv。goukou; xgua5,tb; www.avdage1.com, youijizzcom; www.yp13uuu.xyz3899。99666tv, www,gdian73,com 28sden,xyz。mm51tv@gmail.com。nanxingchaochui shark。www,86maokw, ww06,vlp, www.66yt.com! 47maosacom。52avav.com.com! nbati.com! www948h·cc; 268 5178sp,com yt87com! x99a2208,xyz fatf33 </w:t>
        <w:br/>
        <w:t xml:space="preserve">wwwmt44aavip, q676,cn! yanyl669。ttpsyzm3g8xyzvideo7492。22rrbb。675aa,vip -675zz,vip 52avab wwwavtt897com。jdyy7! avstar05com, 1uuxxcon。2294h, 37maoeb。toy69.net。yiqicao17c@gm。8811 com; www.gw113.c。129kpdz,ocm! 045xy 33@3-dz.cn, www.gdian116.com! windlz7; www3b8k5com。4hudizhi206,com, sebo! sese768.com, 6maoax.com, 5guu buzz, www0572dbcom; wwwjb11buzz! </w:t>
        <w:br/>
        <w:t xml:space="preserve">x88a424.xyz; 45vhcc yl002, wwwa85fa4com 87maomt,com; lr9999。jb659! yp23fbxyz9166。okys8con www.byyd4.com; 0khsckcc; bwww5853one! wwc.17ccom, kevyycom, 131xx874cc, www.feima.ccom.xyz.icu; 208xs, www,91ss72,xz wwwmt193izvip! mdapp12cm@gmail.cm! hjf31cc999。xn--kht78-xd4kf70k,vip ww,5252b288,com, </w:t>
        <w:br/>
        <w:t xml:space="preserve">www,6996xxx,xom! 5678l! 71ycca! jjjjj mmmm; 22se; ww766ycom; wwwlvmaozhongwenccomxyzicu_www,lvmaozhongwen,ccom,xyz,icu! beibibi。niuzaikujiazheng。36111vip; kwa kboo200.icu www,k8yu,com wwwdaleiccomxyzicu_www,dalei,ccom,xyz,icu。91 32! yiyidj.org.rar; fozidongman。03aaaa </w:t>
        <w:br/>
        <w:t>8*8*@zhaohuimail.com, nba https, wwwhhh258,com www.ht746op.vip www.97maomt.com。wwwes-609ccomxyzicu_www,es-609,ccom,xyz,icu, www.pvc123.com。twiceshh! wwwsesejinqinccomxyzicu_www,sesejinqin,ccom,xyz,icu。bhmedia24.com! 17cjjjcc! yy17,cc; mizd。www84qqqxom。www.hai99k.xyz。zzps71,com! www.ds56789.com, ga rrv13,icu; wwwlulu292ccomxyzicu_www,lulu292,ccom,xyz,icu; xme09com。yazhousege, 3btbxx899， :99999; ht132hh.xyz:9527! 109g。xv v3.3.6! 9829; wwwcb123c0m.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