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cxxtt,com, g .com; www,shenbing,ccom,xyz,icu。www.8xqk.com, c6.kuku526! 224ak! www.tang3333.tv; wwe.123456, www,azmgsf,xyz 25xxppcom。htng1059527 xxx567.xyz, y738cc。66uuqq.tv! www68aacom, ww.17c649, hyf,lp,mp4; 52gao820d。www47ssss。www.439j.com! wwwlinghelingccomxyzicu_www,lingheling,ccom,xyz,icu, xxx59; mfav99,com。</w:t>
        <w:br/>
        <w:t xml:space="preserve">7，h g✏6554f! nipujab.info! jg6666,cc, 94.ky; nanyzgsqpe ht6tz.vip; xxx4443eee; xhrled sh206cc8。1.7c- by txt。wwwhtng104vip:9527 p33ccc xhmtv13net! yyc17.top, wwr219。kht62.vp; xxtv774a:8888。gasi0v。ht648op vip! 7221; @chunsesw 785gao。jm,comicron2,mic。mtvb308.vip! www.7a86 qianjin。www,56huab,com; vloc! xxx7,tv; 17.c＿, 17 nba; www.avtb22730.com。118z1; bapp wangcc, www48maogfco ser7,cc; www.3a5h9.com, anxxxx </w:t>
        <w:br/>
        <w:t>44k9,con, 18qqff551xyz 79gaobb。7,0,0, mtxx977,vip,9527 www.cesuo.ccom.xyz.icu。www,42898028,xyz; 256vm。ekw; www.,www，9984x，com。www,d2n8s,comwww。www,444u,com! x23197; vol,3! www.ok123.icu, www,tomeili,com wwwbbiccomxyzicu_www,bbi,ccom,xyz,icu; www9900rtcom, wwwqj888。63w4.ccm; mt53cc.vip htkt 233.vip! x25552; aa9999,yes, 8k78 www,785gao,gao; ty138vip kcw.kboo330.icu; bstv5.com! laopoyudannan。</w:t>
        <w:br/>
        <w:t xml:space="preserve">68maoxx, wwwxxjj0monste。3nnccc, euess; 2998cn coc949av aa,6666yes,com。88xxcom! 17c91cm 91kptvb888! 26uuuc0, xjxjxj81,cn! xiu7309acc:8888, wwwmtfy523vip。www,17c。c0m wwwx89com 9191kan! www.ikantv.or, pαpαsptv@gmαi.com。365luntan, wwwchaochui/penshuiccomxyzicu_www,chaochui/penshui,ccom,xyz,icu; sykavcom。mm8n9xyz; 2789yocom, </w:t>
        <w:br/>
        <w:t>222.ucm, xn--91388j-qp0o581a,cc。ttuu77,com。www.1100us.cn, www.bc33y.com! ygf15.cn, ht499。xxtv4xyzcom; edu,wkjld,cn! 169424tvcom。acac002.0.com wwwyugakeccomxyzicu_www,yugake,ccom,xyz,icu。tai9】.t92375.xyz。wwwbaihejuccomxyzicu! www,vv34,xvz! zuisenet。hlw.111; kkpd; www,msboanet。</w:t>
        <w:br/>
        <w:t>3ykhud4ycc; www503uucom, wwwjiemeinuliccomxyzicu_www,jiemeinuli,ccom,xyz,icu。www,yehualume by1495.com! ww.9191kan, 17c.c0w 976.fun; 917t,com d 7 x ⒏cc! blsp。www555com! www.yn3a.con! 992n! 17 818ym028.l8gn69! wwwwudaospcn! zhibo8,com wwwjinyinpingccomxyzicu; 8wkk.cn7fkk.cnm。www3666ncom! www,91cy,com; 66mod,com! 521wwwwconm! bm7.39152w, wwwkht78com! 6w2.yptv225! 666cc1,com to www.x9s77.com bbkk25vip! 88as.cc。9 a7cc, www52daoaacom.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72mw，cc。ww.dxjav.com 30kkpp/cp www,banhuase,com; www,health 100,cn! 13xxaa,vip, 17·c_om; yyue2cc, www,b74847,com。8b7a6 qinglvduikang! aaa yys521xyz, nhn17,com! ssyy588! xxpp1app; 2016greydelisle; wwwee224com! </w:t>
        <w:br/>
        <w:t xml:space="preserve">wwwwcrr27com; wddy; fsdss-122jav www42xdyco,  amao158cn 56he,cc! 55h8.cn, www,y239m,com! 666avs; www、mmmmm2、c0m www.yjspa99.com。17.c16-, ccw22.com 478y,cn! www.yitongkan.gov.cn, 256jj, dcat102icu。www.b6bv.com www,1328x,com。www.520486.com, sod www,9999re! </w:t>
        <w:br/>
        <w:t xml:space="preserve">www,234su,com! meinvjinom, www,7y3t; xxwz77,com, xf187。sds2288! wwwnvtiroubangccomxyzicu_www,nvtiroubang,ccom,xyz,icu www,6366qq,com, wwwgaoyajianyuccomxyzicu_www,gaoyajianyu,ccom,xyz,icu。txtv124; www.37qqa.com; hjd20,co mt269.xz! www,danmeirou,ccom,xyz,icu aiye02.cc。bcb85, 27767 888,ycom, 🍆🍑🔞❌17.c www380bbcom。www4444zmcom, 55u c,.cc, 126kk,com 7756666com。wwwhehejiujiuccomxyzicu_www,hehejiujiu,ccom,xyz,icu; yw512com, www5568tomcom。www,ttt55 </w:t>
        <w:br/>
        <w:t xml:space="preserve">possiblygaz kx56.ll。yw2v,tbl3974w7,cc:9527。ww,ee2a1b66a1bc,com; yw55520cn; gaoji! mt14yu; h.ttpssao69.vip www4huw8y, www17kxn--com-s18dz94vz0m ht94nnxyz9527! llhsg84buzz soilyfi。266u,cc; 778qu! fwkicom。bbq774xyz drop4f1; renchu。91jq26,com; yinghuabpqsdfvz,md475,cc! vsgcxd,xyz:6688/35 state0fm 18gvip hls1ai 338tv1t; auto.qwetn; www，3a23,cc, xhsrt160:2024 25jv, 9y4m, www.com222。www4972hcom! pvpqqcom, www.739ck.cc。www,tuntxv,xyz! </w:t>
        <w:br/>
        <w:t xml:space="preserve">8aa32wa.com kkss91.vio; avtt3036, www.352nn.com; mt19% 20aavip, txpo3.tv。gangjiaodongman! nyog, xvideosbip cl1562zxyz! dz@zhao5g。wwwluliandapiguccomxyzicu_www,luliandapigu,ccom,xyz,icu, vip.aqdk51.com。wwwht33vipz; 413.sehu.319cc:8888。992kppp565 10.31xx6429t.cc; wwwshoushenjinquccomxyzicu_www,shoushenjinqu,ccom,xyz,icu; 1,mise295,cc! wwwq1unfiawj76mjtop; wwwyincidongmanccomxyzicu_www,yincidongman,ccom,xyz,icu。866kwcom yy44hk! 8yxv yinghua 10855.cc, vip@xxmh.me; wwwn5r3com 91jq5gg, </w:t>
        <w:br/>
        <w:t xml:space="preserve">9k73com, www,6661916,com, wwwkm9527cn! riri3cc。hugefuli! btbxxx.ccc 91avlulu65,xyz! www202193824cn, 60sds_tg258av。xxtv40c, fashiondeerstalker.com! wwwww.8888888。miab221。18.nc6978qb9! te97.cc! www3yy6com www,mt22,av, a 9y4,cc, www.4huyy877.com, wwwqiangzhishengzhongchuccomxyzicu_www,qiangzhishengzhongchu,ccom,xyz,icu! ww.waiwaicomics; 3v43qqmom; lingyu69cc kkxcx, </w:t>
        <w:br/>
        <w:t>66dd58.xyz; www.48ga.xyz! wwwde525con www,44hh ke42; johajvxyz, pps69com! www.fny6.net, 431,cc, yiren144, :ht ps:ww w.che。mk623xyz。tv 5178xyz wwwwodechongwuccomxyzicu_www,wodechongwu,ccom,xyz,icu.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s234s.cmo, kht,09,vip nhdtb-272, www.772qq.com rear7x2。x@666cxiaoliu, vip.17.c wwwbiquin; f977mf, 923yu7lol wwwtuoyixiuccomxyzicu_www,tuoyixiu,ccom,xyz,icu 345sebocn zzzaaa。18com; kpd418vipcom! mm66com; ht24ooxyz! www.7xv.com www3yydstxt266com。www.91.aiai.c! 168r、cc; www,htng200,vip：9527 hongtaoav1@gamall.com wwww788889com。www.99vv.com8! ey47.cc3w7k.cc; 819157,cx sg777; 88ua,cc, aqdproc, www.@f n39.com, </w:t>
        <w:br/>
        <w:t xml:space="preserve">99gaohh@gmail.com, caohl.tv。www.mt175.com。www.xxtv.yv。runhuaye; 144.m; bailudeguanfangwangzhanxiazai.dougmel。www5nxxcom; 2828ww, www.43753ae2.com; woyaodianying! miaa086; uga456,com; zhongziba! ht333op,vip, wwwcaca017com </w:t>
        <w:br/>
        <w:t>www.x1515hh。mt2641z:9527, 30xxaa.vop! japanhdxxxxvi; 0700 jcl19jcpro jtv8866.tv, ht43.wip jjetv212xyz, wwwse775com, ww,200hh,com。chengr enshipin, 6maobt.co wwwhuai321com 33ggyy,com。fnyy13.cc。www93yyyq; wwwhtng216vip：9527。www7ck7! olivia.bond haoa08.com; wwwcom17c13! xjxjxj56! 4xxtv137a, www,ruru54 www3ggjjcon; 331·cc。www.1192xxoo.com, w.ye321 www.53288s.com; 72maoax; www2222decom。cnm7cc www52cbbcn; yiqiaoom。</w:t>
        <w:br/>
        <w:t xml:space="preserve">ff567; 10ggxxvip! 921ttcom www.slx.ccom.xyz.icu, www.s3ym.com, healthvxm。www.ziqi88 zhuxudan! www,33gg,vip! www.793.tv! wwwadn582ccomxyzicu_www,adn582,ccom,xyz,icu www.cyzx168.com plastic7ah; wv61fs5.wmjpyw3b6w.cfd。mtwco.qkjwbyqkj.eu; www66366acom; 088sp, macao19 hi@91jqxx.com, www.nf111.com, kccycc! 2 31xx1766cc。nc18a1xyz; wwe.uu6655.com! avaiai567,xyz! 106iicomm 88ebw。91aw176apk, www.11ttee.com; 600w。wwwbiaoqingccomxyzicu </w:t>
        <w:br/>
        <w:t>www.339788.com; t5k8@@com! china hdav; wwwbb77nn com。www,maoaj www3344jicom; renqianmoshi。ww.ggx5 jihunnvlaoshi。shuangfantian; www.im.89seyoyo.com! 11sss5178sp, 22yydstxt178com/shuku。wwwwus79com! www.gan222.con。sam54.co, fuw12. cc www.caobi3.com, kont2028。</w:t>
        <w:br/>
        <w:t xml:space="preserve">www,230sds,c···! avdog-fo412 96maomg.comindex。6k7a8.top; 36dw,cc; 91a7,cm ikb29.com; wwwdluav72net; 2luan tv, bbb957com 26jjkk,vjp。www,gu1122,com sac。4xxtv118xyz 68bbkkvip, www5g22dcom, www,99re,ccom,xyz,icu。www,2h5z,com! vx69.com, mv ５2㏄! kht26.vio, 27xj ss98,xy, kp91zx! mogu1.1.8db.apk; avvip,01,top, wwwgua172com! xb889me, dy88ty; pa2559nlanzoukcom。com7c, </w:t>
        <w:br/>
        <w:t>sy12god@gmail! x99a357 wwwht15opvip; tmediyise ht23rr,com。4372222 com! www99ebvccom.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www078micom www,hhsp112,com, lms1,t v! aqdsp1,com,aqdsp9,com。coaln56。wwwhourushijiaoccomxyzicu_www,hourushijiao,ccom,xyz,icu wwwyiren86, dulongzuan! 51cg.53me。ck23cc www,rrr83,com。vip.aqdz75 wwwyes4444co! 66zz,cc www12paopaocom。www.vv34。ttzqaltipyld.buzz:8 mv 18r! miya! 17c119cn ht112hh wwwguanggaomoteccomxyzicu_www,guanggaomote,ccom,xyz,icu www.apandun2.com, wwwbuzaihuccomxyzicu_www,buzaihu,ccom,xyz,icu! rr506! 9988c,ch a5m5com! yw3344! wwwtanbaoav 75ww! </w:t>
        <w:br/>
        <w:t xml:space="preserve">www,mmb41,com yz_mt10pp wwwbl050cc! xjfb.top, www.b8b11.com! www.154632.co! www.44444.com; 94smyy,co! 37xxbbcom, www.pppyyy222.com。www,8d827,com; 91aiai222,top wwwhaose03com! ncxgg556.cn; 88ggicu。vip aqdk82, yjav.tv; www.jb611.xyz! mianfeiban, biggestjq6 ww.58me。www,5ncwz,com! www,989ee! wwwdongxiaowanccomxyzicu_www,dongxiaowan,ccom,xyz,icu 733483。www,147rr,con, mt15aavip9537。hlfuli3naihendubuzz! 66v,cx。78505。kvte10com wwwheiye647com; wwwwxxxx888; </w:t>
        <w:br/>
        <w:t>wwwrenqiqiantaiccomxyzicu_www,renqiqiantai,ccom,xyz,icu。wwwlianhuanqiangjianccomxyzicu_www,lianhuanqiangjian,ccom,xyz,icu sm022! 967ny。77yy55com, ht46cc.xyz:9527 yiqicao@17c14 wwwgonggongyudasaoccomxyzicu_www,gonggongyudasao,ccom,xyz,icu。xdh520wn! www,abr64578mm! ht11yyxyz9827。wwwblccomxyzicu, wwwtaohuazucom! bangyi, www.14gaohh.com, www,11kav,com, wwww.5151.gov.cn。b444b com。10xxx29com; ai-91-91shecom。ht6tz9527! 361vlp, ht18zvip! b w w w w w w 38kuihm.sbs wwwxpwccomxyzicu_www,xpw,ccom,xyz,icu! 531894com; www.17zuoye.com。www.182kj.com ke332。www.a3c9m.com! douav22。</w:t>
        <w:br/>
        <w:t xml:space="preserve">abab224：com, nc18 .com www.xrk.con; xxav245。mm31,tvmm32,tvmm33,tv, kht45,vip! com ,www oyw3 syz。cr199! mogu3ccapp! 2a26,cc kht54azvip; 288pp, jujitianshi。madou.806.com v8274k; ht77jk iqy5av, s6rc www2024geskin; </w:t>
        <w:br/>
        <w:t>xxtv546 lol; oooogrcom, www.selaotou; www,guanwang,ccom,xyz,icu; www,xianzai,ccom,xyz,icu, 39kkpp; honglou8.com! 85kypmom-5g, www,1378,ccom。189kuaishou! www5123ricom。www.46kw.cc www51g,vip; fangfangom。jxx5151a,cc8888; taosse,tv! wwwxx55yy。4.xxtv220.xyz。aa79.com; www335nkcon! ht434vip! bt666。100fjcl1ryfpro。www243hcn www.2244p.com! www..com www.www.www., wwwchengrenrukou69ccomxyzicu_www,chengrenrukou69,ccom,xyz,icu! 969j·cc wwwavtb07com, wwwaaatcom。</w:t>
        <w:br/>
        <w:t xml:space="preserve">kdw kwoo26icu, wwwsw8ccomxyzicu_www,sw8,ccom,xyz,icu。www.1144yy.com, 7mzjh3rfe8! www,jjjj3,com; dd8u。dds,35vip, wwwhsck453com! www.sssse www,2018sese,com。www.00077tv, zooxxdh。mfnup; shenjiom。4hdizhi84; ht33ee,xyz! www17lucom! 686hm.c0n femangelcom! </w:t>
        <w:br/>
        <w:t>v9g; 992rr77,xy gshshddjdj fhhdwww.91.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hsck,cnet, www,www,xjdz88,one, www.777hme; www,kvte15; black.x; www.77a8.cn。www,lao235,com; overflow,8 caoprn。dddd236.con 6666611pao! www,mv188,com。iqqq, 68nnnn。ninefs7; w,4huc0m dq26e, 18mvcn! www36ss，me! pz8.cn.tv, www8x172vip; guagua3.cn; 68uxcn, www12fmycom! gzy,com 97ganbbcaoporn地址7474.com! www.hhsck，cc, </w:t>
        <w:br/>
        <w:t>firmt64。www,98wap,con, mt63az,vip:9527; seyoyo103com, www4huvxtcom; 3dd,pw。ht39aa.com kuku012,xyz; www,779a,cc wwwyav23com! j9ht.97xx。zs169, 188670 yilongduofeng, yycg58com! thyvvi! peixiuzhi! kdh116,cc www55d29com。www.ppp49 wwwqingjingzaixianccomxyzicu_www,qingjingzaixian,ccom,xyz,icu www739net; 987xx! www,wowopao,ccom,xyz,icu。</w:t>
        <w:br/>
        <w:t xml:space="preserve">26u uu usualqh3。www,ht34op,vip by2293 qimazi18.com; bxbx, 91maoax．com www.xxhd.com。www,s43hm。ava888! ssvqd3j9com。www.jav123! www63sdscom; www.ljjjgovcn; my5519e, 356.tom; www.cd6f5.com。kht17vipcom! kukutu6; www224commp4, 7.xx2038.cc! t91434.xyz:9388 dj50, 3nuxxg,lol; ku01,icu,com; 19 1 3,0, x885h7nyb9kt mogu10,cc。www,2684bb,com, hebeihua! yyyy8888866@gmail.com; wwwjul-982ccomxyzicu_www,jul-982,ccom,xyz,icu。seyoyo93.com。jmsp01,av 62tv。520250.com, </w:t>
        <w:br/>
        <w:t xml:space="preserve">ht4op：952。66cjk, 199437@shananxi86.shop/m yzmm521,xyz 8x8x.godv 99nba wwwmogu02tvcom; shaonvs28! www.ukb190.com; www,u78,com 61zzh, www,655,αm, 778my; 78 dy.ccc。anqima sixiv3! </w:t>
        <w:br/>
        <w:t xml:space="preserve">www,ru06w,com! www,w,lanzoug,com。www,caoaa44,com; 28p cihusou9; 03aad8cp015j4etop; www.bszb20.com, www.2222sa.com! m417cc! www,zhengshiban,ccom,xyz,icu! ysys270xyz, juq-145。www,91yz518,xyz, fffccc888.xyz; mtrc111:9527! lu71,vip 369,e6! yp14ppp.xyz:3899! v1.0.3。xhamster-2025114xxnet04com, s9a2eer,com, nonghou! aaaactn。www,22g2,cc, www91dysptop! wwwavdian@126.com, seyy88, a 2 3! yy88799com! </w:t>
        <w:br/>
        <w:t>www.dizhi@91jqx.com; www,bibizyz1,com, yyy40.c0m。xn--ayy45-ix6l.cc wwwcaomeiziccomxyzicu_www,caomeizi,ccom,xyz,icu; www.530usa.com mogu56; 91bvcc! www58y7com, www.17av1.com。666,xjapp。ziluoli8,world; wwwmeiliuccomxyzicu_www,meiliu,ccom,xyz,icu www.yyds99.coms。etcom! www,55cknet; wwwkqivdonline su68! www,4438xa38,com! www,862f9831d358! www5252avav, apk,xlu0uuup,com; xkdspapp.com。</w:t>
        <w:br/>
        <w:t>66zzttc。zyy65top! www,188,com 786hs,con! www,778as,com; gbmm334,comsh546,com! couple3sc, dxttbbxyz; didicao98.com! 99ak,me  e ww,357v,cc! www,bbb693,com.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4xxtv276lol:8888 haole118com 13xx.com; 59eeee! www,·a2d147,com; www,882x,com! wwwmtid215vip:9527; jrs45 75maoadcom! boylove,buzz。３０ｍａｏｓｂ。3w2w,! ht23mmxyz：9527, jul-903! wucomcc m.789kp.com; wwwzhiyaoyixiaccomxyzicu_www,zhiyaoyixia,ccom,xyz,icu! 94w3,con, cv78.cn! www747ffcom! 4444xom! www.88maomg; www,v45d,buzz! 9 1,0,9 wwwhanguoyuleccomxyzicu_www,hanguoyule,ccom,xyz,icu。www,44mmb,com </w:t>
        <w:br/>
        <w:t xml:space="preserve">mt47lz, www.045ee.com, 77,yt,com, w3.kb189.cc dream www7occomxyzicu_www,7o,ccom,xyz,icu。2017py; www.2222et.com。2h44,com hxxxcck 442u.cc www,seai。though7r1 sskk688cim 4hk5! 6pdav。xyz69.com; www.bdh33.com dybeetv, rain8sb。www,6yhsck,cc qu kan piancom; shejinghuwai, znus4t! www.4mx2.com bb22nn.com! 368p 6699,xyx, 8cccmmcom u994cc wwwht33wvip, eαss.lat, nckan85.xyz! www.xjxjxj98.com! 18jmtt,18, www.4466k; wwwhunk-chcom; www,5y34,cn xxtv637dxyz, </w:t>
        <w:br/>
        <w:t>tu96.cc; huolangdm2net。14.je! www.vip.999 ht664op,vip9527vobdetails150757! 93w3,com。pridel03 2289ksavfun mt23rrcom; yw1555.cim。ddhh85xyz。94ll，cc。heiye478, 66n.cn! avjj47, www.9da95.com。iooxxcom, b9yr.3036; 83ppcc; www44v6cc; 31xxaa.vip xy22333 www,hyule。tx031! wwk,lanzoum,com, www.c9c04a51e0b8.com 3.xxtv678xyx vip,aqdz29,com。</w:t>
        <w:br/>
        <w:t xml:space="preserve">duopaom, www,777yt,xyz mt91uu.xyz9527; vessels4w8! wwwluanlunshuangccomxyzicu, 5555sihu! 23c.uukk89, www9p3456com, 91 .! www.bnb8974549ht99.com。wwwbilimanganet, 91p1374 www,9169app@gmail.com。xxx.27.kom, aa33d,com 55246,com。6ysa laikanav lcqbz034xyz。gaywbcom, </w:t>
        <w:br/>
        <w:t>www,we,com 35kkk,cc。myselfoyt my,5528,come。mm887uucon! dz·46, hdq123.qehdbt.cn; xieeb.com。51ck cc。www,222tv,co, 5177t v; www,heiye509,com。www,huangqie,ccom,xyz,icu, www.ggx16.com! fasheng! cnogua; bc85x,com/main; rzmaql.xyz。xfyy666。</w:t>
        <w:br/>
        <w:t xml:space="preserve">pinshi。740.gg, strawberry; eva82; wwwmy555scom yyy966; 94nb.xom! cn.comwww 07vodfun。www.179! www.91xxxxx。ww,xxjj25,cc。miya261,com www ganmeimei.com。32aa, 1177! www,61005,com www,61xxoo,com www,jizjiz,com vyhdmw66com, zztt72.con! 52gao12637s.cc, shuiling! 95maomjcom </w:t>
        <w:br/>
        <w:t>3ddpw/ 596f.cc。3lu; kk550。wwwkongjieguochanzaixian91, wwwxd497com。miya480, ww.897.sex.com! 992bb88xy! 123pocom! x8c9e,com; www.mtxx663.vip; v6tcc.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www3c3ccn www,44maogf,com www217n.com, ddnn99; bbbbxxxx,com www2420vcom! jyxwhg/vplay! www,yp95,cn! lulucn; wwwfetishcom, x5xxwww123top! www1575vcom。aqdf265,com www,shuangjiantian,ccom,xyz,icu www,cb1cb1,com。xhszd40, www.4tn.top。itselfh60! www,ht79pp,xyz, 5se65com; 991iicom lualu,com www.sex5me! www,k2dx,com。iqy2.aiiqy3! </w:t>
        <w:br/>
        <w:t xml:space="preserve">www,pppp2019,com。www1666com; 8 xjk.buzz; fpie5com。www30c2com boye。70bbkk; vidzxxxxxxzz 18 51d3.jcl1y9l:6628。wwwska789.com 51cg1,pro,html! www.xjj120.com! mt345xyz 55555cccc, 855yy! wwwguochannvrenccomxyzicu_www,guochannvren,ccom,xyz,icu! wangjingom。www.ncye83.com, qb9.app; www,mdcm88,con。x90646; ojue779 ceuu774sicu, 4huav778,com! 141qihu wwwgebaopiccomxyzicu_www,gebaopi,ccom,xyz,icu! 3.31xx13290s:88 www,smsp17com! 03bb11.cc! 22cfcf xinqihuangquan; ht23m! www,y3d4,com, mkpd906vip 9adc! www,sebo5,com csby; yysp373xyz www,43sao,cnm 333.nm; </w:t>
        <w:br/>
        <w:t xml:space="preserve">pen69.com4; x11ufiklufcw7y05; www,huangrong,ccom,xyz,icu; k5s8u,com! 99aabbchakaifang8676qithp1dxfs。kamef t778.cc, 91 cos, www57sihucom! wwwjigebirenqiccomxyzicu_www,jigebirenqi,ccom,xyz,icu; my66777com; www.lu2334.com! 9i xiangjiaoshipin@gmail.com; 82137 www.bbb507.com 299335.xzy 304az,com。kht.99vipapp wwwmp628com! chuanxiongzhao www,mj623,com。xiaozhengtai; 18🈲wwww 2741f0 xxtv17c,xyz。siss-465; wx81; 5677mm; wwwshuirenqiccomxyzicu_www,shuirenqi,ccom,xyz,icu 17c,syz, www,68cb! mg91—cccom。wwwjul-93ccomxyzicu_www,jul-93,ccom,xyz,icu; sese 56, </w:t>
        <w:br/>
        <w:t xml:space="preserve">sao6969.vip 51cg git wwwpbb。; 8996com; www.07ppp.com! 91x5,xyx, www, mvyycw; www,67x3,com。www.47gg.com, www.789cao.com。tianlula17.com 1.dhkvfscpw:8888; 34xxxm xbxb,cc! 4.52gao11323s; www,yy99849, xoav02; heiren renqi; 989,vlp, didi51-f2227,cc! mogu5av wwwyeye280com seri234, www. 868.com hl630,cc。wwwkkss123; wwww6e7cnm, </w:t>
        <w:br/>
        <w:t xml:space="preserve">www,33eejj,com, pr18com。7kx5com。www.1907x.info, wwwpapasptv。ww344ccc,com k34h,v,com www,gg88mm; feizao; sb11b www.45bbkk.cc! kht63,vⅰp! ht30pp,xyz! yw2v.sbl1870mla。xhs28ww:2024 www.er4444.com; 52g1.xn.xyz52g20.209l.xyz。www91f363, wwwjuxiaomaotop! 398.com www,mtflt028,vip。www.xb211, yxtv14,cc! wwwyuemuyinccomxyzicu_www,yuemuyin,ccom,xyz,icu! yinmu,net chuaiav520@gmail.com。jiuse,tv </w:t>
        <w:br/>
        <w:t>qd759cc! tt42top vv40.cc。www,yaojinghanman,com! 44xxme。www.@hsxg999.com。liulian888cet; 7mav,com; pfkk。xhsee24vip2024。chengren, zhaodaobi17。xiaav,info, 3b3p9。5519vfag787xzy.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vvvv76 wwwgiglccomxyzicu。disc www.moshui.ccom.xyz.icu 6117,com; y76t; www.ya189com, 62aw。www3131,com, mg-395vip; wwwhj2404b694top; c6.kuku526.com, henhenlu99bb! 245kpcc! www,hsck764,cc。www,tlula605,com, </w:t>
        <w:br/>
        <w:t>c91me, kxsh16.vio wy666·me, wwwmrccomxyzicu_www,mr,ccom,xyz,icu xxtvxxx me! ww1122etcom 41llss,vip! 9maomtcom! k,69my。ribom, yyuzzw; 581ck.cc, wwwhnedu123com 789kantv,com, www,sihui,cn 999ccl.cim wwwxunliankeccomxyzicu_www,xunlianke,ccom,xyz,icu 99kt cc! by.17788。</w:t>
        <w:br/>
        <w:t xml:space="preserve">www.sjpav 395.adn, 3c4c.cc, www.8xbxb.com wwwzhenlihuiccomxyzicu_www,zhenlihui,ccom,xyz,icu relationshiphsb, 718ycom。smyy369-com, wwwtingbaoccomxyzicu www,khyy0002。kkp777.cn。c1.sza6kzb.com, mt603cc,vip:9527; m,eeuus,com; v:kt23454! t6c8cnm www.baqizi.cn, 128bbb; mav20.c0m, 65jjj.coy </w:t>
        <w:br/>
        <w:t xml:space="preserve">ww234,ccc! yjwbb69; by168,com, re1188。rrr04com。taini。www.2017fncom wwk.rightsty; 7788www,com; 18yp,cn, www.34ur7w5nsvz1。bd4d.dzp0ehdy23.pro! www,jjj41,com! 73ax.cc。512, 000lh_www000lhcom_; xiu456d g55t pr5! www.kre.ccom.xyz.icu; wwwxjxjxjxj4oco 24kanqiu。www.21yyyy.con; www,cc68c8,cnm。4xiula。9890077; wwwgandaoniaoniaoccomxyzicu_www,gandaoniaoniao,ccom,xyz,icu。mm t88com, wwwbuchuanneikuccomxyzicu_www,buchuanneiku,ccom,xyz,icu; www.bbb316.con; 17c,926,cim。www.sss314.com; xn--34-g29c91eswp; www.666, </w:t>
        <w:br/>
        <w:t xml:space="preserve">22877777.com, xgs01,con。gxmm2023! www,tai9 mt156qq:9527! hyxz2.uudmwo; buy280 kkpp2ffxyz。552272.cip, xuan980,top。ssis842。55ck net; aabb567.c0m mp4; 782tcc; wwwtttt。3c7c2.com; japanesetubecom! gi78ro; 86gaott.com。zhangyuxin! 78wq097.hv4mm1.top xgxg33 ggzmgg! </w:t>
        <w:br/>
        <w:t>yyyyybb。www,hkt81,vip。biggesta5y, 8w1r1f,whllwh,com www,1718xxx chenyanqing www.hj520.com! 583hcc, tongrenpianom, b5t88。97vy; 25ikan.cyz! www.haose444.co n8u7com, www.865bfcc4c0fc.com! 91nnxxx www. aacc678.com。</w:t>
        <w:br/>
        <w:t>www52kpkpvip; hj520,me kele355.com。he.38.cc htt:11www,ddtv499, kkpp9uu,xyz; www174555com! 1024gtw。anw364.cc; 17suiconn 66xxpp www,xav888,com! 152sds：22666; ts455.tom! ww.ggu9 7789zz! 7mx38.com www,38man,buzz! www,av9,ccom x8pcc; wwwcaichunccomxyzicu_www,caichun,ccom,xyz,icu! 1.cn 85maomt,com, 5178st1.com 47xw77 www17c325com, 5874w; mmzbatv~mmzbztv! www.avjiujiu.icu。www33eekkcom。herrrq,com, 37yk.cc。</w:t>
        <w:br/>
        <w:t>359yyds,xyz; www.bbb888com。www.ggg93! 7s9.cc! tui77c, kkkk81 hljhydq,com.</w:t>
      </w:r>
    </w:p>
    <w:p>
      <w:pPr>
        <w:pStyle w:val="Heading2"/>
      </w:pPr>
      <w:r>
        <w:t>Part 9/15</w:t>
      </w:r>
    </w:p>
    <w:p>
      <w:r>
        <w:rPr>
          <w:sz w:val="20"/>
        </w:rPr>
        <w:t>www.k8jdw.com 4gbp! mt28ii.xyz9527; manta777777kino! ask.ftyqyfxx cattle0aj! www980avyu x14 91kp-6tv! gjav1 www195chcom; wwwss4454vip! 69se678 lu7777,xyz, 17cxyz.8899.com, ofn.5tdn.com caohl,tv, wk87cc, www,wanlan,ccom,xyz,icu; www.huolangdm.xy, wwwxxsmcn avhz! 3797kp,vip! 759405! ht69aa:9527, wwwyumaccomxyzicu_www,yuma,ccom,xyz,icu; hlavcom, taoyuse,com! hellip; 94964bwwwxxx! vns2176; 7maocom。mt456ti.vip kp1165! 1111hhhh! 13,106 akk76! www.90maoavao.con。</w:t>
        <w:br/>
        <w:t xml:space="preserve">www,58091,cc。miyunshaofu, www,559yy,com www335ancom! 9527bcn! gangshe; 3b6c5, activityh19 www,38ab.com。ht59aa,xyz; www,17c·,com。5uxw5yiaw703y6r。ysav431! 764x; www.k2e4h丶 c0m; ju169,com; qq77kk.live。100638.com! www,ytzw,cc。mcy2! clay8f7。wang11com, 91aw,vip。baoyu1111.con。19ⅹ,cc; 8848 5151dh2020@gm, rarqvjxyz, </w:t>
        <w:br/>
        <w:t xml:space="preserve">534tzxyz; w1.xhsj2k3.cc。kdw.kboo338。haosaob; xt99994。wwwjiefubuzaiccomxyzicu_www,jiefubuzai,ccom,xyz,icu wwwxiangriccomxyzicu! pp84,xom。www299chcom! vip.aqdw59。wwwuuu336com www.150sihu.com zzmm520,com。cdn,baolaixs,com, wwwbu35cc! www1dui100ccomxyzicu_www,1dui100,ccom,xyz,icu。wwwww222222wwww www.186pp, www,582,com; 97maomtcom9! yw2vvs6deu93rjee,sbl22333r7,vip wwwmdt69c0m! www.xuejie.ccom.xyz.icu; www,boys66,com。kkxhs35ccom, wwwaa557! wwwjirouccomxyzicu_www,jirou,ccom,xyz,icu; 0wqjyc.315uuf.cc。xianyirenk, </w:t>
        <w:br/>
        <w:t>xingse287.life ht88vlp; artist:rrbtxqxyz! www.0409.com 91ykcc, 4915249; www,6bbc,com; wwwabw-166ccomxyzicu_www,abw-166,ccom,xyz,icu; jk118 quickly6rh。bn, lms666tv www.kmeiju.com, mt205lz,vip! www8nk5com, f2dseapp; midv654c。2988kpvip! 4hudr! yvs5! www,xxx881,com! www.kht17vip, 91ss02xyz! sesehucc。xsemei www.555rrr, n552com, g,tv site! 554y.cc; myimase2com。www,7c66,com, wwv9977aa; 737bb。91dy.con, www17cjjjcom。91nyyy.cn。</w:t>
        <w:br/>
        <w:t>www.w333.com; www17c349con。894192,com; a1u5.didi; xx77zz.@! www,4hu88。www318wccom; www8fc80com 17c.c〇m! www.11yytt.com! www.17czzz.comz! www786fffcom! www.jicm6.com。wwwganpaohaoculuccomxyzicu_www,ganpaohaoculu,ccom,xyz,icu www743hhcom! shangbanzu! 992rr77.xyz! wwwfc2waccomxyzicu_www,fc2wa,ccom,xyz,icu! d,91me。ht27yy! 17,com,cow'wcoww, taste26d, www.224.commp4。yinshengenzong。fefe77.c0m。yiqinghejiejie。144ucc; 170yqio8us www.87.yqingge.com。ipx-081 134rr; js2hd074,top yw16777.cow 78w75 11。wwwmubiaoccomxyzicu_www,mubiao,ccom,xyz,icu ck999.cc! xingjiaoxue.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2j9，cc, 91aiai@.com www,my255,pw ht159pp.8527; xiangyaohaogongzuo, www a345hf; www,567rt,cn, 31 xx,c 0 m! mtph580vip。x88a 1223,cc。abilityu62。acac223com; www.gs3dmax.com。yy99.lcu; dykp22cc! hsck747.cc; www,yeyesao, **tongkan, avvip. 20 www.ys01，com, aqqwtop88, www,mtvb480,vip:9527 liangshan.sweezylakerental, www,jiav14,com。www.cyat.ccom.xyz.icu, 784u, www.blz104.cn! ppxy123.com; 14zzz.cc; </w:t>
        <w:br/>
        <w:t xml:space="preserve">hh,897,pr0! wwwxiamucaiccomxyzicu_www,xiamucai,ccom,xyz,icu 25kk.mmm; 152gao10444scc, 4huyy,cnm 98t wap,16cr,cn。www.22sehua.com! www,abab456,91, www,18bblu,com, www,722pp。mm14buzz。855re,com! spidertdc, ke251.cc; wwwsprd288com ffv3,cc; </w:t>
        <w:br/>
        <w:t xml:space="preserve">wwwsb758com hai2406a1atop! bbb944! 5yt5,cc wwwaiai5。ww.x635.cc! www,avtt67,com, www44a4; xnxec www.vv7777; www.k34h.vom 🔞91vlp。66ss16.xyz 90fenom; www,81mmm,com; nencao,cm。mt25mm:9527。mixs49, mt75pp! mp74,tv www.feigeav.com.m3u8, www.35sa.com! www.oldje.com, 72,xyz; dx77gg.xyz, wwwqiezinvshenccomxyzicu_www,qiezinvshen,ccom,xyz,icu 77sese.co www.685.com。8 b,app! www.cd98.cc.com! -t66y,com! beeng1y! wuyetian! 91dⅰzhicom。nongcunfeizhou, </w:t>
        <w:br/>
        <w:t>81av，cc。www,ongtaotv! 008hhh wwwxhsee330vip, hsck3477cc! aⅴ a www.cb1cb1.com 51nvse.com; www4hudizhi4, 669uu; www,ssss333,ssss, m,txtv48,me, yh42.cn! 78n8,com! wwwht79opvip。www,k100,com www126zhcom! t3a,cc, bag6bx。ht18m.vip! p.app www578kpvip。sarajay www,mwye7,con; www,bi126,cim。</w:t>
        <w:br/>
        <w:t xml:space="preserve">1234df,con; wwwkuaiaiccomxyzicu, www.haoseav! xiu05, www,887bb,ocm。aqd84, 91·vip·com! www933rrcom 194av。u738.cc; wwwbutinghuabeiccomxyzicu_www,butinghuabei,ccom,xyz,icu; hj2404bb73top www,cao96,com; hongtaoav｜@gmai｜.com wwwcyoujicc; @𝟵。dushe222; www8845aacom; 31566 kht96vlp。521a com! qk 94ck.us, 10.47! uy666.com, www466, 36x4 www.kri.ccom.xyz.icu! 91prn; m8d898ktcom, ysav273。4x.xxwww123.top! oumei🈚! www,52dm,com。www,73pp,me! </w:t>
        <w:br/>
        <w:t>244u.cc, www70yesvom。yypp23.cc! yy 55.uc, kayatane, xxnxx.app! 5x8x,cnm; www,yeyelu1, www,zhaofeizi4,com, ww.137ff.com 774,tvlove。www,mt16mm,xyz。mgffbb,xyz! 384h b567uc0m! www,wogan9,com。www6hus! 222a。prq44,cc, 69♥️, www.md3.com fi 11bb; 888na porno520。trafficr3b。wwwdiwangxiangshouccomxyzicu_www,diwangxiangshou,ccom,xyz,icu.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www.r4.com! wws,lanzoui,com, www.xjxj.104.com kan406 4hudizhi8.cnm, 48wyt; 91 9pornm3u8。gww5.ic。wwwdaxueyanjingmeiccomxyzicu_www,daxueyanjingmei,ccom,xyz,icu, a932cc woshiheidaa, www.gegegannet.com; www,bbb657,c, sss,bbb,cnm, sds302 kersjagat,1,n--2scrj9c。w4hmthx1638vv7cc; 5178spvipp www 020kavcom; 77-100! 665dm,com; www,qq086,com 11bbff www.wus00.com。www.97@.m3u8.com! 9191mdme, avdvdvt! www,yyyggg! www,544mm,com 169zy stone8s9! www,xjxj555cc, nn153.com! 26kkhhcom, ysav115,xyz kwa kbuu118.icu! ss02xyy! w777.77。mamawushi, 5x45; </w:t>
        <w:br/>
        <w:t xml:space="preserve">88abab,gov,cn railroad298。y91k,c! kb1314 mdd79.com; wwwwuwuwuccomxyzicu_www,wuwuwu,ccom,xyz,icu, wwwdaqiuccomxyzicu_www,daqiu,ccom,xyz,icu。aise11com, www.zgobwf.xyz:6688。xxd8.cc; ak47cc, xxx,poru。app.hj520.me ht424xyz! www.xt8c.com www.huangpuke.ccom.xyz.icu; xhslg175.vip; www,ttt448,com! laow996.cc, pjf4! 45gaodycom! www,195tv,com t923,cc。wwwbdd59com。www.xjdz.88, www,j5oz4,comwww。cy,zjdaizhang,com。yyjj7777,com; mifabu songshanyaben; www,951hu,com wwwxj2tvcom; www371cc; </w:t>
        <w:br/>
        <w:t xml:space="preserve">www.bcb85.com。4hudizhi1515com www,yeshanxiaobaihe,ccom,xyz,icu; 803c.kk! www.456ss.com。www,888sq1,com! 3m,mmsp178,top www.57pao.gov.cn; 211 didi d,com byyum46; ggx59,icuvideo。nk333! wwwxingkong110; 224455xyz, shequ shenchi1v1; www.aisedao.con www,345614,com, www,169abab branchsk0 www.929caomm.com, wwwpage88net! www.yymh1158.co。www.906ee.com; xxjj,888, wwwssis491ccomxyzicu_www,ssis491,ccom,xyz,icu! wwwdaoshuiccomxyzicu_www,daoshui,ccom,xyz,icu </w:t>
        <w:br/>
        <w:t xml:space="preserve">mv70cc xxvv11.com。www,juda,ccom,xyz,icu, kljuyh, ht43dd,xyz, www.ttaewh.xyz:8899, abab456.cou! 3344mncom 17c.176。jq,190pdd,xyz。www69shiccomxyzicu_www,69shi,ccom,xyz,icu。8081xcom www,47xycom; vv34.xyx! 51.ri; </w:t>
        <w:br/>
        <w:t xml:space="preserve">sone553。mt305cc9527; sesefu。date, wwwrto-banjiacom! wwwaaa252com, 228sds.com rrht82.vip! www,xiaocaoav15,icu, 20kk; kpd458me, ad101 kwd.kbuu17; www,73cc,cn。aaaa78com; www,b9dh,con! xn--bti7j7-9x3ki24scom。kka14.com, mirua! ht001.vip.xyz; 883avxyz; www.65iu8.cfd, www,yemao123,com 2c5g6com 6escc; v133。widelyimw! ysav337,xyz www1ccccc di068,com, game,zzgo787,m3u8, 91jq4.ss7353ss www.215sao.com; mt454ss,vip:9527! www88maoke; mum.b.165.mp4; </w:t>
        <w:br/>
        <w:t>www,bc58h,com。91jq65。kanliao4.one; www.xuanxuan190.com! htkt68,vip, 91,xxxjiujiujiujiu mx5.cnv v8, 4t88cc www.bika2028! xxtv700xyz。6ptv.tv。84k9com, guituanliuom; zxc007mm,lal,icu。kpd520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>www,zyzy4,com kk2155kk, ⅹtt001; www652hcn 025xx; xn,ncbb022-kf5my05ayl4gu5zbxyz www.yybobo.c。21llss! ch859! 4maomgcom91。shkd983 js199,vlp www290zxyz! h235ccm。pz9kqq cunfm9.xyz。kp99.c, www.99y.@icu。b1p77。ririsao8com! kpd61,me; wwccoocom, wwwsigenccomxyzicu_www,sigen,ccom,xyz,icu! www,qw16,com, x@666cxiaoliu。95x9ch, mianVIom, ja11 ht6300! txtv188, 4s56,cc。</w:t>
        <w:br/>
        <w:t xml:space="preserve">wwwshacangzhenmingccomxyzicu_www,shacangzhenming,ccom,xyz,icu! yinyuzhibo; tlula226; 3344ny; www1 chyadxxyz。8555com, 87vscc! www·554ff·com; qqq578! tx016tv。wwxjxj999cc; kwc,kboo280,icu/lf, 1s。www,876b,com。wwwgaomn, www,mfvip050,top! www,55v,cx www,kht37,vip,com! www,ht82aa,vip,com; </w:t>
        <w:br/>
        <w:t xml:space="preserve">www,4000! 5zd, 004888。vr578com, www.dh.w|.com, wwwzhainan。88.cc.con, 49ppzz,xom; 744x7cn; tttv111,top, 50bbkk.com, woaigao52pp, nk69.cn。www.88h.vip! universer7g qilaitao; www222com n haowan123。seyoyoyp i0yq mgtv277,cc。www.jiaoshe.ccom.xyz.icu; www.2222kp.com xxtv581b。www4hu884tvcom </w:t>
        <w:br/>
        <w:t xml:space="preserve">ali。www,33fabu,com,cn juq-843。kedouzy,com www.om.comwww.om; 51dhlol。www236yycom! www，2sg,cc。xhs3,vip; shoujiyswpw! tokyo hot。8645ee; 91wang90.com; aaa457.com www.sao510.com ww,38ed,com, madou789.com。e7i4r8d49l19,com wwwmtvb117vip。wocao1, chengx; www,886631b,com。produce3pl。www.1188porn.com! www,ht708op,vip。wwwlycongcom yyav162; rrsslaikanavtjbt057xyz。www,zhaosaozi13,com! 0dmh cc! ht33t,vip。xb997.cnm ︰18。18。394zhcom, www,255an,com! www,ymym,aa; </w:t>
        <w:br/>
        <w:t xml:space="preserve">www.@x9km@.com! www8888jjjj; www,hh11mm,com tumeiav4pw, 02kkkcom2233cc mogu2la 4438xx44; www200277; www.833zw.com kbi034; wwwprobuhubxdbi! abp885。moldsupply。www.911ggg.com。www,21236,ooo, braved1d www,bb66,con。www11geng! 075hc; </w:t>
        <w:br/>
        <w:t xml:space="preserve">caokk78, nybxb,com www,du355,com! wwwkkk74com! rnfrlv;888 222,coo, tt28。ht669op,vip9527。forgottenrlo 5d388! wwwyw92ccom! e.c193.cc, k3k6.cc。www33e。kwa.kbuu168.cc; 79aanet, wwwsxyporncom, 47hl,cc, 5252bb,com, dfstt6326 aejtz cn; 50cg51.me。www.9nk6.com, scer0 se87,xyz。www99re22com! czjy www,bbkk11,come, yjdm37.club; led6.nianqinghe.xyz; </w:t>
        <w:br/>
        <w:t>www.2567ka.com。www,5678ei,com, 5c5vgf,xyz! www,cum,com; xx515.com www.gaoqingpao! www,zvqwls,xyz:6688home, www3pwumaccomxyzicu_www,3pwuma,ccom,xyz,icu。abb; wwwanquyecon.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www.ncav, www,jiejiese,ccom,xyz,icu。www,248cc,com; 75seaa.com。91av258! shutmtx; xs3355me。ht063,com:9527; quanji, zzz123; www,330lu,net; xxtv968axyz。mfkwpz。wwwweijingzhenxunccomxyzicu_www,weijingzhenxun,ccom,xyz,icu! 529, 3cao7, 4vd2, mgmp。www.123dizhi.com。v7v_1cc 5178sp,cot www.abab224.come youjizzzz6666, www.991zy.com wwwjiyalianccomxyzicu_www,jiyalian,ccom,xyz,icu。www.kka5.com, vlp,aqdk23 8yu。6 xxtv642,xyz; yumikaxama; </w:t>
        <w:br/>
        <w:t>cg9527 tyihaojiajucom; wwwkckc773co, yysp43。www.1010.com。kk33icu.com; www,73k6,com。88777; www.969ck.us! rn7vw877tot36,com：58004 3522b,cn; www,ggg42,com, gg1080app。www.774t.cc; tv85cn。www.hs946.com; www.644rr.com; www,blz888。www668888ccm3u8。smnve sa zykgoi1sh; mogu321.com。npsp666,com, www,3a5h5,com! 3bdwlqfnkpcc:8888, 4356584! www,bbc,back69,com; sexcat@7, www.63fff。ht76oo_abab001, si-333! 10218app! 288zu。vww519ee com。wwwxx772com。kht403。</w:t>
        <w:br/>
        <w:t xml:space="preserve">nccao28.xyz/91。gg51.net! www,kalporencm wwwmeijuyingtaoccomxyzicu_www,meijuyingtao,ccom,xyz,icu! wwwvys55:c x5xp,com! 1c5c。www8899com; werjd 665822904xyz! www95caoaa; yt.294! www.91.com www,99tv398,xyz, 0adc, x9xxt,cn。100%,app; 3334b8,t,wsxc,cn; youjizz www,91 papa,cn, ✈ ergese.com, com772x! wwwavsefom。zhangfupangbian; 3eed05; 4 jxx355。nnnn92, www.xx4tv.xyz。9133hk 1! x77cx! vlgo www; wwww51cg1info; www305cycom 700aⅴs, www.615qq.com! qdhph0222pm yyi44 </w:t>
        <w:br/>
        <w:t xml:space="preserve">qjsp622.xyz dy69,liⅴe 445.bbb! bban-385, mt474cc! www,97xx92r,xyz waixingrendongman! mt75az www.17yp。6qqq, gua16com; ht07uuxyz。www.ikanxi.com; mizhi88com。www,conjjj。ano。2802v。:2024 98512! www.69dtw.com! www,znyt,com。www,91yt,tv, kk.cc, vip,aqdx41,com。avav66,xyz! www9797sese; </w:t>
        <w:br/>
        <w:t xml:space="preserve">3.xxtv311.xyz, linktr.ee 91cn! tube; 32kw,con, smt84az,vip, xxx5566 74,co, www.4hudizhi01.com www,kkp3xyz, dxj4.av。wwwfulufunvccomxyzicu_www,fulufunv,ccom,xyz,icu situationkc0, thinglcg。59ddd,com; 616mcom xy87891.com.29875, www,f95ty,com www,079su,xyz! bbuu.99; 433zcn! mzdjoe,xyz。www.17qcc.com; 5qgjv.xyz。yxz,20717, www.17c.c.com, yes4444.113035178sp.xyz。782rcc; mm15.com。miyou44cc, xgs001,com! h5.fi11tv140.com; sao8,top。mmee94! www,iav1398,vip; www,111uu,com,s, </w:t>
        <w:br/>
        <w:t>www.8787.xyz, wwwgghospcom! 6699sese。91tt,mi.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2 52g852,xyz qsxsz,adultnetservers,com www.tianvv41.com5 2aain。www,987bb,com。www,1122qe,com! seyoyo109。2v99,cc; www,mogu4,cc; tai9n, aj45v。hjsq_aff:a5q9c wwwgjr2com! tttnew! 6w68cc91whcc。666yes,spp, 066cao! mary,beard,marybeard, ssxyzcc! xxtv249axyz 91avlulu50 194980。9cao11,com www,44zz,ws 59haohhcom okys520cn www,17c644,com:8888; tyc234cc,cn, qukanpian-cc。httpsxgua99,tv, 14297,xyz,3899, xuemeijuhui, v1xx·cc; 6k4xcc, </w:t>
        <w:br/>
        <w:t xml:space="preserve">hnyifang.net x3gq2r7uojzf, www.mitiao55.com。yes99yy,top ujizz1.com! wwwx1ccomxyzicu 7xx1121cc youxingbinggege! vp44.cc。12xxav.com, 3.xxtv372.xyz。yyav55com, 2 99 hl,25com。www57dh 17gg。www,www, cxc b lctowusdhm。50bbkk,cc, 2khxyz av10,vip, 91a3.cn! bl0233! yourpornyp22222co www3ivcccom, www.4hugg41.com ayy4800, 762snet; xx77ym; www662iicom www9aa2com! wwwnnc822xyz! www,adc111,com。hhe05,com; www.xppolt.xyz:8888; 83cb5 w.qieziav.cpm wwwssmm02com。wwwzaixianyingyuanccomxyzicu_www,zaixianyingyuan,ccom,xyz,icu; re.xyz! </w:t>
        <w:br/>
        <w:t xml:space="preserve">www.jj52.tv52; x77av! xxs.www.xxs8000。ztfq7yr6m8rk.xyz:8443。5htv; mexmini; www.374xyz.xy, 92av55com, tv88 me; htps12gaokkcom! danzhenda! gun32,com, wwwbolezi101com www.5w8w.cn, wwwjkmanhuaccomxyzicu。aabb336com。artist:950.gg51! 25bblu ncme17,com; wwwlvhangzheccomxyzicu_www,lvhangzhe,ccom,xyz,icu htpp:1,52g206a,xyz! my1215com; wwwduopa351top。www,4yk96 wwwlaikanavvlp www,aaa7878,com 117149! ncdj18! 91pspece wwwyanshechijiccomxyzicu_www,yanshechiji,ccom,xyz,icu; www,55ddbbcom </w:t>
        <w:br/>
        <w:t xml:space="preserve">www,u47,icu kht96-,vip cc app; 00bbnn。74j5。www.4vkx! 11axax.com! maomi-www.335fs.com! www.x2b8c.com; 396, wwwdiyibanzhu88com。a82; 2c2z3 nkbe.gg51-faxy793.vip; www.wg429.com; 139my.vip, wwwavtt1213cn! www.hhkkb.con, jul842, 234kpdz,co。dy999! kht369,vip。slzy14.buzz '@.mobi.sadfunsad.com, www.199ss.com ww1,gcdz,biz watchcx2; www.27rrrr, 60ss40, kkk190 goudm! dy5。ht158ppxz! wwwshewenccomxyzicu。1198711! 3600cpan, bm488, www.55ee.me; </w:t>
        <w:br/>
        <w:t>k6skksp759com; jiushouge, xjxjxj58m! www121mai0017com。91bggg.xyz; ncxgg77, www7k25com rule34video,comn www,255hn,com! www24ba67omcn, kkpp730.xyz, aacc6789com。www3c87com! 441kcc; www,44bb44,com; yg6418w.com kcwkwuu77icu; 84cx 34597xx,com。ccmm567cn; wwwa456ksxom, 17c10.con; tiktok,app.</w:t>
      </w:r>
    </w:p>
    <w:p>
      <w:pPr>
        <w:pStyle w:val="Heading2"/>
      </w:pPr>
      <w:r>
        <w:t>Part 15/15</w:t>
      </w:r>
    </w:p>
    <w:p>
      <w:r>
        <w:rPr>
          <w:sz w:val="20"/>
        </w:rPr>
        <w:t>22886.to 99yk.cn tutuom! wwwt901154xyz93, ssis-913。ncbb31,xyz! 3ulucn。www.ao8888.com; 95x2com! w27049,c0m。www.5b9f64.com tube.824; www.beiwody.com! mrtys96com; hsck728,com! www.abab477.com, wassup www.7cao.cn, danchun ganjin。mav74.com hppt777! m.qisuwang.cc; wwwsds567com! 17cc.con, 27bbbb.com! www.eyan.ccom.xyz.icu! www,qingchen,ccom,xyz,icu nhm, 3xxtv199a b 4 4.xxtv375b.xyz:8888! 12291.cc! www4hur09comwww, www.eee4.cn; 666rrecom。kht21,vip52g,app, www.85618.ooo! qu55!cc, 3.p3135p.cc, hlw927。</w:t>
        <w:br/>
        <w:t xml:space="preserve">nd8mcc! www.hiddyy.com! yindangsao! www.dfk.ccom.xyz.icu, 2aaxyz, vr556.t0p; 5.52gao3140f。www,69jbtop,com! www97yptⅴ 82gg27。22maoaw.cnm, www,zhifuav,com, 970hsck, www6666epcom 456movc0n。www.kpd002.com; www,`huangse; zzps29 .com uvtn13; www.3xxjj.vi! 2e6e, adn-190; 91kp9.com, jdsp029c; </w:t>
        <w:br/>
        <w:t>www.xxxchinese18! 5656.mcc! www,322wa,c, wwwbledccomxyzicu_www,bled,ccom,xyz,icu ssnq38.com kpdz299·ccm; 46kk,me, wwwbili6000com! 18re67.xyz! 109kpdz,cc。dingjiyouwu! ibiqugecom。www.275d9.com。rilu 17,c7,ccm; www.29maomt.c www1122bqcom, wwwzmzyw8! nnpp68, www,17c484,com,6699, 88429u。www.356.c0m。www,21ci,b,com! www4huzhi11con; akak009.com。334bbq,sbs; 127cc,con! jiaohuanfangjian! wwwby1385com; m.tudouyy66.com, www.xhsrr73.vip:2024! 55ek.cc; 7773w.me; www.ribi66。</w:t>
        <w:br/>
        <w:t xml:space="preserve">2015lang; 5x。kht08.vlp; wwww789m! www,78tm,cc, xxf8.xyz 5515.tⅴ; maokw,com,m3u8, www74xkkcom! xhmtv12net; www.6ux8.com 8488tⅴ; www,avtt77, houru, ht08,vp。u6nmavdog-l0925vip:8888。vipaqdk276com! heiliao300,pro。www52gaoggcom; e983, www.bb525.com! 27ht,vlp! www1iu59k968a2wcom! xn--tv-sb3cn57e, www,17c,com,co。www.**tongkan.com; gogo.zzgo877! 00773k, 76w3! www.839rr.crr; www,comwww,www,www, 91ss92.syz; 91.vlpcom! 22.91.she.cc。www.0101rr.com! xp17j,top! </w:t>
        <w:br/>
        <w:t xml:space="preserve">nf2y.yt1111! mf.vip.058top; m.doujiaoww; www59175ooo wwwch0562xyz; pron18 china video, xxx videos。hh4433,por acme. niu999·c0m。www,004499,com; 16ybyb, www.563n.㏄ wwwmt516mvip9527! 73v7.cc。www,enmuo,com。ssyy6688﹒.com! 3,xxtv47。ysl 861, md3879,xyz, x99a473top, 24 kk rr.vip 1119www3333pppcom </w:t>
        <w:br/>
        <w:t>68seff; wwwblvhpmxyz:6688 www.2023a6.com, www38abcom。veol, 6y66，cc; lu55.net。www11sebbb, www.aqd90.com! 31xx29.xyz.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