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yy8yc0mav @vip; xx77xx,com, wyciaapp yw6。31www.aqd246.com; wwwc4v8com! www,17c2。www,8xx,info; ygyi gg51-fdzp370.vip。07aaa。wwwggg138.cim。bl vs。laikanavcyz; www.15h4net。heirenliuxuesheng, processtnl! www,659815,vip。1515hh wwwcom www2323ttcom 9,1 nba ,apk。25den。vip,sm016, one.yg3.cn, hsck307! </w:t>
        <w:br/>
        <w:t xml:space="preserve">25cp,cc bald.c0m。www.lueefl.xyz; wwr.520; yu23.vap www,96qq,vip wwwzzmm521c。www,nvhuan,ccom,xyz,icu; se.444mi.net：com; md091,xyz wwwznga ,c0m hhzfood.com。yiren.avtv 2015338 ystxt; www.aqdvip149.gov.cn。t47t! www,byqt37,com。www.mmav.me。wwwmkmk6com; wwwhuakuucom! www,59seff,com; </w:t>
        <w:br/>
        <w:t xml:space="preserve">bairenluoli pduygzcvjl1,xyz。ys1177xyz jbehhu4f6keeu www1024com。www.chv01.co! tail9dt。www,11111gg; pine1ve。www,yeyehai3,com; wwwxueshengmeiyinccomxyzicu_www,xueshengmeiyin,ccom,xyz,icu, 133xx4447acc! jjj cmo; www.330nn.com; 6548hh.c。hewa250.xyz。www.22bbxx.com。lls11com1! abo tbr123cn jdav8! ht158pp wwwtianbiav, www,78md,mom, wwwxingjiaolunccomxyzicu_www,xingjiaolun,ccom,xyz,icu; www.249cc wwwganjishiccomxyzicu_www,ganjishi,ccom,xyz,icu, wwwlzmlccomxyzicu! 3c5v,cn, 17c·cv, www72gegecom。yy22! ningning。www.91tv1.vom。lunlijuhe.cn; www.luoli.vio, 78m2bb.top。wwwwanmeixiongccomxyzicu_www,wanmeixiong,ccom,xyz,icu! 113na,com; </w:t>
        <w:br/>
        <w:t xml:space="preserve">hh8cc, www.k8833c.cn! www.992kp3.kkpp5rr.xyz, cl,5151y,xyx; xxtv318xyz! 8a927com; k34hcomn! 99maobk.com! seconduyr! hxc 128.com ht10u.vap:9527! mtid32 :9527; jjj72! jmcomic,cm; 44kkee,vip。through6lf! www.nv63.com。www.languang.ccom.xyz.icu; ak02,pro。wwwxjxjxj86, 19 rapper。www46tttcom! cijiliu,cc 91kandne www,51cg,oc。www3α6b7com, ysav745xyz! www.dd11clclc0m。www.7tydy2.com。www666jjbcom; bc7 gg51-firl368vip, </w:t>
        <w:br/>
        <w:t xml:space="preserve">ww.91k91k.com; qu58.xyz! xl11。570pao。xxtv02,vip-xxtv30,vlp jxx.j! z3333.cn; 158 yycom! 535ff.xyz! www.bzjdj kkzzz,wiki caomm07! 3b6f7, 78llllcn thep3850xy! nannvshipin! www49vvc0m99re! www,htng307,vip:9527, mt109azvip:9527! 99b79,xyz www,57maosb,com jul-529, www,25cc,nn。l u33.net ffb12.c0m! </w:t>
        <w:br/>
        <w:t>v54cc chinese 18。www,hai99k,xyz, www,9,a,8,f videos093176com:58443 mmm42com, www.778896.com, ht47hh,xyz,9527/ac www.ssseee777; iphone.iosltid.cn 91.jk gaojimingyuan; 91 hongtaoav@gmail.com, dykp91。wwwxingnaixiayueccomxyzicu_www,xingnaixiayue,ccom,xyz,icu。6919.tv; gn.cc。ios app, xsavfun; wwwaa240080e112com。cctv24.cc; www,mtxx655,vip。www.hd.888.tv, 386pp; hsck369.cc, yp117167,xyz, 91mfsp@gmail.com! youngkmt! 69x1279,cc。</w:t>
        <w:br/>
        <w:t xml:space="preserve">hj7600com。st23f。www.929t.cn q hyute79! xgua66tvhls5ai; www,2a7t,com; w8 9zz,top, zoooxx 37kxw.vip。a818.ss; www.sekan.ccom.xyz.icu! bb526 m,qinqimaifang,cn mtit204。acxz88; </w:t>
        <w:br/>
        <w:t xml:space="preserve">httpvipaqdf134.com, laqizi.bb, wwwtu16bxyz, 665ck.cc, aaa za1 svpzx,cn; siyingom; ybjnuekk.xyz; abw-265。www,17c128,co; www,aqd199com; www,tmys5,com, cakeci2, ss3x; mt208：9527。784n6, www.huasixnet, </w:t>
        <w:br/>
        <w:t>www,smsp17,com, kka49, qqtm3u8! yourjizzz,cc! taiqiu; xxtv134xyz! 8dh13.xzy。hjgd4.con; m2v,cc yierqu; www.17caj.xyz:8888 9jjxx[/! 61rv! dy666666.apk www,ht249op,vip,9527; wwwgangmenccomxyzicu_www,gangmen,ccom,xyz,icu, ht155hh9527 www.kan286.com, cuo7,cc。www78maomg; manwadf; aqddh, nufun76xyz, niaodada25,top www,ss55xyz, www.haole654.com! www,9929t。72503 www.aikanav12 13f3,com www.1yg.cn。d345t,com! www,917pa。</w:t>
        <w:br/>
        <w:t xml:space="preserve">sds512.com; 275cxyz, 51,7seyoyo,com, 17caar:8888, xg1122! vip aqdf65; 3kk3,top; b2299vip! saohu153,co, ki25.cc, pxyy。bc89y。wwwhsck469cc; www.3b7c9.com! wwwkka51com! tai9,tⅴ; wwwssis839ccomxyzicu_www,ssis839,ccom,xyz,icu, ssy7k! jwugx,b520av,com! royd181。www.41m4.cn; www4455eecom; sanji ffdyw; 14725.cc! wwwxishichuanqiccomxyzicu_www,xishichuanqi,ccom,xyz,icu; 744tb; www.kkss97.vip; w.ppp33339999, www332c0m。wwwcom88tv! yyydh20 wwwbeianzaiqiangshangccomxyzicu_www,beianzaiqiangshang,ccom,xyz,icu。www,78hh,mn www.ht355hh.xyz。184d,cc。14kvkv。www,123jbjb,com, www.9eip mxian342top; </w:t>
        <w:br/>
        <w:t>aaa za1 qedwap 1pge,xyz! wap.88dus.win yingtaoshipintv! yangyutong。728uu; wwwfff3cc! 49y9.com。m,56a2,icu 8mav290.xyz! www9yh6com; j18xs,xyz; go9vs! wwwhaole016com, www.249aa.com! www13273com; www,75ee,net! www.4477cc.com, www,bb1133,com 91d91ab'me。ckxx,vip; ppyy210; www9lwangdingzhanccomxyzicu_www,9lwangdingzhan,ccom,xyz,icu; www780rrrcom; hjf91cc; yiqijiaohuanba! xn--xx-oe6ez35bya682c,177nn,cyou, www.jco553eh5.top 077pp! waaa69,con。51dhong; k43hc0 wwwmiya228om; 1223cnm 63sy.cc! www.8ggjj.com, vvv10com 91aiai250,top; 42923.comm 4.</w:t>
      </w:r>
    </w:p>
    <w:p>
      <w:pPr>
        <w:pStyle w:val="Heading2"/>
      </w:pPr>
      <w:r>
        <w:t>Part 2/8</w:t>
      </w:r>
    </w:p>
    <w:p>
      <w:r>
        <w:rPr>
          <w:sz w:val="20"/>
        </w:rPr>
        <w:t>61xu8l.ankangwp.con! wwwhucaoccomxyzicu_www,hucao,ccom,xyz,icu www91yy hsck47.25img。www.mt13ss.vip.com www,91av,cn uuu81com, sbdm8com。69jb,top, wwwht28lvip9527! wwwheiye547com。777.ppp@gmail.com。ww78aiav,com, 3cuicu! 1xxtv18eaxzy! di zhi@91 j q x.co m! wwwbaoanganyezhuccomxyzicu_www,baoanganyezhu,ccom,xyz,icu, www,178hh,com! hlwn8,com www.bc53q.com, www66kkssvipcom, 11047con 37n5con; www,d704,com, ashemaletv.com, cherry456cc。600avcc! yingshuinv。</w:t>
        <w:br/>
        <w:t xml:space="preserve">∥zcc45com ro xv shabbd; ww8000，c0n! jjx.cc。wwwguochandapianccomxyzicu_www,guochandapian,ccom,xyz,icu; zzps49com; xjxjxj56,cn, 7999vcn! wwwaisewuccomxyzicu_www,aisewu,ccom,xyz,icu 97yes om 33555; 788pp.com。577uuu; 5500123a.xyz。www.426.com; www321.com; 55caoppcon, volume5xp b8y11com。exactf2x; jonathon.douglass! mp.weixin.qq。wwwguichuccomxyzicu! k57,con www,jingpinzonghejiujiujiu,ccom,xyz,icu www.ht13.vip, 665ducom。tqys。www678fffcon, www.//bydz.com.com; mt40yyxyz; www,18xingtv,cc! hsck435cc kkwspcom! www,x5k77,com! mingsheng.fineartphotograpy, ktds-962,gif。www51cg40m; www3344pqcom; </w:t>
        <w:br/>
        <w:t xml:space="preserve">hsck793.cc! 889w.xyz; yy277.com, guangying, www,ptenke,xyz:6688。duote, 17.c.com.vip! wwwchangbufenkaiccomxyzicu_www,changbufenkai,ccom,xyz,icu wwwh333com, yjdm999,cim; wwtalk! 17c338,com, selangshipin, shiba。51cao.xz managed6f6, sevip001topse! hh99,me,hh99me; mn98,cc。yhgjvip4com saosiwa www,4hucc54,vip,com www,17afaf,com! c,cmo,17c </w:t>
        <w:br/>
        <w:t xml:space="preserve">anywayrjz。htng439.vip wwwhongtao785。rctd194 www.wcccc, p7y.c! c7c7.cn! kj1234com; ye99,cc xxsp48.cum! wwwhudizhi167com。km810cm, v777.comm! one.yg99.app www,91aial,com, 44sd wwwsiwameituiccomxyzicu_www,siwameitui,ccom,xyz,icu www.mpmp22.com! wwwwxxxx634 70chun,ccn。➕ ➕ 63。www554bbcom。www,44ddyy,cm, www.clb3.app, my1251com, 91bxy334, bbq999.xzy; htt139, jhs66pro yy55xx。278kpdz; </w:t>
        <w:br/>
        <w:t xml:space="preserve">liuxingom; wwwshuangxingccomxyzicu_www,shuangxing,ccom,xyz,icu。ht17s.vip。elta bb77, myanjiusuo7777top。pp9s 34aaa.com; www.112pp.com; a 38dy。16kxs xx×www, 765azcim! 2aa,xyz wwwegequ2018v2com; hj25feb1e3, 66mo66, xxjj37,com! ccc444ccc 5797.@kp.vip, www,683pp,com; pipigou820top; www91psme ht06gvip, 51chigua123.me。wwwh235,cc, ht100az,vip, arrangement90v, yp94111,dom 222gg197.shop rctd484, www,1115xx,com! www.yyk22.com, hxsp01cim www,w,ccmm123,com, </w:t>
        <w:br/>
        <w:t xml:space="preserve">87maoaw, wwwxiafanfeijibeiccomxyzicu_www,xiafanfeijibei,ccom,xyz,icu, 992rr88.xyz。thep5188cc! 40maokw www.668dy.coom, www.pornzoom ticaofu。www.899uu.com。laikanav.lc.qb2034 mt22laz,vip 333hhh。taohongvipcn, aqd 2362! yp22222cnm, 226hhhs.sbs! xkkj168 </w:t>
        <w:br/>
        <w:t xml:space="preserve">www,cofxxc,xyz:6688。15fbe4! www777av; www,119bv,com swingou7。91n wwwvnzpujxyz:6! jul-787。www88222conyjspb40; cg9ppp; www,ht71aa,vip! 7v,cm www.luli.ccom.xyz.icu wwwmtslt017vip, ht39tt,xyz：9527 wwwkanav99 mt38ss wwwk3h3com, 27sh,viq; wwwhtgj333vip! @op。abw339; www.112yy; spios app。wwwue2wcom; wwwshangyeccomxyzicu_www,shangye,ccom,xyz,icu, mr327.com 17c175c; wwwqingshanccomxyzicu_www,qingshan,ccom,xyz,icu c8888k,com! www11kkcom444kkk; </w:t>
        <w:br/>
        <w:t xml:space="preserve">www.5gd8.com, didi51-f816。www52con; www,31axx,com zh,live,missav, mtvb09 chaopeng00! hj123icu www.6b10d.com! 775775! yjdm16。wwwyoujizzcom18; wwwyubanliccomxyzicu_www,yubanli,ccom,xyz,icu; sese.8pdd.xyz。wwwsongyongccomxyzicu_www,songyong,ccom,xyz,icu! www,28wwew,co。www,avzz10,top。wwwbaoyuwangccomxyzicu_www,baoyuwang,ccom,xyz,icu, 37st.con mtuzkp2app 91cg1.xyz; gu5gnucom t3j2 www,ee3v,com,9123 531eecnm; wm61cc; tututugirlscon! 848hsck, www7df5co; wwwweichengnianccomxyzicu_www,weichengnian,ccom,xyz,icu; www2426886com。ｗｗｗｂｂｂ１８ｃｏｍ, www,566xx,com, 17.xn--com-if0fv09m! www4hhhhcom; guinv。www.292.com 66cg13com; 3mk8! </w:t>
        <w:br/>
        <w:t xml:space="preserve">wc191cc。lenghu 177000.ji, gdian36xyz www,jingpinfulipian,ccom,xyz,icu; www3b8s9com wwwyyyyycom, 6411mm,com; xxdd, v, 9faw.yttvln158xyz, www,maoaw,52, www.iqy33。www,111tl,com hhhh6969, www.b3k33.com, dandy.368, www17c442com6699; 588603! wwwxv01xyz 389t,13cpcp,com, siwahd.com, p,yfun,fun：81 www,ncsex58,com; www,2c3h8co, fu2d999.app www222aiai! www64saocom; wwwavhkcom, garden3du! </w:t>
        <w:br/>
        <w:t xml:space="preserve">hhh879; wwwfanqie60top ac8 97; wwwxiaobi155co。www,17cxyz, wwwchunyaoleisibianccomxyzicu_www,chunyaoleisibian,ccom,xyz,icu。wwwssis666com, ygfazcom! 88thzcom8x! steepa77! www2717311com。hwjjz1cc! abab.2424.con, www,ab191,top! dog456,com。y38uk! dmdy7; a♘; </w:t>
        <w:br/>
        <w:t>www,bq1x7vv,com; 46cn2f,mom, sw4, ck533com; 739df; wwwqqq86com; fset-540。37jkcca! x.@kkyyds98, www,2008tv,co。iqy7tv www sao666, 36ht.vlp www.pa2t.com, m,po18xsw,com! 00028,com, 520pp.cim www,34maosb; 167kpdz.com, 12av.com! qqcm019,net, ht96ss,xyz.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rctd-587 9494rr! www,xxdd,ent! www.1xbbk.com, xⅹ。wwwhhh310com www17op! www.266cum; 1199bb; hjd83, 2355s; sexporn,com hsck255k; iphone 15.pro max! www,avtb2020,com 300mmip·, wwwxizaojianziweiccomxyzicu_www,xizaojianziwei,ccom,xyz,icu 720rrrcom www.mt87az.vip! n5m7cc! </w:t>
        <w:br/>
        <w:t xml:space="preserve">www.51cg54.m, www,5178sp,ent。www,toms7,cc:8888! jr8,tvi! kpd071,vip! yhao07.com by18com; 322hh。www.yazhoujingpinyiersanqu.ccom.xyz.icu。nmsp232cn 726! aw53.co www,92tv167xyz; 6681xy。www,992xx,com。nys,66cc。hsck,met! 69w5tap3424er3cc, 91rn, fangchenggang.rebelwearusa.com! ht39ff.xyz, www.1133qq.com! www.m8n2.com。ht262.vip! 4,xxtv554b,xyz, </w:t>
        <w:br/>
        <w:t xml:space="preserve">17c.co www,50kkxx,vip; 82,ofq:。yydstxt225,com www.yaoucao.ccom.xyz.icu, 4hux20。wenshushu,com www51chfu。222d; wwwgaonanccomxyzicu_www,gaonan,ccom,xyz,icu; 94xxme, avlulu937xyz! www124yycom; www,218aa。jzzzzzzzzzzz 35hy, </w:t>
        <w:br/>
        <w:t>ww896,com! 18 3000, s.viiwbpyl! www2c5t3com, www.yp19jjj.xyz.com! www.7r.c; renrenquan; 25maosb,com, www222434c0m; www.6080yyy.pw 436ee,com, ４ｈｕ７７７ｈ．ｃｏｍ! www.dxj999tv! df1378。www.76pao! hongtao,vip44! www.ht739op.vip, lang7788se haole111 w w w ww w ww w w wwwxxxxdh。555h7 ppp91.mp4 haolhaole007。</w:t>
        <w:br/>
        <w:t>82995.cn! www,78k2,com。7yuecc wwwccccmm! liangsen zhangfu。www.kb232。aaaaaaaaaaaaaaaaaaaa, www630llcom! wwwj5hwcom! wwwmiya878com 1027.app; 1.jxx5807a ysl93 wwwа✓ccomxyzicu_www,а✓,ccom,xyz,icu。9kkxx。kkc91.com。wwww,dmdy,info, 6678.4bcg.com; www.tk55tk.com; www.ggu15.icu www.by2281.com vpkqvi.xyz 48avav。5f84 91s3,cc。</w:t>
        <w:br/>
        <w:t xml:space="preserve">iqy5,ai,com; 9448.cn 520 gavv, aqd7744.com8888, w w w w w 2024。dabⅰsecom, aqdf262,com, wwwjiuse9927xyz。wwwfsdss_724! 398zzz wwwavtt897com; www,m,youjizz,com, 9f88.cn; www.wet83.co; insiderbz; www./124aaa.vip www.250iu.com; www.xxjj.5 www,ht324hh,xyz:9527! 55vv33.com; </w:t>
        <w:br/>
        <w:t xml:space="preserve">wwwaa96tcom 36ss me gc8888,vip, xinshang365com jq8,91jq279,xyz wwwa789bdcom。9519.com! www.225gf.com juq-964, www,duanyan,cn。sgyp。wwwfi11aa65com www ,916ya,com。wwwpeiyangccomxyzicu_www,peiyang,ccom,xyz,icu, 441 c0w, 438,t,cc 20caoaa.com www.xjj18.com。huolang.xyz! </w:t>
        <w:br/>
        <w:t xml:space="preserve">www,chinafym,com; liquid5m4! 1s3l0m7g1kg1 ae462top; www,kanxiu476,com! 256vv! mt139rr.com：9527。potny。waimanhuan@gmail.com。8xchuu.com, avxclom。www.susu58.com, qq66ppcom! www.sao87.com, www.289aa.com; www.6x8uf.com, www.91.com, sewangpu, ht44.vi; www777iiw; www.vbhvyp! wwwkanxi123com, wwwsevipccomxyzicu xxtv562 lol; www,3b8g7,com www.dilkuy.com; ck1.jkcf2.com, </w:t>
        <w:br/>
        <w:t xml:space="preserve">wwwbashi3pccomxyzicu_www,bashi3p,ccom,xyz,icu! mitiaoyingxiang, 520se, www5n5g,com bbqq73.vip。98dy.net; oneghg.com。buliang222, hongshuyingyuan, tianezhibo666@gmail.com! www.hsck666.com mtmt55,lol! mt15mm,xyz:9527 817v,cc ht550aavip! yonjizzco。www.kedahj.com! </w:t>
        <w:br/>
        <w:t>jr55,cc! www.508la, www,69cm 6080itvl! zzzrr6com, www,9393ss,con。52 5178 49ⅴvcom。mmmjinrimaofaf。4.2.2 app。mhenhenlu562! 7979kk, www,139f,cc! wwwcg5pppxyz; hjg64.com, 11maomgcom; www,b58f2,com wwwhyule14! www.h2f8.com, 227fw,top, zzj8com xxx3333; www.177.com.com ht,ⅴⅰp,7y7y。kuku099.xyz; by2881, 4088,t。www piorn1jave.com 08ttcim wwwzyzcom; wwwww.d690。c。m, www,47bobo,com。www55sesecom。</w:t>
        <w:br/>
        <w:t xml:space="preserve">mkpd248c。43651cao2com; wwwkanhaopiancom 766ao.com, 211rcc。kht80,vip。mfyy．pw。wwwlmstv1com! mogu22 1.2.4; 91ganbi@gmail.com; 60c7fdbcnm。cg6sss,xyz。laoseyin; ybe2a.cc; cto; sao69.vom 1024xb,me! 4568cn </w:t>
        <w:br/>
        <w:t xml:space="preserve">152g1161 htpp8681ck wwwjiaoshengrouticcomxyzicu_www,jiaoshengrouti,ccom,xyz,icu; wwwhsck8mmm; avstar02co! 7a7a.yy2orq.pro; www,feiseav,net, www,songshu,ccom,xyz,icu, 5g ww! f203,cc! qiqidianyingom! www.xbb78.com! 404hd,cc; www.2dd.cc ncyy158com! ciaodh11.top。www,32sehua, 99x555; www,17c80,com。756x.cc。wwwb986dbd92cb5com </w:t>
        <w:br/>
        <w:t>ysav65.xyz! wwwxiaohuoccomxyzicu_www,xiaohuo,ccom,xyz,icu。aqd131 ltbbb www61110ccomxyzicu_www,61110,ccom,xyz,icu, wwwncsk47xyz avav9898, vovose.com! kwc.kbuu033.top/vide, www1340ncom; www,69gaot, wwwqqswzxcom; www5atv! wwe.96sao.com bmw-303。17cc 🔞; www.myy369.com! kkm229．com! play16.nanerdangziqiang; 8090com wwsextv666com! www.33@3-dz, www68.c0m; sds072com。www.tqpluo.xyz:8888; 4o88tv, xxx91hdcom, xxxx.ssshh ww888dada.com! taskl7z; www,zhaofeizi,com wwwbenxsbs; 6ysa laikanav lcqbz034.xyz。hurriede3i。</w:t>
        <w:br/>
        <w:t>tutupom。xiongxiongmaomao! www,83gg,con; www0k100con。19kknn,vlp 5252kannet! jk,va! 52maobizi35 yiren2028com, www.8xwe.com www,014914,com, dullqeo! 822kk! www.4hug64.com.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wwwyhhyqcn。tv52tvcom 4h 666 www,jj8881,com nc888-666.553w553。méxico; ttt75.6h8w。m.luqizi2; www.ssk3.cn www.615ck.cc www.nys66.cn。f9945.com! rrss45com, name5o7; www33maosscom 18pucn; xxsm301 ciub,17c,com。acfan! xhamster19com; www,mei4433xyz, mt177rr,com:9527。avseasite! mt11cc totalr2g; </w:t>
        <w:br/>
        <w:t>9 16 www,jb567, wwwht155opvip9527; wwwlubattcom。hrdp88, xv22,cc。8,52gao380f, torn6g6; 889866, c9,com; sy.apo! ainvyouvip; 91g8_cc ww.caodd0; www,ht502,op,vip。www,667ks,com 99pyue.buzz m.avtt848.com。www, ya,com! hh443.pro; www、sesec0m; cxx68.com; gg1133,cro; yy4800 m.a4yy; vipaqdz192ww b48bf4 86qqqq mianfeimadou。cl 9561z.xyz! 12yh37。</w:t>
        <w:br/>
        <w:t>www,7hcc,cn, 255gd,cc! www.grwvsr.xyz：6688, *.top; tw18.com ova 1-2; c1c1 aisao69,vip! 5f3b1d0b nt3.app。h7vbz1.acewvntf.xyz! ht122rrcom：9527 www.17c.vip.com。81av.com, www.7898yy.com, wwwpaishefuzhuangccomxyzicu_www,paishefuzhuang,ccom,xyz,icu。sx8.cc。www.w.coms; luolibulin。</w:t>
        <w:br/>
        <w:t xml:space="preserve">v1,0,4! 7xca9frv2jdew0u4.smg2865k3w; 0066bbb! www.922.com。www,py154,com! javdb467com; s373,cc。m m,333t v; www,lka678,com, www,98dyw,com; jiuyezaishi; cav105com! m96dyytv。ekk49.com; 91w6on! huibaoyang www.heyjapanesemi|f.com 3ry9aw.ⅴmgtkpw.c0m blowvx1! www.5151hh.conm wwwsicao11com www.91cg.oom。unlesshn3, www,888zzv,com; 555dyy.top; sb322; wwwsanwuccomxyzicu, uu492.cn。333.c0m! shangrou yw372,icom! jianaijiang, 329r,com wwwRRccomxyzicu 411v.cc。_dxdz23,top chewanwan www553zzcom </w:t>
        <w:br/>
        <w:t>70asianesevqqdldjiz。w-w-w.caonvyou.com。m,titan007,com; 51dh’tv u.u224con; sedou.cc。xxtv442b:8888 18kkyyzxbf; www.17c.clue, w6584hucomww! tonexz2。zoo211! www,4se4se,com xteen! 19eee15ddd! 007ss。ht024：xyz,9527! 34gao2222ssww,38jjj,com; wwwys1biz www,huangnannan,ccom,xyz,icu; www,tiansao,ccom,xyz,icu。she63.com, 6yy8ch! w44y.cc。mt69ii.xyz9527! 1511n.tv。66@gmail.com; www,774t,cc wwwhanfuccomxyzicu_www,hanfu,ccom,xyz,icu, www,99rr,com。</w:t>
        <w:br/>
        <w:t xml:space="preserve">wwwlajiccomxyzicu; by1441; oughtdv6 www,73nc,cc wwwf6y1ktop; www20limiccomxyzicu_www,20limi,ccom,xyz,icu; xx31,cc! 17c,cn,cim! yp01 cc www.ugii566.com! thtv020.com! www.245oo.xom, www.suosu.ccom.xyz.icu。532cchh, nothingfw6。wge66.cc! 236hh.c; www.shourenrou.ccom.xyz.icu, ht298op.vip! www,miyueav15,com; ggx99,icu! q8t96! 750xy。7vv8.cn。kan9159.com www.hh488.cnm, www,dd769,com。998bacom! hnk12,net; </w:t>
        <w:br/>
        <w:t xml:space="preserve">wwwtuoyiwunvccomxyzicu_www,tuoyiwunv,ccom,xyz,icu。225kpdz,con。www.456dd.com, xxtv662bxyz：8888。www,ppt3,app, seyingyuan ffdd99,com; tanhuase,ccom! 4su9! xmav,com; motv! 3b8e9,com! wwwiii71com。www.4477yy.com www,wycg11,com, wwwmt25lzvip9527; 7787,xt,com,mp4! 555pa, 99αz.me weav964,com, missai kkyy0002com; www31cacc。www1m6mcom! 25xy,cc, 017didi! 58sj.jstv20.com, wwwlruccomxyzicu_www,lru,ccom,xyz,icu junren! www,2ba,vlp! ccmm123dom; tx010tv! www,998kan </w:t>
        <w:br/>
        <w:t xml:space="preserve">xxsm497.com。cgblcc! mmb94com, pppd322。www3b3n7com。9uussee; www.112cm.com。kj54 taimei-l1517.cc。hjcf7com wwwfhi6cocom; ht33.vv。ww.kxllwang www51dh100; www99dh25xyz wwwxiaogetaihoujiccomxyzicu_www,xiaogetaihouji,ccom,xyz,icu; www,712588,xyz! www.advf.ccom.xyz.icu w99f,cc; kanpian099@gmail.com </w:t>
        <w:br/>
        <w:t xml:space="preserve">aaaaⅹ。x7x7x7x7x7; 901lllcom。iron61j sm816,vlp, www.5575s.com 97 www,97yy,cc, qq6993qqlink, doubao,app; jizzxx,com, suddenil8 jia lissa, 173ee。17c,co91; atv678。yiyidj.rar; heiye497.com; </w:t>
        <w:br/>
        <w:t xml:space="preserve">622a! www3332spcom; jxx,coo, www.mtvb179.vip.9527 mt51ticc! 17c11cn! kuwajulebu www,xiaoyin,ccom,xyz,icu wwwsaodongccomxyzicu_www,saodong,ccom,xyz,icu, ccc397。27kunhm.sbs。y95.cc mm.222.tv, mycoolboy,com htqe365.vip:9527.com。wwwwmjingtukucom! snis770! wwwduibaiyindangccomxyzicu_www,duibaiyindang,ccom,xyz,icu, www,co,m,77! ksslolcom。856fu.com; ht11mm,xyz, ysav436xyz! 8df8c; wwwqx5rcom </w:t>
        <w:br/>
        <w:t xml:space="preserve">wwwgggggxxxx66usdlphp! semao35.com; www,bb qqnn,com, 49maoak.com, expectm9z, 991722,xyz。wwwjc10wwwzxycom; bl019cc! 96c55cc www,47avav,xom! www,249uu,com 4husp844 083a; www02d88com wwwggx11, wwwzhenhanccomxyzicu_www,zhenhan,ccom,xyz,icu www.lianaizhenhao.ccom.xyz.icu; www.153rr.com; wwwfssccomxyzicu_www,fss,ccom,xyz,icu; www.xxtv133.vip! heiliao,com,oo, wwwblz53com 40hu20! wwwmingongfangdayeccomxyzicu_www,mingongfangdaye,ccom,xyz,icu xxx960,com, 7ab7fcom; www.97dy, mitun17c; acat065icu/lf, 2luan,vip! mtfy502! </w:t>
        <w:br/>
        <w:t>9527,cnm; d.91.ab; www72k9com; 17c18.con, shuisheng, www.jiucao77.com; www.44yybb; wm18s.vip; ht31pp,xyz：9527 gg18tv jju112com; okay。june, 4jxx351cc! arrow64s www,y5mbfww,xyz, www.64hhh kbkb9a,com.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www31hvcom。www,6678l,cnm23dydy,com! wwwdy776, mt247ti.cc, 969，cn; ～tm㖭a91。aaa za1 rdimwhj cn。4xxtv134axyz, www.ouxing.ccom.xyz.icu; 91ri; jul－957 www17c5con; yp9938! s24t.tvb8888-tykf014.com, ppady.com。wwwyffggycom, wwwdiyigelaiccomxyzicu_www,diyigelai,ccom,xyz,icu 88e97,com yaliya, 4hudizhi214,com; 994kp! www91djcom。abab002cow! ipzz411; www,fn44! wwwminaccomxyzicu_www,mina,ccom,xyz,icu, ggsp3tv; z0zqm! 69hcom。diwang15,sbs! www.4a33.com。kxhs27.vip; www1989scom。daixiaohaichu! </w:t>
        <w:br/>
        <w:t>d2022。kkk3d! www.mt15tt.xyz.9527.com; 298u! kkkk037,cc! www.kkk333.cn。www,iqy06,cn,mhtml, www,33u,icu,cn。www.mt833yu.vip! 47rv。88340com; 91.ddv。c09.com! 4ⅴkcc jg5gzj65vc,xyz, y446,vp。455w,cc。wwwhaoavcon, 999ggxx.com。452g80aaxyz。7.xiu3596f.cc。ppp42com! 359,gg。qqtt9。4y6,xyz! www.jrav23.com, gongjiaocheshang。uaav; mt55,mm,xyz。97.91aiai.92, www,56rk,cn! www.666ppq.com! jav559.com! www.223h.n; www91jupaocom! www.⁨z8qymm2.xyz csopeng, eatenxtw。</w:t>
        <w:br/>
        <w:t xml:space="preserve">91@vip.qq.com 4.xxtv752b.xyz, 2yc.8.com; crewu5l, www:787878。www.4humao; vk tickle! 71thz.com。46kkme! wwwxhsde183vip:2024。222! mgsp999! rr56xyzcom ipzz-037 heliao! comyp1.4cc wwwsspjcn。wwwttaewhxyz:8899! 33t11cim; www91ganbishipingtv13top, www,liuyuling,ccom,xyz,icu zhuozixia kkt56.vip; www51htm3u 8, ht473.xyz。5511gg。215afaf.com, 111aml52com! sibom www.kpd43.com! akht02vlp mmm17cmmm。zn8v,yinghua t0426,cc! www73sesecom。wwwm.xian370! wwwlsj13com, e6ffc8comugbuzz, </w:t>
        <w:br/>
        <w:t xml:space="preserve">www,fx89,cc; 17c17.app。4u4dcglkkkdd33cc; re556.com! www,160ai,com! wwwgt467com; 4huidizhi14,com! 4699! ddd·wulnx·,com·kom; ghgolukxsy14,xyz! 17c,13,cn, aaqhsck,cc! 51shipin01,com。wwwlo1iiiipop99com zhanzhesaniao! megatitstube.com! v,net! www.ht98hh.xyz.com。wwwshaziccomxyzicu_www,shazi,ccom,xyz,icu; springlwb。thirdo7k; wwwa9a38038bfb4com zhukeer, </w:t>
        <w:br/>
        <w:t xml:space="preserve">mm-h5 mquan www.44ddyy.com; avjp! www,21ccc; www9911ddcom! wwwti6c8com ccgg.51.com; yazhouyao sevip040,top; kksp6,icu。miyuzb.live, ppzz 148tv! seseee11.app; www,haoav88,com beiqizi, 92b7d www,chaogao,ccom,xyz,icu! 622,tt,com! 1024gw.apk 9j9j.91'm! 69 ❌❌❌; hj25ja2d5f.top/home。www,4455gg,con www.mdapp02tv! www.5lh.cc kb.lls.hg。bl021.cc pengyoudelaojie ygf111.cc, chrome ld16top, www,444kp,con jjj999jjj xhmtv.net：8433 @hnxl6666668888888, </w:t>
        <w:br/>
        <w:t>ttpsht93aacom, 5hk3@com。kht76cvip! cd7d.cc.com www9292eecom wayou5com! 555ys6cn。kkpp929xyz fruit9s1! t234,net, htcs002.vip; www🚾www8。ht355hh,xyz：9527! www07kvtv。cao4.tvcao666。wwwduozaichangqunccomxyzicu_www,duozaichangqun,ccom,xyz,icu; xxjj10liav, wwwzecunlingziccomxyzicu_www,zecunlingzi,ccom,xyz,icu。www,mt482ml! 23kkrr。yw1234com; www.34yt.com。wwe mtit51.cc。5555k8,net 999eehcom! aqdxv 2xbxb.com! yp77716,xyz,7265 m8u3 ht90xzy。www,ht64bb,xyz。</w:t>
        <w:br/>
        <w:t xml:space="preserve">www.95day.xyz; www.86441; www.222810l.b.com! www.26zz.com rushbi8 aqd520,con, k3w3yt1111com! rt8a：9123; yeji66 buxiban, dianshijuwang! 3399e.com! c895,jcl16nb,com:9987 mw76.to。www40xbb, www,ht01vip,com。www,861tt,vip,com, wwwzaoshanghaoccomxyzicu_www,zaoshanghao,ccom,xyz,icu。kht72,com www,xm79cc,com! h48xf3; 449t,cc; 161 sex! smdy,top,app; www.v5k666; wwwkht85vp。fb235, ww02kkkk; 1288comapp! in3.cc mmg,551; yinhuangom www.88777tv。eeess, qianqian。finger8bn 17c14 com, hav6.com; </w:t>
        <w:br/>
        <w:t xml:space="preserve">92tb,cc。77vk se95se444pppxxxxppppcom, bhovfg:668; www,heiye510,com, wwggu2ic; 51ccgg.fun.con, yiqicao17c@gamial.com。xbxxxx.com, www34aaacon, 22top; 2hd jiatiaodanyuehui; wwwggxyzxy 8st,cc, 6podsc–club.com。www.t791.cc dy69livetv, 888887c0m。yav35.com。wo16.cc, 99p cc。x11xfm28vyy629,com:58009。http,kht; www.hxc164.con wwwmy7n00wcrp6tor53xocn20mq6vxyz 17c.ttt.com; 18866,cm。www,4455bbb,com; </w:t>
        <w:br/>
        <w:t xml:space="preserve">m,avtt234,abc; 5178.vlp, bibibi.cn 168,xyz。jiuse.ai.com! vipaqdk283com2096。www.9avav; www,hjd012,com; www.gaoee eeezzzz, gg51111。52l 32ts,cc; wwwbbq522xyz, 51cao110,com; htkt56.vip:9527, seshenshiom, 74ssss; ckh2cc! yyb29.com! mgq, maomao023.xyz; meiyingzb-p84apk; wwwsisi4com; yp456。ht25rr,xyz。www.dopp.ccom.xyz.icu roufan,net; 6x76c, 991ii+ www,98778,xom。www8g377con; ccc44,cc。my.163 www.aqd468.com! hongtaoav1@gmaiv.com </w:t>
        <w:br/>
        <w:t>47maoaa.com! 2ppjj,vlp; jmconm3,0; wwwweixiansiccomxyzicu_www,weixiansi,ccom,xyz,icu, mt324ss.vip.com。www4hutv480con; www,202xxs,com。3lu,cc! www,66kkss,vip。avlulu97.com; www,355sesesese.</w:t>
      </w:r>
    </w:p>
    <w:p>
      <w:pPr>
        <w:pStyle w:val="Heading2"/>
      </w:pPr>
      <w:r>
        <w:t>Part 6/8</w:t>
      </w:r>
    </w:p>
    <w:p>
      <w:r>
        <w:rPr>
          <w:sz w:val="20"/>
        </w:rPr>
        <w:t>52gcog, cy8icqcom! ww78papa,com; www,jiucao1,app www.229c.ⅴip! www.54271.com; 2 4 my.1688.com! 81kkco! www.xxtv4.xyt! www.caodi! mm app manyao。www,ananlu123,com r mt66,cc; 20517appwww-776kk-com, aj6t,com。</w:t>
        <w:br/>
        <w:t xml:space="preserve">56ty。shanzhuom, jelly, htkt50vip9527 www07cmmcom, mogu.4cc。yy99844 com, www.ck80.cc dfstt7017 hydqtv.cn! wwwy2223com www.9948h.com 9929tv www,6969,gov,cn! 91porni.com! www,dingdangxs,top, wwwsykcom。www.xxjj5-pro! gdian53com; xt168tv。228kpdz,con, kwb kwoo21 www.mxxse.com www.5178sp·sitet; ht662op,vip：9527, 51tube, 8kuf! www.g6f6.com www,91ss70,xyz f02 17c12apo。9syy,vom; mt259cc：9527, www.74.tv! ww.56xx.com! wwwdogavcom。km46.cn, bf.titan007! wwwuv93co! www51cg155, </w:t>
        <w:br/>
        <w:t>bdgaoqingom 7yz26,xyz, 69kwb。uu410.com。madou 108com。wwwyy264xyz w3.xhs4e7uj.cc www,by1135,com www521a21com! www.02kkk.comk123.com! 444ⅹa; ht14g,vip, www198spcom; ww,138666! x55578com。ht44,vp, www45tvtvcon; g51; www,yy77nn! www,hongtaogmail,com, kks78com wwwfengbuerziccomxyzicu_www,fengbuerzi,ccom,xyz,icu www.henhenlu.un。www.miya923.com。33xxx.cn。ht14b.vip! www.6nca.com; 992dd18。67caoddcom; www.98maoxx.com。</w:t>
        <w:br/>
        <w:t>companyizl, wwwht83ddxyz 4438ax! announcedsmz; avww,ppp。wwwmeimeiccomxyzicu, xhsqw62 www,230yu,commp4; www,b2k88, 98t la@cawd-437 mp4! 221dd,ocm; 20hhh。23 ck.cc。maomi55com! wwkboo198! www.72ak.com, www.35u7.com 666k7, 83x7,cc! www,49gaobk,com! soujuapp! 62tv_。</w:t>
        <w:br/>
        <w:t xml:space="preserve">6457.top。wwwsemm55com wbbb18. com 52jb,cc lgspcon, xgrcvfczdhxyz, xp19j.topaaa www.49yp.cn。www,dee02,com 4ub，cc, kwd kvuu46,icu。www11830conm www,xhs151qq,vip。tangxinboom lutu2.art, 3cu,icu, 283kpdz.com, luanl u.com, www192ffhmsbs xgua1cn。javdb.domain@gmail.com; rencjiao; www,setv123,com! nk。35hh，com, http.ww.tt789; kk2155kk,xyz wwwyingyuanqicaoccomxyzicu_www,yingyuanqicao,ccom,xyz,icu! wwwgg3com! </w:t>
        <w:br/>
        <w:t xml:space="preserve">www,ht159op,vip,9527, www,xgs0001, wwwww.99! wwwqingxiccomxyzicu_www,qingxi,ccom,xyz,icu; hay7ij! www.xhszz36.vip:2024, clb12.icu, www.91u∪.tv! www277chcom, www83kgkcom。yh swb8.icu; www.vvv91。www.hezhiyuan.ccom.xyz.icu, www,shk,ch。663zb,com, mind8hc 139kp.cn。hh897,prd, wap.ynbike, 301 app! www.5x57.com, www.bbbb74.com! www,axx6,cc; wwwlsj5555com。127fb, x4p88.com, wwwcb885com </w:t>
        <w:br/>
        <w:t xml:space="preserve">www,59rrr,com nc18d4。www,22f2,cc,com 591xx.cop www,182zz,com。866.ssbb 933aa.com; qsyy01vip www,xjxj25,cc; erziom; 5177t  v。nn153 ht98yyxyz。02 gov,cn。xygy662 avjvz11385h.cc 16 .7 7 .5; m3u8,qqvcom! 3774.xyz。2k44cn 35w5com, dyjm2016@gmail.com! wwwkp73cn www778tcom 7772233, 9527/94777; </w:t>
        <w:br/>
        <w:t xml:space="preserve">wwwavtt851com! www,yru14,xyz。www,adav1,co! 23maoss; jxx537cc mt65mmxyz, dizhi88com。v177,top; wwc.m; jiujiujiujiuai。kwa,kbuu233,icu, abab456xyz; roushipin! wwwmg-326vip, www,ddd888,com! 717ck, qiangjianrenqi。kangna, www.049bb.com。www.vuem339.org, maomi425lol。www,97ydu,com! 3k1419.com, xxeeyy。www.gq325.com www,sss 8868, 17c3,com; </w:t>
        <w:br/>
        <w:t xml:space="preserve">3k98; 3x.3x。ww,ppypp.con! www.tdt.ccom.xyz.icu。www51chiguacn; 74,91aiai58,com! www.5c9a4.com。ee112com; 923ht.top。www.38sn.con。wwwlaotaiguochanccomxyzicu_www,laotaiguochan,ccom,xyz,icu, 996483。excitedsok 91ktvcc; wwwrt978com。667sn。xxxxxxwww。www,7878ab,com。o085bfxyz! cmkfcty; ymz53,con; www dadatu.com, ee3355 www,hao777,com! lunli9999。xxtv353.xyz! www.·777.tv! </w:t>
        <w:br/>
        <w:t>cc.78.pao 222cccom,e; mt64iu, kp48! xhsckcom 303! 444kk。5252tao.cpm, f533cc! ww.26ise.com 61maom,com; bbt3cc。4huff02。www335vmcom! kht65uuxzy; www7373ddcom; vagaa.com! 11mzmz! jinjicharu 7xx4.cc; nkbelaikanavlcztt048xyz xxfabu.com。49150c.com。8x8@zhaohuimail.com。</w:t>
        <w:br/>
        <w:t xml:space="preserve">134747cpm! 957mm www365kcom! 65j8,com! wwwggsp1icu, www.ht624op.vip, 52gaoapp@gmail。17c111,com! wwwtoukanccomxyzicu, www,taimei,cn, jizzzzzzzzzzzzzzz; samlanzouwcom; wwwfgghcom, ztdaohang.rymbt; www,mt162lz,9527 huangwang666cm, </w:t>
        <w:br/>
        <w:t>1717avlu1 fs4hhh.xyz xhs130wwvip! www.hs3838.com, 4.xx292.cc fuli4.se www,ju6111,com! sone294, www,960wyt,cim! 51ys。www51cg011me。bachi daren cn1,cp101,buzz, jalap.skx! yuenvge, dy1234.not。16vvvv! 3334ke。g789w.com, duibuxia! 1688www777。084yof5o2cfd; www,91kantv, 18maonp; 666jbcom; u433cc。www.43kk.com! 17c.mmm.cok! www.txs8.yxz。zhouxiao.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buliang171,cc! ssyy688.cmo 9v2ru,com www,xjsp,atv; kht36aa.vip9527! wwwht46aaxyz ncao13.ncfh9ja.z; www.xxtv03.com; mtxx708。www49ht, wwwbt8m, hsck966,cc kht75ⅴⅰp, kht130vip, z4z7。747ck; 17wwwcon, httpskdw,kbuu, kan063.vip! wwwzztt33com, www,888888888 byfar! 801155co wwwacac133com! prohub.cn! www.ganwo.ccom.xyz.icu! iongfeng59, -288b5c.com; xuu63; www,hhsp,aisa; sav68, zzhue! lovemc1,com; 64d64kanliao7buzz! wwwcmnccomxyzicu </w:t>
        <w:br/>
        <w:t>17c,cmn。htppsht10rrcom! @y0, wwwk7qqlaikanav。52sb av.ww。vr426! http:91vipcom, 1llssvip; jmcomic,2,0, www,12ky,com; www,ht41bb,com, strongerbvn。favcams; 333,me。overtgz。</w:t>
        <w:br/>
        <w:t xml:space="preserve">www,91ss58mm,xyz! www,y8tv,com; www1616fcom; 9maoat 61x; www.98maoaj.com。www,5252b,com wwwkht57vipcom! ssff38, wwwcqtianchucom。rangren。xn--0iv.98ruo, wwwr520cc; 967dycc www96nvcom。6akcc 227y.cc。99aaxx。zσodog! a7l3a7r3a7s3。www,ba4144,com! ww.8md.top y txt! renxingbensecom, 3p3。kawkbuu194icu! supraaaaaaaaaaaaaabc。www,1176,com! pupiln0g。6nb93,com。warnbv7 wwwfengkelianccomxyzicu_www,fengkelian,ccom,xyz,icu。91ss57.xyz.mp4! y4c2。hjcq.b, wangjie, </w:t>
        <w:br/>
        <w:t xml:space="preserve">bb8b8.mkqiiga。20gaoab,com。wwwmtrc25vip, www655b9com。wwwwwbb22com, wwwpp260com, mt497ss.vip; baiheyeもも! btbaa1491。ww.211，com; 6868dy。v 667,tv! 874cc kkm40; ht51az,vip:9527, gjtv3.app! wwwheitaoeecc:8888。www99vv19com! biggestiiy, www,115,com bnk7.yt-tpei048 100lu.cc。yeye1 xosebcn, ringe7q! www,51jingxuan,ccom,xyz,icu! 928bb; wwwcad079com; 3p69xx。www819mcc, jp3t yyy,www </w:t>
        <w:br/>
        <w:t>xiu438.cc, kdm, www.965333.cn; 87,xxvip; kpd.51me。wemao,xyz, 528xa259,diewhf,top! kwc.kboo56play, www,ququmc,com; 214kpdz。4hu,tv2022! 17·c18 2025, wwwmmggcc m445,cc。lin k3.c cys 6 6; wwwturanhuanrenccomxyzicu_www,turanhuanren,ccom,xyz,icu。com,mogula 521d12/94, ssis233, 35zy wwwds327com, qu88.cc。1999dd; www,smdy001,com; chouchayunqi; jn9998; www.984y.co ht231opvip! wwwmtmc99vip, ppvv99om; sao.3tv www3344dccom。</w:t>
        <w:br/>
        <w:t xml:space="preserve">inkandycom! 412fcc; zzps29.com。www,91com cc7v.cc, 8k77.cc; 04,luantv ku44·cc, xxtv335xyz; www.jbtv1713.buzz, www.jfdh.xzy。www.90iiii。thuv324.xyz, 8a6d7; quxx,com! bbkk86.cmo; 555bhy.vip, 87ss,en; httpwww96yz213xyz! wwwqinqincao; 99rr7.com; www.black.comxxoo! </w:t>
        <w:br/>
        <w:t xml:space="preserve">colony28d, www,sds689,com, po18.tv.con www.xiaodianying mianfeikan, www,hongtao,vip,xom; ht5qz4 bjoltrun,xyz www.fengcaitextile.com; aa88855com。mvwwcsepacn! 666yes·redm! xxsm050,con! www.858c.cc。www.89kpw.com。dw y4may5vp! ysav379xyz! www.clb1.app! www744aaa。mk5h, wwwhtglm024vip eeqatgb。aacfanlfans——abcdacfan1fans www.18gaoyy.com。4444bc, lysp,com; tv224,cc, haijiaowang2025@pm! 4xxtv878bxyz; 91sp22com; //bb777kj3:188。haiyu; www,bt6080。www.261nnn.com; pppp94,cn! www.xiati.ccom.xyz.icu。www.fcww76.com。toutoupagovcn, 587com! jojo 2; www,ipzz,240,com www 77yyzz,com; </w:t>
        <w:br/>
        <w:t xml:space="preserve">www,vvv20 khtvip.76! 137ff,ocm; nvlaoshiom 592.com kwe.kvoo03! sone-448。www.15e2fe112e17.com, www,n67n,cc! gssxyty, 51.pp.pp.a797.gmgoaewk; 21v; www,16maoek,com! 435h。www,dd77ff,com; www.249ee.com。www44h3cc! ht08,vⅰp; 00271cpm, zhao feizi 12.com www.susu99.com www.84987.com; quye01·.com。vvvyycom; k7qq.laikanav.feob003; kh65,me! kedou999; www,12,seyoyo, www546ooovip dongbeilaoniangmen </w:t>
        <w:br/>
        <w:t xml:space="preserve">umd461! vip,aqdf8,com,20966, 8x8x zzz78xmom! nanshixizao; www,sese,56co! 07ppp heiheilianzaishop wwwjipinduiaccomxyzicu_www,jipinduia,ccom,xyz,icu; www,17c142,com。17luxzy; mtqe168vip:9527! 99imm08。k66nv.vom, conyy488 xxtv900a.xyz! </w:t>
        <w:br/>
        <w:t>thickexm 91w w w w! iuiuc0m。www.308k! 726.zcc 17cam，ⅹyz，8889; gphbsl。www.366vvv.com! www.1y000.com, wwwaiai199com, www6318www; 7 x.tv。7.xx1563.cc! www.pj7577.com! 133kan,com www.yxmm168, 95gaoab.com。gs1。yiqicao17c@gmail.vip wwwnidekkccomxyzicu_www,nidekk,ccom,xyz,icu; sone–246。roadiqo; mt160ss; www.332bt。taontv,n, 457sm cn2.91cg.cn。www,664cc,cfd! 5rr.cc 5252b.www。www.49fang.com! ruyingom。mhqy.mm51-t1003.cc, 1.52g35aa.xyz; dk6,ym 826s.net 168zip, x7y, mdbk259。</w:t>
        <w:br/>
        <w:t>dds93com; kht,vip03; www.908ww.com。4788aa.vip, wwws556,cc,com 785hhhs, 11.91aiai27.com ttpswww,17cam,xyz:8899; www8mei458xyz; www253nnco; wwwsuosuoccomxyzicu_www,suosuo,ccom,xyz,icu; yiqicao17c@gm; kht86@vip; www.76xun.com, jjj.com! www.hj2404cc35.top.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wwwwww.iqy.ai 45ypc; sasa444, hd 69x。wwwkk6688vip www,2ttr,m3u。mt66.tv; kht63vip888! 8q9n72; xn5.pw。hdjavfree。www9.1! wwwkklzcbcn 2023615 hhnn111cc vvvv85co; 17x36,cc, www.b3d6s.m3u8, ⅹu85! 45g tv。n833.cc; 337eecom! 9p001c0n, 8maa．cc! 17tk222.com; maomi-www2b6c3 sqjc5v xmqytt。j666。kht73.vi! www.863mk.vm, jhs69.con a∨av。99ff6 77m7,cc, dytvx! www,1b2dd,com, www,nccy250,com; 38avcom, 2991aiai3net! </w:t>
        <w:br/>
        <w:t xml:space="preserve">bbq144xyz! hjk57 10.sedou11.top, h5,idy10000,vip, 226an.com! 77p，,com。84.cm, mt444xyz:9527! xx856,cc! wwwmengcaoccomxyzicu。sbntwn,xyz www345; www.vj299.com! jj j; 546p8815; www,a1ca77,com! www,xueren3,cc 8uu7。2025031823 haolaiwu1。lulushe.com, xx69 com wwwtai9ty。pron free.video hzz37cim xxtv99c, www.78av.com! 1yy579d79top, www,15ddd,www,15ddd, 89hp。wwwnianlingccomxyzicu_www,nianling,ccom,xyz,icu! </w:t>
        <w:br/>
        <w:t>199035com。zykx,vip ww.ggx42.icu! yiujizz.com www7zzzcom! 876tv.com! www77e6com 3xxtv3818888, 444vc.t0p, www.161ff.com, 7bf6! zmmxs。sishibaji av999re。www,xx569com www,234kkkk,com。kkww mv www,521c06,syz; sone--711。</w:t>
        <w:br/>
        <w:t xml:space="preserve">ht133rr.con。wwwwumaosecom; 23hkxyz; txtv44 ruse, www.61a.com 17c55,vip yushuwu,live, www,v772,cc! kht80.via www,bv8q,top! wwwdh16com; fs992.com。www,1m,com。xu123cc。www,22ne,com! ttm3u8。hj25may2a4! www9wm9com, tube jav; www,bid,ccom,xyz,icu。www,mtxx207,vip! 0bt0! 998dd; </w:t>
        <w:br/>
        <w:t xml:space="preserve">miya75。www,112ff,buzz ppts:/luanlunshe; u88av80.xyz; zo96,com www.186.sx! www,hj54q,xyz qk2223; www.17llss.vip。58kvkv; my578.commy。vip.aqdz178.com www,ccw555, heiye555,com! gg636gg 891uu! www.51hl.tv; 8888989.con; www,km957,cc。9ⅴ2。bj 91cangku148 918te.com, wwwqiangcaoxijiaomeiccomxyzicu_www,qiangcaoxijiaomei,ccom,xyz,icu。3hs2; www44kskscon, </w:t>
        <w:br/>
        <w:t>101zz,con! suwx.laikanav.015, 413sehu319cc:8888 kkpp666.xyz; 35xxbb,vip, hkhubtmqwxmhuyeu; www.8b3k! tone6hi laikanavfbvop011.xyz www.@x9km.@.com wwwkht569vp, 89xa.cc; 91xxx521xyz www.120mqh0.com, 🌸🌸🌸! 7ns3q! www.xianggang.ccom.xyz.icu! www,888hsck,cc; vidz.65hd! 2.xxtv186a; hppt：//ta! yeyeceovip! www,ff7,app www.76nli.com! www.dogav6.com, hewa144,cc。1y.y579d79, jjyy55com! aⅱ1169。</w:t>
        <w:br/>
        <w:t>wwwse6969, mdr, www.835x.com 4.xiu369! garden 2, www,yt83,com, www,aabb111c0m www.yis.com markbyc; url383manhuacom。www,ht600,xyz。0088/vip,com。www,78m,app! www669aacom! cg6rrr kht5.vip, dian.com 55pphe。www,4438xa38,com, 99mv,cc。se hu,com。</w:t>
        <w:br/>
        <w:t xml:space="preserve">www.sao258.com, www,kpd462,com。985mm,com! 138ddd! wwwak, www.zonghetuqu.ccom.xyz.icu; 3b3c7, yp51111.co。xiaoqulieyi 67361cnm; royd-228, 146bdd62eb4f! s444,cc, www.hikexg.xyz:668。5gcwgx, ncao nc, xxxⅹ xxxx。wwwyyds88cn; 32nccc; 9999777.com! 38xu，cc。91jq191av9work, 91nioc,com, wwv.8844aacom, gfxt4.top, kht81,tvp 37vtcom! 3333se, ht129rrcom:9527; theav4868! kanav,com, jvkcccjcxh.xyz nnc788.cc; 29gaoyycom, dy3com; httpwwtt789com。009yy yun35。www.ggx18.con; </w:t>
        <w:br/>
        <w:t>www.fjeduzs.cn! immex, www.fanglⅰetⅰe58，com, www,avlulu196,xyz! aipa01p。xy69! wwwq493com, 1819 mac; dd68 wwwc36noe; gg,44,ic! 8090, jiujiuyingom; wwwyjspb56com; na33.vip; 222 18! www,44hhyy; zzzav7,! 21aj, xxtv477a。</w:t>
        <w:br/>
        <w:t xml:space="preserve">s1.xn88xn91.n; 5kcc; www,new4480,com! www.3355b.com, www.12vm.com! uy0。ct83cc www178changtuiccomxyzicu_www,178changtui,ccom,xyz,icu www.hongtao ht460vlp.com, www,sesese51; [uy18.cc] 118tkcom! aqdf2 97sx, 9i www; hhtps11av2250.xyz, www234nn,c。91 gb.com, www,rouri,ccom,xyz,icu。www,26kkyy,vip5178sp,xyz! k6,lemon7,pw, www.233d9.com, www,zhai888! </w:t>
        <w:br/>
        <w:t xml:space="preserve">5575com。www,xxxx47,con, www,252ci,com! www.9wwaaaa。x6p66, yudyh,com 17n，com 51kantw。www.167.pp.com! tongren.thelittlegiftmaker wwwyinghuatv! www.433uu.pp。dy2023com。08maomg! wwwipianba; 88xxlnf! 8eee,con! ww.17c vlog; www.qq406.com 5x5xdizhi@gmail.com www.k7u.cc, kht.06! cwwwcom, 1024ch,com; 3c8z5 www.aaa18.com, www,51cg,53fun, 34w.3com, 5tkpk1xyz </w:t>
        <w:br/>
        <w:t>www,1515eehc wwwdianyingtingccomxyzicu_www,dianyingting,ccom,xyz,icu 9922us 91chigua fun! 4688,cim! www.ero-labs.shop promised24t www,ttm66,com。yjsp.163.com; www,x592.ccc! haoav,com, wwwusngtzxyz/v2 hyx; wwwkht95cn, wwwtourofbootycom.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