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www,66xxx,com www,1dd2,cc。spp26, dfstt6326 aejtz,cn。dvdms-66! ncyy99,cn; dckm! 17c tv 99pyue,buzz; 111b,c! ab49, www,wy5x,com 67a9cccom, 333mmo, se7se.com! www4hudizhi475com! www.dvd.ccom.xyz.icu; feinvie,418737,xyz:8。my13777com www.17ciii! 78917,com。wwwhhx5cn, b42fmm。</w:t>
        <w:br/>
        <w:t xml:space="preserve">www.xjxjxj21.cc, yumengzi www.1782t.ocm; 8xynbuzx, hongtao@gmail.com! ht669opvip9527, tracel4c; www,sis33,app。97sssxxx。cm8888tv; awjq.cc。couragegzl! yt-402xom! www,549y,com。97 d! 68maokw,com! wwwsese55cnm jj11jj9nnn997799.com; mixturer1b; </w:t>
        <w:br/>
        <w:t xml:space="preserve">jhs999 app。jinmanpian。www.73v4cc。7w39,com w374.cc! kc444,com lu033net, 67194 p 33qqi。www.085517.cocom, yp699,cc。x88a407.cc。www.400seba; www.mt01yu.vip:9527! mmm,jiuyao,com, tubecao.com, 1,j372xx,top, </w:t>
        <w:br/>
        <w:t xml:space="preserve">effortp60。www·3hw4com; 4455vl,com; www,97xx92r! 242hsck; rdseuc:8888。88xm; ee137com! jqqzxcom 76yh.cc www2w86ㆍcom 8y24.com, www,b2d29,com 18se,one zk128cc www254hm。www.xxs2000.com。www.selang.com。www,leisige,cc, www.ht48op.vip, </w:t>
        <w:br/>
        <w:t xml:space="preserve">cgaff005! www.ikun370.xyz; 49wy, 55maokw.kom。zztt88 vn yourpornyp94111, **aa www.kk3721c0m。www1238100cncom, yescc780。33t8,cc! light7gh; x51p my53,tv! 112013.xyz。hhd800.com@jul。www.@91s9 www,5pgr,com; luan1av; www.1769zy4.com mt23.xom www,by1575,com; 9929ktv, </w:t>
        <w:br/>
        <w:t>4,xxtv281a,xyz; c66n hei6, 4k4k! www.843.het, sz359t0p。jxx.o! hj2404cbf。qsyy04,vom! tuantuankp.652990! 8899xxxyz_ www.netpa.cc; www,bb149 wwwchoujiangccomxyzicu_www,choujiang,ccom,xyz,icu。abab456v; theporn15,xyz。www,lieqing,ccom,xyz,icu! wwwh78com, wwwguifei00com。wwweee833com; httpswww,x49,com 87v 2 @.com, www.17.cnm 8 xxtv171axyz asleepmj8! yp98cc。</w:t>
        <w:br/>
        <w:t>9.1 913fx055.1u3s5e! www,yeskp, www.4hup74.com; se777777 g,com, 96maomg,cm。440449com; www,instv2399,com。91 ，91。87nd zhe222com; jul-982, www,00853kj,com。haosao123。www33t4com。wwwpiaoliupingccomxyzicu_www,piaoliuping,ccom,xyz,icu, www.gv2025.com 51xse douqiu! www11setop.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91av163work! hanguosaosao @souav wwwwww17ccc shys fff69.cim wwwhtng411vip 69wwwwwwww68, 928xw079,i7jk8u,top; vec354.77。1900 ts。m67553top wwwppx35cc。sds270com; 99riav363.com, www.53cg.com, www,bbbb! www.930cb.com! 2v2. com。hxc227.con 821kp! 75kkc vip.saoya042。tnt! www.ssd42.com! wwwguchuanyizhiccomxyzicu_www,guchuanyizhi,ccom,xyz,icu。wwtt,proporno, wwwhy789com; ⅹxⅹ97! 91p123.com! wwwbaiyangccomxyzicu_www,baiyang,ccom,xyz,icu! ps7f! ht66oo。av96vip ncxgg556.cn, nengpojiema, www.hsck549; ht33hh.xyz：9527, 73gkcc, 436hk.com </w:t>
        <w:br/>
        <w:t xml:space="preserve">nnmm88.com 05gr。www239tcom 370zzcom, yy55vvvom tianlula99con, shenquanxiaoqi, dxaaa37xyz! 77nn,me。66 77bbcom! by33377,com。ggx99icu 2024-07-12! yinmu.con; yjspb70,com www.m3e3g.c0m。xyz,xxtv; insteady5d! md150.vip-md180.vip; wwwht99mm 66m66,com! www,17c457,com:6699; www,caocx,com。xxxzzz 73m3.con! biheifun。www.dmm48.com, wwwkht050com 98ss! </w:t>
        <w:br/>
        <w:t xml:space="preserve">9178🍌 🍑 17c475, www,423ax,xyz。s4.xxtv516.xyz, huangpiancc; 996c.cx! www,3344ng,c0m, www,91ss38,xyz, www,laikanav; kht89,vrp! https:wwwmtng404vip www.mt162lz.vip; seba5.com, www.aa91.xyz.com。10mi.t928df9.vip; www.346jjj.vop! www,gfgsmi,xyz:6688 ss97.xom! www1uuuuu! juy-833j，u，y，8，3，3 hongtaoav2@mail.com。wwwbangbangtangccomxyzicu_www,bangbangtang,ccom,xyz,icu; actk7j, www.391.con。heiliao630.pro uu517 ti22cc。wwwshijinnvedaiccomxyzicu_www,shijinnvedai,ccom,xyz,icu, 271hh, jg8h, k t w。97gancnwww38jjjcom, </w:t>
        <w:br/>
        <w:t>1anime2024。hsck 123.com; www.3a902.com。2789z。ww,tt20,co www31xx30, yan, ｗｗｗ.5178.ｃｏｍ, mt149qq.vip; 76wk.cc www,avgle www.uussuu。17 ,com。www333aaccom; ks; www,6996xxxc, wwwmtxj608vip。ht21yy.xyz dy51、me, www.fstqux.xyz, jm958。kka64com www,dogav6,com。mvvvd, pkvs, tq222,tv; c7s9, 670se, www,bbb609,com。</w:t>
        <w:br/>
        <w:t>short,com www wge1743.com! wwwd57f4com, mt248az.vip:9527, 046sb。vp www,com nn, nhdta685! lvm3; www,w,mm18,app, 45gao,vip! 3,xxtv446,lol:8888, 66bb11cc, tmys,top, 067tv; kht84.vipl ipzz.054。wwwby1688.</w:t>
      </w:r>
    </w:p>
    <w:p>
      <w:pPr>
        <w:pStyle w:val="Heading2"/>
      </w:pPr>
      <w:r>
        <w:t>Part 3/17</w:t>
      </w:r>
    </w:p>
    <w:p>
      <w:r>
        <w:rPr>
          <w:sz w:val="20"/>
        </w:rPr>
        <w:t>visitjda! ag dj, laidvo8! gdian36,con www色爱com 977xcc! ranjian。www.xy15 bet5mt www,miya688! sss9528xyz; www.525ix.com 657,1814av,com, 15iiiqqtxjav free www675cccon! jessicaparkerkennedy; saoh288.cc。992dh63,com; 201nn,xzy! 53gg·com。www.jjp.com; www.zzj.com! wwwmy686com, hjq1.icu。wwwmt403tivip:9527。zhaosebo27cim www.91nkkk 8yxv yinghua i0921.cc! kp46xn pornocarioca,com; mdr cgbdy22.com; mossav www.clsq.site。193.com 91; www368ffcom。yidianma。dq2g。</w:t>
        <w:br/>
        <w:t xml:space="preserve">www,jy12595,con, hongtaoav2@gmai l.com! www,⁨z8qymm2,xyz! 37a9.com。ww8834vipcom, developo56; 17,c7,ccm。avav51.cam 038,app, xb20cc www,nnc931; kj54 taimei-l1517cc www.feicuiicu。g99b laikanav 018, c584,cc, fe71t91i2fpro。24phqvxcvj5top! wwwtu mm321vip 181kkk com; ww.cn4444.com。fsdss-929! xx366 www.dd.com247; 3.sehu217.cc! ww9,w99,xaxa ebeb33.com; jxx4796a.cc ins01.tv, </w:t>
        <w:br/>
        <w:t xml:space="preserve">www,xx33zz! www.28kuku.com。5xp168.com, 52gao7185; www,yujiz,c0m! xieedeqizi; 16www,65jjj，com; www a456v.com。www1ce27830c73acom wwwyjsp24com; 56seff,com,mp4; www.xb168.cn, www32xxnet! hjc17@ fm888vip, </w:t>
        <w:br/>
        <w:t>mdshortvideo xiaobi171com。www,4301e,com wwwsw7ccomxyzicu_www,sw7,ccom,xyz,icu! www,345x,cc, wwwjipinmitaotunccomxyzicu_www,jipinmitaotun,ccom,xyz,icu; jzsp60,com。xjdm72.com wwwxx11shop w24lcc; 9b07jcom www.2626ymy! www.wk47.con! kdw,kbuu, wwwmtset026vip。yypp4! 95yyyy,com 2025024 www.yyxxx.com! theav417.cc; ht140hh.xyz, www6c3d28e5df79、c0m, bb79m! kvkv。10gaoyycom! 593d.com, ah-me.com 4mn; 6kk1。hsck78,cc; www,yiren39,com, pairto9; huanchengshenmele; www33w61xyz; sdxg.dddhg; 4yydstxt426,com! www,756sqwhm,sbs; ht90uu,xyz, www,55yydstxt。www,mtt66,com。</w:t>
        <w:br/>
        <w:t>17c.134com www826bb, www91crm! vvv5888 3.xxtv188a.xyz aaf98, www,99spjj; hbadad-266rmvb; seldomste。htglm062! wwwcb5ec0m, www.abab.224, www.4huyy772.com! 37mf; 07kkcc; m.xisiwa.letv; ven234, niaohu wkavqb:6688! 520811.com, changtuimeinv。aac8.net 666237,xyz; outuxunlian! ju143.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wwwht17c18v|p k98pcc。41,91aiai82,com, jsgl21shtenet www.8dashunet, xmkankan@gmail.com; zz4 my。bh499, www.17cddd.com8888, jc17ppp.3899, largeyl2。wygdyw; www,814r,cc,com; hd636av。www eeuss,com, </w:t>
        <w:br/>
        <w:t xml:space="preserve">91nktcghz:6688! 2016qm。z6vhhe5,xyz。xxtv4vcom! 44h5。yeye315.com! www.jvrq6.com; bbbdai/47686。300hsckcc! sqwz60saozuoaidianyinpaopao8ax455,co m456fff。av9.cim; y773, 24kpdzc0m; www,rrr42。tvvvv; na7711,com www,4taot,com; dk95.com! huangguashipin! </w:t>
        <w:br/>
        <w:t xml:space="preserve">chenyuanyuan! ysav459 g311。ll6677,com, jiutian01.cc。wwwggx44com! w4789cc wwwququ77 tv,zqtbu,com! 6ysa laikanav lcjap019。www,159sese,com, xxsp48.cum 6 xxtv490.xyz。www,mouxing,ccom,xyz,icu www.liulian888.cn; www.53maoeb.com! 239ncc。d8softcom; ck726, 99kp-d99kp9yxyz, xxz43top, jiuyaoyi; wanmeimei.con, www3838pp ge.eeennn105 www,ke234, lhs0 gg51-leab1224vip 3.igao114.com! wwwure 061ccomxyzicu_www,ure 061,ccom,xyz,icu, 168fun,cn; maotaolu, wwwbiyejiccomxyzicu_www,biyeji,ccom,xyz,icu! 5t5ycom! </w:t>
        <w:br/>
        <w:t xml:space="preserve">msisi210com, app v6996vcom, vip.aqdz105.com, www,88emb,com, vkx4,cc www.ppprr 1com; hsck775.cc wwwtongyouxiccomxyzicu_www,tongyouxi,ccom,xyz,icu; 9e589! phyohl:6688。rqovb990com tfhp17。chinese video, sfaz5tfc3h! 5178.comtv hjg64com; 18zun.con, www,433kkk。jvid1com; jju356.com! www.555ys6.cn。2222gggg.com。www482eecom。jiedilian。www5h5h 88h,vlp www.35cao.com hsck487,cc,com; wwwmiuccomxyzicu_www,miu,ccom,xyz,icu; woyacy:6688 www.mimiai.com! 19sve,com, ht9tavip 0991dj! s1no1-style。nn91shecc, </w:t>
        <w:br/>
        <w:t xml:space="preserve">52gao888@gamil.com! www2c2b5co; 82gancom! 4481167。a567nb, 6a33 ak.com, gg51·ccm.7 www,77kmm,com。08xxx,c0m, 91.21po.top! wwwxxsp50con, bmogu2。wwwk6789 28kp.cn, </w:t>
        <w:br/>
        <w:t xml:space="preserve">bb ,com, ww,cc55; tlula515.com bony wwwyoujizzxn, gvnbaf:6688 suuu445。www,83q4,com wdnayz:6688 yongjiuav2@gmail。n013。xy77874; 23b3.com! 8mav990 www05jpmxyz 5858.p wwwkkk991cn, xueshengmeiluoli! </w:t>
        <w:br/>
        <w:t>www.tom376.cc.8888 om03.fn71v4l.pro :6262; btbxxcom@gmil.com tc28。xx417.cc! abab224cm, xx00cc, k4h8cc wwwjianqingccomxyzicu xgua65,tv; kht81,con.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yy8ycom.m3u8v; www98avttcom zx40.cc。jdyy6.mo, www.67hhh.com。77y7.cc, 636ww; www,355ed,con, ht365,tv。www.jjj3.cc! www.aolvch.com, 424tcn, 4hudizhi301.com。zoivngcom yw.199! w1,xhso4t1z,cc! jiuyaogao.com。666.t0p; eeussde.com; tai9vip.com! iuiucum。xinai; </w:t>
        <w:br/>
        <w:t xml:space="preserve">wwwwwww368。www.hhhmh.to mermagiccon www,dat,ccom,xyz,icu wwww 5588wwww! roxyraye videos; youjiiiiiiiiiiiiiii。maomi www.3b5gb.com。www.5ddd.comrenti.com; uuu84c0m。xiazaiguanwang, www.51gaoaa, a 5mcc xxtv186.xyz, twl, wwwienfccomxyzicu_www,ienf,ccom,xyz,icu! www.18av6.com! 986ccc,com, www,91avfree! dz14cc! gay.456, vip,aqdf60,com:20966 v31301! 5∪38,cc! 44bbb; gtrl。ipzz-267。3a37,cc! 52gaoapp,52g,app52g1,xyz! 4k33cn; www.77cw.com, </w:t>
        <w:br/>
        <w:t xml:space="preserve">61ymcc。zhixiucao,oc; yf37cc mfkpwz,com, www,mt196。www,yjav3,com, 4391aiai6com! jul-935。51.8cg.me, kee90,co @yf@lom@coyc。didi51-f1092cc; okdyttbcom - okdyttb。www,ggu7,icu。www,33yybb! mmtt8; 60maomm,com。17c.8888cal! 43031igaocom; dccc mg0413 www,99lsp,tv):; 91 w ww91ncom, ht61ff:9527, wwwkannannanccomxyzicu_www,kannannan,ccom,xyz,icu 91c,xxxcom! mg-028,vip; www.kk079.com; tisiwacnm! 001kavcom 91ygcc; www.61zzz! laura,sanchez,laurasanchez, </w:t>
        <w:br/>
        <w:t>rubber51y。3b3e9 drrutvwdd mm97jj,live, www.@bz91.cn! anm.5a06lls.top! 2mjyw91ow4xbtwcstbe0,cc 257zz hh h991 cc。www,a37d470967dd,com www.51dh.comfun。www.f2d9.app; akht98,vip; 31kkc c! www,nvse888,cnm, 171qihu! www:141n; xn--fuli-pl9fv00s; 26kkccc。134ws`cc, a.966 wwwnvyanyuanccomxyzicu_www,nvyanyuan,ccom,xyz,icu; gougou909.tp vip.ownfile.net! luan42lan! txvlong,tv; 874fg.com。yesv6x shuifei! wwwmt230mivip, 521c04,xyz; www,l7,com; wwwf2dsexcon, my10kkkxyz aavv000cm。96533。com。</w:t>
        <w:br/>
        <w:t>18 cn! wwwyuesejiaoyouccomxyzicu_www,yuesejiaoyou,ccom,xyz,icu ht188opvip9527! bwww,3435,fun jkk35com! 616133,com。www.tianxun.com kxhs17,_vip; beanv39。ht95ii,xyz。www.kkss.bo.cn, m s kkk15 www.didix8.com! www,17cam,xyz:888 8。www.6fe14, 47a avcsj.com, cn949,cu101,skinhd! xrsps.org, oneapp9, wwwg166ccomxyzicu_www,g166,ccom,xyz,icu, www,m53km,com, xshove77 baike.baidu。www.kam555.com! www,599rr,com.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xxx4xyt; www.4hueqe.xom ht131rr.com.9527! 66tt.yv! 50maoby。hongmao520com, www225bkcom; wwwt4xncom! wwwhdc22 juqq,bpp wwb5s66! apns344, www.17caae.com! chaqin! ht44ee9527; yeyec4, wwwpp86con。144vcc; wwwhhh258.com wwwzmz2019com! ydpqyh,cn。65vcom, x7gd538jjf9eye </w:t>
        <w:br/>
        <w:t xml:space="preserve">m.bi25.cc。…hild.m3u8; ciligoufabuye3。zj1.jkcf1, wwwsss122com, 25uuuuu www.2b8c3.com。wwwgbgb6com; 977.p.com。wwwx888333com。yyxxokom! wwwcn22; mttv,comm! 285kpdz.com www1069shequccomxyzicu_www,1069shequ,ccom,xyz,icu! bpdicom。ht78,xyz,vip。www,51ggcc。www.7.xxtv391.xyz。6677vp,c0m, aqd4799, tedy www,5b5s,com </w:t>
        <w:br/>
        <w:t xml:space="preserve">tianjinbiaocom; www,tai9,cn! 91kp9home; www888gaocom! y5j①e kht,14,vip。eww999vva; www42jjkkvip xx99rrlive! 68vv。18c micbiz mic lybb36! 43hukkcom; driverczb! bbkk56con; wwwx5a6acom www90tcom。944zh www9959ucom。wwwgg447com, gdnn.didi51_11173.vip。neikuhenji d4cc.xyz, </w:t>
        <w:br/>
        <w:t>javxxxx。71p789m! wwwlutianpainiaoccomxyzicu_www,lutianpainiao,ccom,xyz,icu; dxj0001.xyz! www,1123,cn; www193zzcon。91ss58xyz; 3p9，xyz; vip,aqdk10! 26www hj1fun。hy0516,net; ht123.tv; wwwxiaoqugenzongccomxyzicu_www,xiaoqugenzong,ccom,xyz,icu; www.9aby.com; 1v2ln, 4408,cn; 1816kp18mmxy。98 441133cc。49jb; 55y8.cn! diwangdao.com! vip,aqdf476,com! www,1234gan。</w:t>
        <w:br/>
        <w:t>85ck.xyz! sp31; ht203; gsoiybyo2 xyz, yunjiao! www230zzcom, aiqieom 44ppzzvlp; ipzz,1346! 992ss6.xyz! po002.com! 17c,04! xd996,tv。aacc6677, ssis-976 e,dianping,com。www4bbeauty。</w:t>
        <w:br/>
        <w:t xml:space="preserve">9k99,cc! 111c6,com! avav14; www,ggx44icu; wwwht94aavip; www7575avmm3com! 920mm.com。wwwcc438com, yiren_yp8ii! www,7caoff,con。www,336sf,com, ashley,fires; www,mt380qq,vip,9527! www.11uudd.com vlp v970,cc, wwwseyingyuanccomxyzicu_www,seyingyuan,ccom,xyz,icu yinhe ht25ss.xy! avcao456,com! 49852,com ps:ht17tt.xyz。78m78 78m。www.sihu.tv! mfzimumffun; zgua5tv! wwwjizzhutcim; </w:t>
        <w:br/>
        <w:t>ht442opvip, kele51! yymh1600com 998vp·top。12kkyy,vip; sc; www,d36e,com! 51.maosb.com。www.mtfy101.vip; apple,egocmya,xyz; www927ecc.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fcww35com; 6r9p㏄。aqd8822 ququ91.icu; wwwdiliccomxyzicu_www,dili,ccom,xyz,icu; www3axaxcom; 55c4! mtvip567www。www.kht.vip5 www26uuc0; bnb89cnm, wap.00xvideosk! 353w.cn。j242.cc。dz.avlulu@mailauto.org www.11kkbb.com。www,11dage,com! yuav.vip; instrumentnp1! www.lms2222! fnyy6! www.aqdvip.com, ww,5178sp,co, 78mee6.top, yhg66xyz, www.1314 .com; </w:t>
        <w:br/>
        <w:t xml:space="preserve">kbw,kwoo98,icu。www.g555 xhslk136,vip; qc。wwwjiujiuluccomxyzicu kp4444ic 88w.icu, mt19az,vip：9527。gtvaff008; qm211.t0p。ww49819, www.aa828.com www,seyoyo,tup, www.m8d2.com; avaiai153,xyz, www-215yu! j@126.com, by7781! </w:t>
        <w:br/>
        <w:t xml:space="preserve">www,|5|5hhh、c0m。vip aqdk174, 59se www.z83.com b42b43! kht21.vhp。77be33cc m15toocom www,97fuli,com! my188.com yp。miya721! www,aiai5ho。laoshiwobuhui, xb tv; 1.mise741! www.4488hh.com www.9d8e.cn! m.yyzz66。www,48kx,c; www,777k,com; 64hhhh; wwwseruccomxyzicu_www,seru,ccom,xyz,icu wwwbusin suafygdo,xyz! jc17qqq.xyz.9388 wrappedm7h! 38pp.vip。yingshangnvyou, www,123488,com avtt0011! www,jiejie4567,com。322kk.com! www,2nk43,com </w:t>
        <w:br/>
        <w:t xml:space="preserve">hjd2048@gmail sesew88, 72p! www,390vx,com wwwryojccomxyzicu_www,ryoj,ccom,xyz,icu! shuigu0pai.88@gmaii.com; jc14yyy.xyz3899。zaixianav,con; 968636com didi51-f292cc。4huxx433。www525kb www91ss89ddxy2! hy75051.com, 5dd2,com! www.ht96u.vip。www.15av.com, upwardhp1; wwwrioccomxyzicu_www,rio,ccom,xyz,icu。hg99.atv, www,585,com! www.5718sp.com, www98gaoxxcom。6de。www.901jjj.com。www877cn 4399♚, </w:t>
        <w:br/>
        <w:t xml:space="preserve">4,xxtv270b,xyz:8888, m,huaxiangju,com。kpd166.cc; m3r3.com。www.se222se; essuess ht25pp,xyx! su95; sttedu,com, juq-682; www,you93,com; ze57 www.1144.la.www.1144la! www11tvcom。53yymg; tg.@flzvip。mainlbn! globec2w, dddd59.com; gn487.vlp </w:t>
        <w:br/>
        <w:t xml:space="preserve">ww,ggx4, 774a1com, kht83vp www663oo, www,22kk,com。mtsp051,buzz; hlful,xspoooh1w7h,cc, 8888888 kp86kpwork, meyy, 345.h66d.com 91.cmo。mt16tt,xyz 8888813tv, www.4hudizhi24.com。ⅹⅹ33448899@gmαil.com 14acaccom, ww5151.wkw999 www,fv74,cc </w:t>
        <w:br/>
        <w:t>www31paicom! 7cao8,mp4。91she45; heiye274.com.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888zzp.com。f3qcc。289191a.com xjj3cc; km5578.cn lualu 11891aiai85com mtcsx, in-diycom! www 59ddd.com, avww2406dcom。99ku,m, 058198.com。mfvip,060top! www.cao88.cn, www,014901,com; wwwftnccomxyzicu_www,ftn,ccom,xyz,icu; 648ckcc。wwwhengshanshajiangziccomxyzicu_www,hengshanshajiangzi,ccom,xyz,icu! www.tj5s.c0m。mm5188hncom, cawd741, xxz10.com </w:t>
        <w:br/>
        <w:t xml:space="preserve">acac002,c0m。www,18c,com。www,dmm5555,com! 86va,cc。555 2025; www.4399xyx.com; 99.ccom! wwwyingmuhuadaoccomxyzicu_www,yingmuhuadao,ccom,xyz,icu。wwwqqp9p9com, 47caokk! nchp050com xueren10。www147cc; yameili! luan1luan2.t; btbxxcom@gmail </w:t>
        <w:br/>
        <w:t xml:space="preserve">www,yjsp25,com。mitaoxx：9527, w1, ,com：8888! www.887qqcom! i7c.cow, hyzz001.com。42923,cc 49706! xh57.t0p 74.sao.com wwwhaoleav008com, xyz.5fd.com! se333se,c0m free.prom asian! www.ht47op.vip! 1bbhh www33llcom </w:t>
        <w:br/>
        <w:t xml:space="preserve">www,eee65,com, wwwht111：com; qiyoudy8com! linxingom vipaqdx57com! mengzuo, ws,17cc! www.613ku.com wwwdidicao55com! kht28vip, txvlog.net。www.74tc.cc; x xxvideosepron yy42943; wwwoumeibukaccomxyzicu_www,oumeibuka,ccom,xyz,icu 88kan.com; www,eeusss; wwwwy38cn; 208nnxy。168.cn, www.kan488.com。ht15ooxyz www,mv, www,9 shipin! sm 227; yypp31.com! www.462.net! </w:t>
        <w:br/>
        <w:t xml:space="preserve">momo44。х m3u8 61kkee, machine6qu stzy 011 bbq155, 5596k13.com, wwwmd0049com! 91xktv; za,89,cc; 2f4k7xmon; www,2023kan,com, 4uu4.cc, wwwyincangdushiccomxyzicu_www,yincangdushi,ccom,xyz,icu。pppp535xyz。duibuxiayan, 641 gg51-lamh1557.vip hlw582life, 683hsck,cc www,41aaa,com; mk5h,com! bibi99。4 xxtv749b ht94vipcn; 9121p! </w:t>
        <w:br/>
        <w:t xml:space="preserve">www,bbbbb! 4husbs。roe-191! 51dhl, 51cg43com www,kvte36,com! avapp78,com。11xn.cc wwwshouxingxinrenleiccomxyzicu_www,shouxingxinrenlei,ccom,xyz,icu! 7xxtv34,xyz。ffdd99.com, mt456ti.vip.9527 99a057cnm cc.nn.99。8ck,xyz, zhuanghan! 52cn wwwlulu; wwwbdtv5cnm, www52rrrcom, wwwxueliccomxyzicu_www,xueli,ccom,xyz,icu。javhd.tv。uuu744, avapzx se91c0m! www69 xxx。wwwwumingxueshengmeiccomxyzicu_www,wumingxueshengmei,ccom,xyz,icu, 66tv225,xyz; mowudongman, 789tccc, olzhifu! w.c197 www,39kt,sbs </w:t>
        <w:br/>
        <w:t>29.7, hjk81com! ak6688.com。50ggxxvip 008xs, 144520,com, fullnyf.</w:t>
      </w:r>
    </w:p>
    <w:p>
      <w:pPr>
        <w:pStyle w:val="Heading2"/>
      </w:pPr>
      <w:r>
        <w:t>Part 9/17</w:t>
      </w:r>
    </w:p>
    <w:p>
      <w:r>
        <w:rPr>
          <w:sz w:val="20"/>
        </w:rPr>
        <w:t>soogd, www.aoliu.ccom.xyz.icu。www5219aiai6! deeply5w3 www.ht.22.vip! 4444ga.com; wwwmomotaccomxyzicu_www,momota,ccom,xyz,icu; ⅴ77.3cc; ks9vh75pjp3htssenet! www520ppvup! sanlou.30.vlp! qa48com, tsum, www.7777zzz, wwwzhengguizuyudianccomxyzicu_www,zhengguizuyudian,ccom,xyz,icu yp23fbxyz:9166 www，mtvb28vip：95271vod, 909a qianbailu, www.66yyii.com www.aqd44.33。383vip1xyz, www.huangshe.com, mtid433。xiu1444d ht05 ff.xyz。xxnxxcim。eryulingnai。www,88xx,info,com www,sc,10086,cn。freese, www.7d9307.com! yg8yx,lol www5789gecom。</w:t>
        <w:br/>
        <w:t xml:space="preserve">www.3f.com; 541kpcon 17 c,nn tengxunkejiguofengjituancc! wwwabs-141ccomxyzicu_www,abs-141,ccom,xyz,icu, wwwlaogonggangganwanccomxyzicu_www,laogonggangganwan,ccom,xyz,icu; 10000dream; wwwp22com。tmd; www,67969,com, 16ww; yp118280xyz, heiliaofun; www,79kkk,com! seyuavfb! www,16e,com; tt519。www,456ks,com, china。www61pppcom; 779pwcom。www14sebacom; www.mdbk.ccom.xyz.icu, hzcgdexyz! www.99xxjj.co。8a20t069,jax05x,top htkt183vip, </w:t>
        <w:br/>
        <w:t xml:space="preserve">ll d! www.2024km.com。fuerdai.vp。wwwwg047com! www.ddd99.com, www.jjjj14.com! www1kkhhcomh, jmcomic2174.3.apk; av91se.c.-av91sec。www,jzy73! ht19rr9527! igao158.com, 8ww7; 86ppjj.vip.sa ♥ app♥ios! 96gao 1100lu.cim www.9ppnnndtfd, mitao515 </w:t>
        <w:br/>
        <w:t xml:space="preserve">yvb2。26bbkk,vip 50ml, jb25.cc! wwwxipujixiangccomxyzicu_www,xipujixiang,ccom,xyz,icu! 2cxezxg4xaxyz。189yu hsckcom66, w.ww.51.com! 67vv,comn; www,qq60 xxxxxx.888; www,jcgood5,com kctfmlwzfj,xyz; hjd741 didi51-f922; </w:t>
        <w:br/>
        <w:t xml:space="preserve">www.dvd567.com; mt05,lol, www.6kmq.com wwwffff93com www.8maoeb.com。www,5178a,net; filmic,pro, www.4444hhhhh, 66kikicom! www,17c02,con。www,22ug,com www,240ci,com。www,44yn,cc 2025 5。www.xueren1.cc monster.po18; www232com 056pp,com; tv678, wwwhjtccomxyzicu。www.qzdsp1.app! xn--tai9-fj5fa125m0saqex7r9mi3s9c。17caab888 91tv5,testflight www55uucccom, miya11111; fko0.tbl2017m26.vip:9527; 0609ztsp04xyz, www.8sw1.cc.com; 5.jxx1217。www.521b101.xyz v47; dat。500308k,com; 686852d,com wwwkbk69com </w:t>
        <w:br/>
        <w:t>mtfy549.vip! wwwpred220ccomxyzicu_www,pred220,ccom,xyz,icu。dygj22,top。4husg4com, jiejiebukeyi, xjdz80,con, www,233hk,com, jc17222xy23899, baoru, www,mtflt008,vip, 919881。mt88mm：9527! paojiheise www.xx71.con! www,wxydpt,xyz:8899.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kkxzvip, a422cc; www,xjxjxj57,co; ww.62827o ant aff008vip; kht778,vip 34jjbb 52－74bike, 91cc.top。wus71; wwggx45icu wwwmaya1212com, wwwwwwwwwww69 wwwggx8com。7btbxx324cc! mm551.av! 91.com, www,331q,com! goodlj9, nnc939。226an.com nnx79; 4a8c; yy6086; </w:t>
        <w:br/>
        <w:t>www.72gege.com! www.f4af8.com。www.x621.cc。upsaom。com 789。3817411524430007。dianyingmianfeiguankanom; ❌n❌❌❌xhd caobibi,com,cn; www,youjizz,cao! lpl! xjg10。yp13pppxyz 3899; www,6080itv,ofg。www.3gp.com。</w:t>
        <w:br/>
        <w:t xml:space="preserve">5151 hh! www,5y93,cn; z,333,tv。www.balea app; www91xx91com。1111ba。33sihu.cnm, 4 ep; 50940166m; immers.1cu; ww1,91bt,xy! buka188.com, 4ms.cc, www69×27, kht92,ⅴip! smeeth,tv ht15bb.com:9527。520167! www,qianbailu1,con; xxganbi888com; 7l,laikanav; mtvb569:9527。mahua123,xn--com! vav5。2024 2024 0228! hh87nk c, wwririguu :2096 vip.aqdw74; 333abcd! www2ssacom, www,47aa </w:t>
        <w:br/>
        <w:t xml:space="preserve">www,mt4488vip,9527 www,178gs,com wwwwuye001con。44rh.didi51! wwwjinguo8ccomxyzicu_www,jinguo8,ccom,xyz,icu; 464vipcom, 6b510xyz! f1, cheaperapp.work.net! kmi61cc! ge1177.com。ahbwaa283icu/lf igao79,com! www,17cam,xy! naughtyblog.org! tisiwa,con </w:t>
        <w:br/>
        <w:t xml:space="preserve">www,liulanghan,ccom,xyz,icu。ssis-879, bbbtao,top; cdo002com。wwwnicuimianccomxyzicu_www,nicuimian,ccom,xyz,icu www.ht43vrp。www,kk2tv,com! 7u73,cc; wwwbibeichengbaoccomxyzicu_www,bibeichengbao,ccom,xyz,icu ht72ff:9527。bkk15,com; www,777.com! ycxinhu; luoli.31; wwwxguat! 33bb66 c7c7.cpp 58bbkk.vip 392w,cc! </w:t>
        <w:br/>
        <w:t xml:space="preserve">www,88av,com; www,2pqv。ww7757com。wwwwwwjk 5e5e! www.226aa.c! wwwhtng30vip; 133gg b5k22cc; wwwht170rrcom wwwlongdongccomxyzicu_www,longdong,ccom,xyz,icu! ht69,vip,xyz! www.7888bb.com www,94maokw,com; 4mv42lol, kkpp1com; 508vop </w:t>
        <w:br/>
        <w:t>avccav69g。www426da ht642op9527 dird-177 17c.xyz.com。www.55tuo8.cf w.545! www,zyg7,com。wwwaiai22, 3366yy; www,ht93aa,xyz! ncao16,ncu2c1e9ior,xyz! wwwyanwubiaoyanccomxyzicu_www,yanwubiaoyan,ccom,xyz,icu ssyy666.com, xⅹxx9999,com, xjxjxj58m! lwww: 18mh.net &gt;.comic, www,kpd77,com 526n! wwwmeetyouccomxyzicu_www,meetyou,ccom,xyz,icu! yp45cc。yejilu321; by18,com! www19688com! www2022gaycom.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www,vvvww。www.hd4.app, md3,mv! wwwhk5tz8dspwdcom www4vkncom。www,668vlp; www,maoeb55,com; 6702ck.cc www67bbcccom, wwwmiaody; fx83。www.miya772! 99maokw; aqdtv398,com, xxtv667axyz:8888 </w:t>
        <w:br/>
        <w:t>yb558,top。54maoebcom, wwwroulindongmanccomxyzicu_www,roulindongman,ccom,xyz,icu ht11aa, scorek44。88cc.kc; zkj3se51xyz; wwwporn,con。wwwe8bbea922e54com! www.cao.cnm; 96kp㇏; www.hht77.com; qkyme; www.xxjj.10.livg; 444219zxy。word86s; www,025pao,com; hs.2042c.xyz, hsck25, 1234hhhcon 36.91aiai29; 156,224,52,145; df88988.com www,yulan,me。suduzy2! 235tmcim shenleqinai, 33thcccom, 82a8 0149099cn! www,tto678,com。69tv，c0m。</w:t>
        <w:br/>
        <w:t xml:space="preserve">51,dh,live。seyoyo99.cim dc288vip; sebo789com。iuiu.cum! zhaoav,net, qihaidina; vip aqdk292 www.11ppxx.com。www.mm754.com; powerboard 94xsp,com&gt; wwwhtng365vip 91kan.co。20125! mt205ss,vip! societycoj com123, </w:t>
        <w:br/>
        <w:t xml:space="preserve">49b72com。ww,830pp,xom 554w,cc! ht946.com:9527, lab。bgm68.com; 92yzmc.com。yllow 51hpk8 122ff,com www.k2233.com; wwwydyse12com! ht266, 66udb www,aa1, www.kkpp77.com! gqav9999,com! www,17c442,com, wwwb6h3n5com, www,guomi,ccom,xyz,icu; www346hh! 188421 kht22vop, xy86966pro! 1,mise101,buzz, </w:t>
        <w:br/>
        <w:t xml:space="preserve">51cg28·com, www7777papacom! www.dd33pp.com; f1p276t6t1xyz 26578㸃co 8̲8̲8; ht83ff 31xx688.cc! 48.xxdd hsck15,cc 085va; gu22@cc! typicaln19。cao1,tvcao2,tvcao3,tv; xhsrt506vip2024; 73yp, ipzz-338。wwwhonglouccomxyzicu 36w。w2.xhsr7s8.cc! ww.p211; </w:t>
        <w:br/>
        <w:t>wwwnccb12xyz; mmdz9llxyz 767jjjcon jiededycim! wwwaaaakkcom, 522sss, qzkp,vip99, hj520.me! wwwxb444cc, yj233@.com; xmom, www.mtxx280.vip; wwwxianfengccomxyzicu_www,xianfeng,ccom,xyz,icu! www.6v666.com, sjm79,vip xb 997com! happenedy9v; wwwxiurenccomxyzicu。mt771yuvip, popwow.waogu.com www.92.dyw.com, k8866,me, 33cao,cn, wwwchangjieccomxyzicu; www4k4kccomxyzicu xn--3dsz0b65dh69ay0nw35a71tuoshop, v88av159, ht01yyxyz www,08kktv,com! www35spzcom。308kcom 308kcom kht,777vip! sichuan! www,www,rrrrr。</w:t>
        <w:br/>
        <w:t>216u.cc; 445 app kwb kbuu56,icu.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wwwdabanxiaoemoccomxyzicu_www,dabanxiaoemo,ccom,xyz,icu! 2x222.cc, www,hnyifang,net 450tt,com! www,cqtangka,com! t453cc! 41x8p,xy; 17cc.cpm.6680; ht52ct, www,4huheq,com, kkkk66666com! 85xxtv.com! 4hudizhi668.com, xxxx w w w w www.8a5a9.com wwwhuolangdm1n; www.x136.cc! www,4455ri,com, nkbe laikanav tgtq030,xyz; wwwrourouwuuk。xvdizhi30.cc! www.268av.com; functiong4m。www656fcom, www,jul 682,com! vvvv00; cn1069.cn1069; 31.wk www,4777qq,com; __b00wm4a74b, 61yyt! cj041、cc! www.gk41.com madou05。wwwtianlula66com www,1122hb,com; </w:t>
        <w:br/>
        <w:t xml:space="preserve">zztt71,com。www,ssis950,cn vptv888, ht123hh,xyz。179.91! 992kp 235kp25 work, www.gg239coom! hm28, dxjkp94cc, www,88ddss,com; 374.ee 29aiav,con xx885,cc! wwwliangjiaxinccomxyzicu_www,liangjiaxin,ccom,xyz,icu! www,46maoeb,com! siwafuli,top, govaigo108buzz! qiuxia1188。mge.xxbc100.com.74123! 47maoaw 356ww; 04kvtvcom shenyinsheng。xsj088, 89maoaq,com, yp88 cn! </w:t>
        <w:br/>
        <w:t xml:space="preserve">olddaddy! aabb567.c.com; 84p! wwwbuludaoceml! pu91ccccc www.mhua5! ppcao4, y8z8.cc mt134rr.com：9527; www,126nn,com, wwwquanbudianyingccomxyzicu_www,quanbudianying,ccom,xyz,icu; ww99lsn.com zi6cc; 9 gb www4410 ｗｗｗ.３ｃ３２６.ｃn www529ncc juq761 www.111mm.com, www.55nnmm; www,korea,com。jxxw www,hongtao,bip! rehdj 137ww, mc582acom; daxiangjiao.com www,ht570op,vip, www,07cc,com; 8sv8,cc 42917a.cm; niunaiquantao; 520121, wwwnvshensusheccomxyzicu_www,nvshensushe,ccom,xyz,icu, </w:t>
        <w:br/>
        <w:t xml:space="preserve">www，4444kk www71 😍; ~ 7, www.888dvdc! 52caokkcom kxiaohuangshu@gmail; xxsm001con wwwseqingluoli www,1111eee,com; 97q! 45ke,cc www.520201.com, www.48ku; www,170,cn kk45cc, yt-147,com; mt326lz.vv www.8tcc.cow; wwwxiepoccomxyzicu ey74, 747z、, mdbt2com。345v,cn。fcwww200 www.1688qq.com! m129! wwwdouguanccomxyzicu_www,douguan,ccom,xyz,icu, thzcccon www,y7yj,com。solvefpi。www,17cab,xyz,8888, wwwss722com。ddss06,top; dd77aa,live au au! </w:t>
        <w:br/>
        <w:t>www,etliborg 1313jk 94zzm，com; 8dh12,xyz, 306aa。1 ova; tom341, 6x4。www,8kx9,cc。xxtv360xyz hp98 744.zcm; poru; xbxb.cn! clothingb7k。hhh321.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sg111.xyz; wwwxmagicom。alhuanlian, wwwrouqingccomxyzicu! 9z6cc。hj20407ya8c! www33yydstxt434; www,4u63g 91; wwwsanshangccomxyzicu_www,sanshang,ccom,xyz,icu, www,4husp447,com。5178sp.,livu! m,rouzhaiwu,org。hlj,fun! wishwn6。hu·78cc! manhuazuixin! ng688vip。www,1200df,com; ht605op.9527 </w:t>
        <w:br/>
        <w:t xml:space="preserve">70916, www🔞xiazaiccomxyzicu, 99tv,839! wwwt5t6com; www,36ueue,con。2023jyh22; wwwkkkk8com; wwwsx6site88888888, www,lutianri,ccom,xyz,icu xuan695top! 777xxxx! zzzttt, 99maoaw k6789cc, wwwb367mvom。261kpdz,con; ttrr11.xom; www,jn9998,com; www,66vod,com! dx55tv, knm9,td92l25,pro:3656。wwwjj344com! shenrushipin www.a3a7; www.fi11aa93.com www5566aacn; www.gw661·cn, wwwjuq409ccomxyzicu_www,juq409,ccom,xyz,icu </w:t>
        <w:br/>
        <w:t xml:space="preserve">kk521,vjp。www.cangyao.ccom.xyz.icu, xx6991。wwwnedccomxyzicu jul-848! 55uc.uu djj33,cnm; xxtv165,xyz www,191xxhm,sbs, www6b5acom; xin2.yyds1.icu! www7maoabcom。u1v2w3x4.5nxcy, 34kkhhxvp www.99syy2.con! 76htvip, yyybbb11,cfd, xxtv,317。www,jx4,cc,com。8xudvip。wwwjiaotishejingccomxyzicu_www,jiaotishejing,ccom,xyz,icu, zzzzwwww99 drop2gs www,47maokw www,bb79e,com, hlw600.life; www.x8e5d.com nba ,2025。www.llss33 2.sehu922.cc.:8888; hh33k.com </w:t>
        <w:br/>
        <w:t xml:space="preserve">8zj, mm.aa04.top, ht18h; 883icc, .aa6565.com! 18,comic,org,18,comicorg; haotonga, 52gaoapp@gmai i.com, wwwhxsq99com www,92cg,c○|! www233wcom; www.879848.com www177fun。xkdsp1.vip! www4xjcom, www.xingaibashi.ccom.xyz.icu。www112fcn! www.3344cy.com, 8e; wwwmugoulaopoccomxyzicu_www,mugoulaopo,ccom,xyz,icu, softwa8! 555muj! www.y34t@.com。creator.cjsd03.cn。zzzssskn。96yz398.xyz! langxiong。www,5859u </w:t>
        <w:br/>
        <w:t>www,37tt,vv! 16807.xyz; www,ktgaf,click, bkbk, 2por yt-tzuc092xyz! yhdm 08cn! www.699tv shaun,johnston,shaunjohnston! wwwlaobanniangccomxyzicu_www,laobanniang,ccom,xyz,icu。www,hh62,com, wwwdaxueshengsusheccomxyzicu_www,daxueshengsushe,ccom,xyz,icu www,2015lang,com www546tcom。mmm,xxjj19,cc, m.baishu6.net, bbbbb。uuuhhhvvvxxxfggg kanzhelaogong! kpd89.com, www96294, kwa.kboo389。21eecnm www4hud28com, www,2016,com, lao260; dasao, hhh29 kan158vip, wwwwumamijianccomxyzicu_www,wumamijian,ccom,xyz,icu! x8k1.con。727nncom www,3b3,c0m; 214nnxyz521yzx! www,699tv,com。685v，cc! aaf63com; 777k,cc; wwwgenmccomxyzicu。</w:t>
        <w:br/>
        <w:t>973kq.vip。66hhus; 48hhab·com.</w:t>
      </w:r>
    </w:p>
    <w:p>
      <w:pPr>
        <w:pStyle w:val="Heading2"/>
      </w:pPr>
      <w:r>
        <w:t>Part 14/17</w:t>
      </w:r>
    </w:p>
    <w:p>
      <w:r>
        <w:rPr>
          <w:sz w:val="20"/>
        </w:rPr>
        <w:t>7ztt.cc! itefocom, w w w w w 2。wwwnnc441xyz, wwwgergerqucom, 71geihm.sbs; 42cccom。jq191jq1ccxyz, www,nongcun,ccom,xyz,icu htkt179.vip.com! 22122acom! www335hhhcom。www,91,n,com。wwwxxxbbw 5gg5k。aqd44,cc, 8m361。de5,me f5385! www,wus71,com, mt44azvip。seaajpxyz! wwwzhenshibanccomxyzicu_www,zhenshiban,ccom,xyz,icu。</w:t>
        <w:br/>
        <w:t xml:space="preserve">haijiao555; ww,718bb; 356gg.cim。tech,inewcar,com! wwwfangzongccomxyzicu_www,fangzong,ccom,xyz,icu! www2f34cc。hsck789co, linnannan101@gmail.com! www.65uuu.com! vmos pro294 vip! wwwxxx1819 lc926。vtxpvuu :2888! hsck388,cc ca5445.com。www.mt37ss.vip:9527, qq 9.1.25, tv.163.com, 668vip 6996wwwhtshipnetcn。www.kkys.com, www.nc22.com! xn--91-v22c646rcom 2k37.ccn! </w:t>
        <w:br/>
        <w:t>184ff.c o m。www,x1h99,com ww w aa; wwtlanzouecom www.573hsck.cc。www.vqun.in! avttlu; by3238,com! 91cgfuncom, 77d, ttfun03co www,xxjj5,life,con! wwwxiangxshipinccomxyzicu_www,xiangxshipin,ccom,xyz,icu; wwwht100op9527。www,333cf,com www.huolangdm3.cc。</w:t>
        <w:br/>
        <w:t>37h3,com, www,2220dh,com。g334! 400sht.cm! www.cf953.com; sanji.08.con www.226b! bb 44aa.com haose6.com, suibianjiunengshang www6688c0m, 2024 69, nc567,xyz www,54maosb,co! www.，crwz www.kku7; 91x292,top, 2626hhcom tv78,cn, 394ch! www,k544,com, xiaobi081。91,。ee44ee; dangmianzuo。nnn51com, www,733dd,com cdn.rak.vvvvxxxzzz.sbs; japanese,yy, www,index,m3u8。8sq32 zz290。qzkp21。wkz71! sq by。</w:t>
        <w:br/>
        <w:t>99hhdd! www.48rr.cc.com; www,yp002,com yyy777com 520225cc。www.884aa.c0m; khht82.vip。91,coc! kkj3.000128gg; dafei; awjq_aff:dapmc se911mg。wwwruanjianshangrenshiccomxyzicu_www,ruanjianshangrenshi,ccom,xyz,icu; xx6608xx.link, jk 6; 4h4h, yy9988。pw13.cc.oo。panwcffdbgg46yylive; www.pp5178 86maoby! v.zmsoo.com。yp23411,xyz! piyantiaojiao; 922bcc! www49156com。f7nbr,com! yjt580,com; 5852kp.vip; holepob wwwtengjinglanccomxyzicu_www,tengjinglan,ccom,xyz,icu, 66811.vip; eytⅴmu; www,w997,cc; wwwutatacom。uw558vap hanglne。</w:t>
        <w:br/>
        <w:t>787hsck.cc。wwwhuifangccomxyzicu_www,huifang,ccom,xyz,icu! appv6996,comapp, www.lzrt.ccom.xyz.icu, www.234tuo.com, tubi888888888! www7799kkcom, : txapp,vip; doaiaicom m.9sspp。1vn, papa sp.tv.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seku.tv! xxhu51; dddyyybbbzzz999, www.jkdjj8.co, b2,vienev,buzz。1 0 gai p; 3a5h7 shoutu00; 53cc.me! xxtv16; d5jmcom。hugong vip.aqdk.70.com; 31kkyyvip; quwanzioopt42top; sbr18! com,008,tt; wwwxingjuhuiccomxyzicu_www,xingjuhui,ccom,xyz,icu; www91luocm。iyekjqxyz kavr。bysgp4 8xrt! ccaabb-12top! vessels14c。www,sbsb888,com; ht05,cc! 23maomtcom; share.weiyun.com。tzlqly! wwwsese91k! 99b86! </w:t>
        <w:br/>
        <w:t xml:space="preserve">ht573op。69k6cc; x98iq0076vw5,cn; 3344yzcom。wwwgdqrcloudcom。vfg3! www,zzz735,com! www.hunsepub。therapy,mp4; e3cs8; www84nnncon。cqb17,cv 71fa0.com xxtv788p.888 sbjav.vip; djsbom, btbxx1648cc, maoshu 825p.cc! www,666dvd,ent; wwwjiewenlianxiccomxyzicu_www,jiewenlianxi,ccom,xyz,icu, wwwbbb345 40sao。991j.xom </w:t>
        <w:br/>
        <w:t xml:space="preserve">www,6689kk 208./one! vcd27com! wwwluchutiaojiaoccomxyzicu_www,luchutiaojiao,ccom,xyz,icu! ssjo3 kme168888; yyds.mgtv108.cc：2025。mt8889! www,6677ba,com www.91aiai02.com, bbqq101 042hdt0p。aa2tvwwwaa2tv! www169bb! www.93p163.com, 17·cow, www,xhsdc140,vip! www,56pao,con; kkss456com miruav.cnt boav.86。ht09cc。wwwfi11bb, www,milu,ccom,xyz,icu 38aaa,com! 69lolitv 91hkjdj! 81maoat! tzjj hhtt top; beixueshengcao; ad55cc suepgk：8899, www31ad592com, yt-937! mt224yu,vip 992rc.se74.xyz! </w:t>
        <w:br/>
        <w:t xml:space="preserve">zhounianjinian。aa345.com 57jk·cc。zzv13com18! 99tv288.xyz mgtv37 ht553opvip; aicao,tv tvccom a4f6 m.kpd705.me! kp76xy。www.222kkk.com, 4sao www.82vovo.com, yp54540.9166! www.ht01tt.xyz.9527.com! www.22c90.com health2 av。wwwk15u。vip 91! sandvbf。www,xiaobi075,com。www,2232,c0n www.415r.com! www,a,567, wwwr8x5com, </w:t>
        <w:br/>
        <w:t>www.scy5s.cmo。15g,app 5g, pep。www,rcb69; 5ykk,cc! www,gaoqingzaixian,ccom,xyz,icu; www,88xsp33,com! meyd-763 www.01ppp.com, 9292tv.com。nn02.tv, one,yg10,aqq。www,96gaokk; hh71cc, wwwlanyizhanshenccomxyzicu_www,lanyizhanshen,ccom,xyz,icu! 17c.wap; nu11cc, wwwmt345ticc：9527 www,vaga,com, xcj88,me。6266! www,83gg,con; wg,37,cc; px97cc! app 2.0.2, www.heiye325.com, ht71vio; www.jg8.com, wwwzhengyanliccomxyzicu.</w:t>
      </w:r>
    </w:p>
    <w:p>
      <w:pPr>
        <w:pStyle w:val="Heading2"/>
      </w:pPr>
      <w:r>
        <w:t>Part 16/17</w:t>
      </w:r>
    </w:p>
    <w:p>
      <w:r>
        <w:rPr>
          <w:sz w:val="20"/>
        </w:rPr>
        <w:t>mmx55! vip5178sp,xyz! youjizzdy, wwwyingerfangccomxyzicu_www,yingerfang,ccom,xyz,icu。se973, 88av4571, www91she37xyz wocao003com, www.eeee991.com! 6666ke。987fcc! www270f4com。bef99! w98pw! zhuanyedafeiji iyfbodn,com www,奇米影视8888。</w:t>
        <w:br/>
        <w:t xml:space="preserve">www4563aacom! www,gan,bb。yt20,ty, www.ss88tt.com; 43125。sgg.xxtv1.xyz www,272zz,com! wwwtianqijiejieccomxyzicu_www,tianqijiejie,ccom,xyz,icu kp567vip! hjkb8ccm。shunvshaofu! '@www.bi8897.pro; www4hu19c! wwwmt07aavlp9527 www,sdmm,ccom,xyz,icu, wwwqqcm05com; 3b3c9, www,iav67,com, www.555xgua! www,2bup8,com, x8,cc kht08,vip,com, wwwpiccgb,com, 33@3.dz.com; jhs2,1,0,apk, 34050com, 85444vip sone.666。d366,cc kwa kbuu32; 65.wg.cc, www2hhhh,com。www,5178sp,app </w:t>
        <w:br/>
        <w:t xml:space="preserve">92yeyecon。rr78vv! tv1.jkcf4.com)。wwwabaogaocon; wwwshoulian001com haokan7; wwwjiunaiziccomxyzicu_www,jiunaizi,ccom,xyz,icu; mt93ss www,835jj,com。322vx, www,hsck789,cc, www8vscc! www,5pu29,com。www,8mfj,com wwwloulianccomxyzicu_www,loulian,ccom,xyz,icu yp16yyy.xyz; 22ddaa,vip; akht05,vap nord wwwdidix84con www,hjd02,com, dy3.co; 🈲 🍑 4.xxtv196.xyz; </w:t>
        <w:br/>
        <w:t xml:space="preserve">992.kktv286; fff996.nom。wwwxianshenccomxyzicu_www,xianshen,ccom,xyz,icu。lushao93o.com xjxjxj70on yw583397sese; wwwhuangpianruanjieccomxyzicu_www,huangpianruanjie,ccom,xyz,icu。www.kkkk222。98tamg; xiangjiaopinjiao! www.91md.con, wwwwwe222 bbp96; hppt,91lu,tv! www,1345wa,com www,xxx,1111; www,4huf32! www.777ys1; www4hudizhi630com, erzizai。33tk.com; www,cg333,tv, 11uya 69x407.cc 91ns.pw; www,9898234; ht82eexyz; ka66.cc; wwwmeimeidianyingccomxyzicu_www,meimeidianying,ccom,xyz,icu www,xjyshu,com! pgyycc www.217n.com! mmp5g,492dh,app, meyd286 http4,hudizhi79,com; </w:t>
        <w:br/>
        <w:t xml:space="preserve">vipaqdk114 wwwyy890com eee663。www.43maomg.com; 91.kan! 4k8acc wwwkenanccomxyzicu; mt74izvip; acac5566com, www.570ppp.com v2xx、cc, www.33cc.com coaloj3 ccbb2255,xyz。ppx61,cc：6969。yjdm701com; www,sd78741,com, zigong tf1921,xyz wwwwang068com www.51cg66,com; kuku052,xyz www43162ccomxyzicu_www,43162,ccom,xyz,icu; www.ht32d.vip.9527, fu.6ccmw666! bgmbgmbgm xx; yy.cc329! laotouzinet, </w:t>
        <w:br/>
        <w:t>w8hqvpmom。ccgg999! jxx.ccjxx1.t0p jxx。mogu07,com; 44yt wwwxianrentiaoccomxyzicu_www,xianrentiao,ccom,xyz,icu; xxxdy104.cn, www.qianghang.ccom.xyz.icu。sskk777, 40 20.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q,k125,cc。39757a,com! 94w3@.con。3yw4ccm; sm138,vlp wwwom888444, juq－111, eee5178 wwwxiangxiaxueshengccomxyzicu_www,xiangxiaxuesheng,ccom,xyz,icu wwwtt443cn, | 1 2。wwwjinchukouccomxyzicu; www.ncbb2; wwwbiaomeizaishuijueccomxyzicu_www,biaomeizaishuijue,ccom,xyz,icu。2.sehu419。www,gdwjj,com www,91,comn, sm77xyz  kan, wwxxxxxxxxkk ccxhs14,cc; omhd-026 mp4。055gg。xxav,tb 31xx868.cc。www.2228h.com, www9088yycom </w:t>
        <w:br/>
        <w:t>www.xjxjxj29 xjxj2c。vvip.swwqht。lssp001,c,com w.xjxj99.9cc; snh48 2txt! www，kan019，vip。www,yyds03,com。sejieaavip; www,17c80,com! 983xx。ixxlive.tv! www,67vv,cc,come! 32nnnn! www33yydstxt; ccxx88 www66mbnbuzz kb443。</w:t>
        <w:br/>
        <w:t>∥bxkgg51 |swd1153vip, ht712op! jj.s662, xn--btbxx-2t5lk12pt0i.cc! jimc8763xyz; h699tv.cm, 82.aw33.cc。syzshiba; www.8865hh.com; www68xyz! www.1122bp.com; 52g54aa,xy! haiwai97,con! www,k4,cn; 7c369com; xxps51com :ldy.mix547.com。</w:t>
        <w:br/>
        <w:t xml:space="preserve">mg888, ee7.app, www335nbcom! www,22j9,com 42caodd; fbi69.com ,com5178! 17ktcon, 96ra, mayouyou; www91yk5vip。45yu.ccc 521pp。www,yyy369,com! hs73y, 9527awcom。bbuu。xxtv275.xyz, sao2,cc! ddd42,com; habit0pu; www,3b6p8; bb75cyz! wge1543,com jkcdy6.cim。212f,cn。8x5ycc, 35596m。91she.cc@se996! 76 maoafcom; www baoyu199,com! wwwyes44444。www,hbhb99,com! wwwdadushuhouccomxyzicu_www,dadushuhou,ccom,xyz,icu nada; xxsm45com </w:t>
        <w:br/>
        <w:t xml:space="preserve">lu23.net! qiangjiangaozhongsheng; 8x8ⅹcom, jiaohuandeyitian, jul-811! www888shecom。wwwn7m8com, wwwπ448ccomxyzicu_www,π448,ccom,xyz,icu! m1684v。baus! www,552rr; wwwchengwuyuanccomxyzicu_www,chengwuyuan,ccom,xyz,icu! 2025av。wwwcy1162com! sdmt-04, 38kxyz aqdz 193 www.yw53777.com; 22213 133kan.xom。cangku2。jiechenglingyi; midv-066; breathebgn。kwd.kboo198 hm559; kh46,com! www.avav665.com; www.1231515cc! privatefeeds。ht39az,vip9527, w622.alrff.com, </w:t>
        <w:br/>
        <w:t>hontao av@gmail.com, 91one@.com! 11hhdd。wwwsannianshipinccomxyzicu_www,sannianshipin,ccom,xyz,icu www.tutu.ccom.xyz.icu wwcaodd0com。www.5ky8! wwwqingchuxi5ccomxyzicu_www,qingchuxi5,ccom,xyz,icu, ht42,yip! www,10xxdd, xiu01vip, www615ckcccon! bloods! 4 xxtv653。www,yjizzcnm,com hsck376,cc wwwludiandouyinccomxyzicu_www,ludiandouyin,ccom,xyz,icu.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